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e56e" w14:textId="126e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февраля 2021 года № 10. Зарегистрировано в Министерстве юстиции Республики Казахстан 3 марта 2021 года № 22293</w:t>
      </w:r>
    </w:p>
    <w:p>
      <w:pPr>
        <w:spacing w:after="0"/>
        <w:ind w:left="0"/>
        <w:jc w:val="both"/>
      </w:pPr>
      <w:bookmarkStart w:name="z4" w:id="0"/>
      <w:r>
        <w:rPr>
          <w:rFonts w:ascii="Times New Roman"/>
          <w:b w:val="false"/>
          <w:i w:val="false"/>
          <w:color w:val="000000"/>
          <w:sz w:val="28"/>
        </w:rPr>
        <w:t xml:space="preserve">
      В соответствии с подпунктом 65-2)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"О Национальном Банке Республике Казахстан"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опубликовано 20 октября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форму отчета об объемах пенсионных накоплений и количестве индивидуальных пенсионных счетов вкладчиков (получателей) согласно приложению 5 к настоящему постановлению;";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"9) форму отчета об объемах пенсионных накоплений и количестве индивидуальных пенсионных счетов вкладчиков (получателей) по областям Республики Казахстан (по месту жительства вкладчика (получателя)) согласно приложению 9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bookmarkStart w:name="z13"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5"/>
    <w:bookmarkStart w:name="z14" w:id="6"/>
    <w:p>
      <w:pPr>
        <w:spacing w:after="0"/>
        <w:ind w:left="0"/>
        <w:jc w:val="both"/>
      </w:pPr>
      <w:r>
        <w:rPr>
          <w:rFonts w:ascii="Times New Roman"/>
          <w:b w:val="false"/>
          <w:i w:val="false"/>
          <w:color w:val="000000"/>
          <w:sz w:val="28"/>
        </w:rPr>
        <w:t>
      подпункт 4) изложить в следующей редакции:</w:t>
      </w:r>
    </w:p>
    <w:bookmarkEnd w:id="6"/>
    <w:bookmarkStart w:name="z15" w:id="7"/>
    <w:p>
      <w:pPr>
        <w:spacing w:after="0"/>
        <w:ind w:left="0"/>
        <w:jc w:val="both"/>
      </w:pPr>
      <w:r>
        <w:rPr>
          <w:rFonts w:ascii="Times New Roman"/>
          <w:b w:val="false"/>
          <w:i w:val="false"/>
          <w:color w:val="000000"/>
          <w:sz w:val="28"/>
        </w:rPr>
        <w:t>
      "4) отчет об объемах пенсионных накоплений и количестве индивидуальных пенсионных счетов вкладчиков (получателей);";</w:t>
      </w:r>
    </w:p>
    <w:bookmarkEnd w:id="7"/>
    <w:bookmarkStart w:name="z16" w:id="8"/>
    <w:p>
      <w:pPr>
        <w:spacing w:after="0"/>
        <w:ind w:left="0"/>
        <w:jc w:val="both"/>
      </w:pPr>
      <w:r>
        <w:rPr>
          <w:rFonts w:ascii="Times New Roman"/>
          <w:b w:val="false"/>
          <w:i w:val="false"/>
          <w:color w:val="000000"/>
          <w:sz w:val="28"/>
        </w:rPr>
        <w:t>
      подпункты 5), 6) и 7) исключить;</w:t>
      </w:r>
    </w:p>
    <w:bookmarkEnd w:id="8"/>
    <w:bookmarkStart w:name="z17" w:id="9"/>
    <w:p>
      <w:pPr>
        <w:spacing w:after="0"/>
        <w:ind w:left="0"/>
        <w:jc w:val="both"/>
      </w:pPr>
      <w:r>
        <w:rPr>
          <w:rFonts w:ascii="Times New Roman"/>
          <w:b w:val="false"/>
          <w:i w:val="false"/>
          <w:color w:val="000000"/>
          <w:sz w:val="28"/>
        </w:rPr>
        <w:t>
      подпункт 8) изложить в следующей редакции:</w:t>
      </w:r>
    </w:p>
    <w:bookmarkEnd w:id="9"/>
    <w:bookmarkStart w:name="z18" w:id="10"/>
    <w:p>
      <w:pPr>
        <w:spacing w:after="0"/>
        <w:ind w:left="0"/>
        <w:jc w:val="both"/>
      </w:pPr>
      <w:r>
        <w:rPr>
          <w:rFonts w:ascii="Times New Roman"/>
          <w:b w:val="false"/>
          <w:i w:val="false"/>
          <w:color w:val="000000"/>
          <w:sz w:val="28"/>
        </w:rPr>
        <w:t>
      "8) отчет об объемах пенсионных накоплений и количестве индивидуальных пенсионных счетов вкладчиков (получателей) по областям Республики Казахстан (по месту жительства вкладчика (получателя));";</w:t>
      </w:r>
    </w:p>
    <w:bookmarkEnd w:id="10"/>
    <w:bookmarkStart w:name="z19" w:id="11"/>
    <w:p>
      <w:pPr>
        <w:spacing w:after="0"/>
        <w:ind w:left="0"/>
        <w:jc w:val="both"/>
      </w:pPr>
      <w:r>
        <w:rPr>
          <w:rFonts w:ascii="Times New Roman"/>
          <w:b w:val="false"/>
          <w:i w:val="false"/>
          <w:color w:val="000000"/>
          <w:sz w:val="28"/>
        </w:rPr>
        <w:t>
      подпункты 9), 10) и 11) исключить;</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22"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в пояснении по заполнению формы административных данных:</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"6. Форма представляется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или переданным в доверительное управление управляющим инвестиционным портфелем (далее - управляющий пенсионными активами).";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2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15</w:t>
      </w:r>
      <w:r>
        <w:rPr>
          <w:rFonts w:ascii="Times New Roman"/>
          <w:b w:val="false"/>
          <w:i w:val="false"/>
          <w:color w:val="000000"/>
          <w:sz w:val="28"/>
        </w:rPr>
        <w:t>:</w:t>
      </w:r>
    </w:p>
    <w:bookmarkEnd w:id="15"/>
    <w:bookmarkStart w:name="z30" w:id="16"/>
    <w:p>
      <w:pPr>
        <w:spacing w:after="0"/>
        <w:ind w:left="0"/>
        <w:jc w:val="both"/>
      </w:pPr>
      <w:r>
        <w:rPr>
          <w:rFonts w:ascii="Times New Roman"/>
          <w:b w:val="false"/>
          <w:i w:val="false"/>
          <w:color w:val="000000"/>
          <w:sz w:val="28"/>
        </w:rPr>
        <w:t>
      в пояснении по заполнению формы административных данных:</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2" w:id="17"/>
    <w:p>
      <w:pPr>
        <w:spacing w:after="0"/>
        <w:ind w:left="0"/>
        <w:jc w:val="both"/>
      </w:pPr>
      <w:r>
        <w:rPr>
          <w:rFonts w:ascii="Times New Roman"/>
          <w:b w:val="false"/>
          <w:i w:val="false"/>
          <w:color w:val="000000"/>
          <w:sz w:val="28"/>
        </w:rPr>
        <w:t>
      "10. В графах 9 и 11 коды валют указываются в соответствии с национальным классификатором Республики Казахстан НК РК 07 ISO 4217-2019 "Коды для обозначения валют и фондов".";</w:t>
      </w:r>
    </w:p>
    <w:bookmarkEnd w:id="17"/>
    <w:bookmarkStart w:name="z3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w:t>
      </w:r>
    </w:p>
    <w:bookmarkEnd w:id="18"/>
    <w:bookmarkStart w:name="z34" w:id="19"/>
    <w:p>
      <w:pPr>
        <w:spacing w:after="0"/>
        <w:ind w:left="0"/>
        <w:jc w:val="both"/>
      </w:pPr>
      <w:r>
        <w:rPr>
          <w:rFonts w:ascii="Times New Roman"/>
          <w:b w:val="false"/>
          <w:i w:val="false"/>
          <w:color w:val="000000"/>
          <w:sz w:val="28"/>
        </w:rPr>
        <w:t>
      в пояснении по заполнению формы административных данных:</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6" w:id="20"/>
    <w:p>
      <w:pPr>
        <w:spacing w:after="0"/>
        <w:ind w:left="0"/>
        <w:jc w:val="both"/>
      </w:pPr>
      <w:r>
        <w:rPr>
          <w:rFonts w:ascii="Times New Roman"/>
          <w:b w:val="false"/>
          <w:i w:val="false"/>
          <w:color w:val="000000"/>
          <w:sz w:val="28"/>
        </w:rPr>
        <w:t>
      "7. В графе 7 коды валют указываются в соответствии с национальным классификатором Республики Казахстан НК РК 07 ISO 4217-2019 "Коды для обозначения валют и фондов".";</w:t>
      </w:r>
    </w:p>
    <w:bookmarkEnd w:id="20"/>
    <w:bookmarkStart w:name="z3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w:t>
      </w:r>
      <w:r>
        <w:rPr>
          <w:rFonts w:ascii="Times New Roman"/>
          <w:b w:val="false"/>
          <w:i w:val="false"/>
          <w:color w:val="000000"/>
          <w:sz w:val="28"/>
        </w:rPr>
        <w:t>:</w:t>
      </w:r>
    </w:p>
    <w:bookmarkEnd w:id="21"/>
    <w:bookmarkStart w:name="z38" w:id="22"/>
    <w:p>
      <w:pPr>
        <w:spacing w:after="0"/>
        <w:ind w:left="0"/>
        <w:jc w:val="both"/>
      </w:pPr>
      <w:r>
        <w:rPr>
          <w:rFonts w:ascii="Times New Roman"/>
          <w:b w:val="false"/>
          <w:i w:val="false"/>
          <w:color w:val="000000"/>
          <w:sz w:val="28"/>
        </w:rPr>
        <w:t>
      в пояснении по заполнению формы административных данных:</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0" w:id="23"/>
    <w:p>
      <w:pPr>
        <w:spacing w:after="0"/>
        <w:ind w:left="0"/>
        <w:jc w:val="both"/>
      </w:pPr>
      <w:r>
        <w:rPr>
          <w:rFonts w:ascii="Times New Roman"/>
          <w:b w:val="false"/>
          <w:i w:val="false"/>
          <w:color w:val="000000"/>
          <w:sz w:val="28"/>
        </w:rPr>
        <w:t>
      "6. В графе 5 коды валют в соответствии с национальным классификатором Республики Казахстан НК РК 07 ISO 4217-2019 "Коды для обозначения валют и фондов".";</w:t>
      </w:r>
    </w:p>
    <w:bookmarkEnd w:id="23"/>
    <w:bookmarkStart w:name="z4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w:t>
      </w:r>
    </w:p>
    <w:bookmarkEnd w:id="24"/>
    <w:bookmarkStart w:name="z42" w:id="25"/>
    <w:p>
      <w:pPr>
        <w:spacing w:after="0"/>
        <w:ind w:left="0"/>
        <w:jc w:val="both"/>
      </w:pPr>
      <w:r>
        <w:rPr>
          <w:rFonts w:ascii="Times New Roman"/>
          <w:b w:val="false"/>
          <w:i w:val="false"/>
          <w:color w:val="000000"/>
          <w:sz w:val="28"/>
        </w:rPr>
        <w:t xml:space="preserve">
      в пояснении по заполнению формы административных данных: </w:t>
      </w:r>
    </w:p>
    <w:bookmarkEnd w:id="25"/>
    <w:bookmarkStart w:name="z43" w:id="2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6"/>
    <w:bookmarkStart w:name="z44" w:id="27"/>
    <w:p>
      <w:pPr>
        <w:spacing w:after="0"/>
        <w:ind w:left="0"/>
        <w:jc w:val="both"/>
      </w:pPr>
      <w:r>
        <w:rPr>
          <w:rFonts w:ascii="Times New Roman"/>
          <w:b w:val="false"/>
          <w:i w:val="false"/>
          <w:color w:val="000000"/>
          <w:sz w:val="28"/>
        </w:rPr>
        <w:t>
      "5) в графах 11 и 14 коды валют указываются в соответствии с национальным классификатором Республики Казахстан НК РК 07 ISO 4217-2019 "Коды для обозначения валют и фондов";";</w:t>
      </w:r>
    </w:p>
    <w:bookmarkEnd w:id="27"/>
    <w:bookmarkStart w:name="z45" w:id="2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8"/>
    <w:bookmarkStart w:name="z46" w:id="29"/>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4217-2019 "Коды для обозначения валют и фондов";";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20-1</w:t>
      </w:r>
      <w:r>
        <w:rPr>
          <w:rFonts w:ascii="Times New Roman"/>
          <w:b w:val="false"/>
          <w:i w:val="false"/>
          <w:color w:val="000000"/>
          <w:sz w:val="28"/>
        </w:rPr>
        <w:t xml:space="preserve"> изложить в редакции согласно приложению 6 к настоящему постановлению;</w:t>
      </w:r>
    </w:p>
    <w:bookmarkStart w:name="z48"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21</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1" w:id="31"/>
    <w:p>
      <w:pPr>
        <w:spacing w:after="0"/>
        <w:ind w:left="0"/>
        <w:jc w:val="both"/>
      </w:pPr>
      <w:r>
        <w:rPr>
          <w:rFonts w:ascii="Times New Roman"/>
          <w:b w:val="false"/>
          <w:i w:val="false"/>
          <w:color w:val="000000"/>
          <w:sz w:val="28"/>
        </w:rPr>
        <w:t>
      "3. Отчетность в электронном формате, удостоверенная посредством электронной цифровой подписи первого руководителя Фонда, главного бухгалтера Фонда, или лицами, уполномоченными на подписание отчета Фонда, хранится в информационной системе Фонда.";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 </w:t>
      </w:r>
    </w:p>
    <w:bookmarkStart w:name="z53" w:id="32"/>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Республики Казахстан порядке обеспечить:</w:t>
      </w:r>
    </w:p>
    <w:bookmarkEnd w:id="32"/>
    <w:bookmarkStart w:name="z54" w:id="3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3"/>
    <w:bookmarkStart w:name="z55" w:id="3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4"/>
    <w:bookmarkStart w:name="z56" w:id="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35"/>
    <w:bookmarkStart w:name="z57" w:id="36"/>
    <w:p>
      <w:pPr>
        <w:spacing w:after="0"/>
        <w:ind w:left="0"/>
        <w:jc w:val="both"/>
      </w:pPr>
      <w:r>
        <w:rPr>
          <w:rFonts w:ascii="Times New Roman"/>
          <w:b w:val="false"/>
          <w:i w:val="false"/>
          <w:color w:val="000000"/>
          <w:sz w:val="28"/>
        </w:rPr>
        <w:t xml:space="preserve">
      3. Департаменту информации и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36"/>
    <w:bookmarkStart w:name="z58" w:id="3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37"/>
    <w:bookmarkStart w:name="z59" w:id="3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61" w:id="3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p>
    <w:bookmarkEnd w:id="39"/>
    <w:bookmarkStart w:name="z62" w:id="4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2021 года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65" w:id="4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
    <w:bookmarkStart w:name="z66" w:id="4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2"/>
    <w:bookmarkStart w:name="z67" w:id="4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3"/>
    <w:bookmarkStart w:name="z68" w:id="44"/>
    <w:p>
      <w:pPr>
        <w:spacing w:after="0"/>
        <w:ind w:left="0"/>
        <w:jc w:val="both"/>
      </w:pPr>
      <w:r>
        <w:rPr>
          <w:rFonts w:ascii="Times New Roman"/>
          <w:b w:val="false"/>
          <w:i w:val="false"/>
          <w:color w:val="000000"/>
          <w:sz w:val="28"/>
        </w:rPr>
        <w:t>
      Отчет о стоимости пенсионных активов</w:t>
      </w:r>
    </w:p>
    <w:bookmarkEnd w:id="44"/>
    <w:bookmarkStart w:name="z69" w:id="45"/>
    <w:p>
      <w:pPr>
        <w:spacing w:after="0"/>
        <w:ind w:left="0"/>
        <w:jc w:val="both"/>
      </w:pPr>
      <w:r>
        <w:rPr>
          <w:rFonts w:ascii="Times New Roman"/>
          <w:b w:val="false"/>
          <w:i w:val="false"/>
          <w:color w:val="000000"/>
          <w:sz w:val="28"/>
        </w:rPr>
        <w:t>
      Индекс формы административных данных: 1- ENPF_PA</w:t>
      </w:r>
    </w:p>
    <w:bookmarkEnd w:id="45"/>
    <w:bookmarkStart w:name="z70" w:id="46"/>
    <w:p>
      <w:pPr>
        <w:spacing w:after="0"/>
        <w:ind w:left="0"/>
        <w:jc w:val="both"/>
      </w:pPr>
      <w:r>
        <w:rPr>
          <w:rFonts w:ascii="Times New Roman"/>
          <w:b w:val="false"/>
          <w:i w:val="false"/>
          <w:color w:val="000000"/>
          <w:sz w:val="28"/>
        </w:rPr>
        <w:t>
      Периодичность: ежемесячная</w:t>
      </w:r>
    </w:p>
    <w:bookmarkEnd w:id="46"/>
    <w:bookmarkStart w:name="z71" w:id="47"/>
    <w:p>
      <w:pPr>
        <w:spacing w:after="0"/>
        <w:ind w:left="0"/>
        <w:jc w:val="both"/>
      </w:pPr>
      <w:r>
        <w:rPr>
          <w:rFonts w:ascii="Times New Roman"/>
          <w:b w:val="false"/>
          <w:i w:val="false"/>
          <w:color w:val="000000"/>
          <w:sz w:val="28"/>
        </w:rPr>
        <w:t>
      Отчетный период: по состоянию на "__"________ 20 ___ года</w:t>
      </w:r>
    </w:p>
    <w:bookmarkEnd w:id="47"/>
    <w:bookmarkStart w:name="z72" w:id="48"/>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48"/>
    <w:bookmarkStart w:name="z73" w:id="49"/>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w:t>
      </w:r>
      <w:r>
        <w:br/>
      </w:r>
      <w:r>
        <w:rPr>
          <w:rFonts w:ascii="Times New Roman"/>
          <w:b w:val="false"/>
          <w:i w:val="false"/>
          <w:color w:val="000000"/>
          <w:sz w:val="28"/>
        </w:rPr>
        <w:t>следующего за отчетным месяцем (в случае наличия пенсионных активов, переданных</w:t>
      </w:r>
      <w:r>
        <w:br/>
      </w:r>
      <w:r>
        <w:rPr>
          <w:rFonts w:ascii="Times New Roman"/>
          <w:b w:val="false"/>
          <w:i w:val="false"/>
          <w:color w:val="000000"/>
          <w:sz w:val="28"/>
        </w:rPr>
        <w:t>во внешнее управление, не позднее двадцатого числа месяца, следующего</w:t>
      </w:r>
      <w:r>
        <w:br/>
      </w:r>
      <w:r>
        <w:rPr>
          <w:rFonts w:ascii="Times New Roman"/>
          <w:b w:val="false"/>
          <w:i w:val="false"/>
          <w:color w:val="000000"/>
          <w:sz w:val="28"/>
        </w:rPr>
        <w:t>за отчетным месяцем)</w:t>
      </w:r>
    </w:p>
    <w:bookmarkEnd w:id="49"/>
    <w:bookmarkStart w:name="z74" w:id="50"/>
    <w:p>
      <w:pPr>
        <w:spacing w:after="0"/>
        <w:ind w:left="0"/>
        <w:jc w:val="both"/>
      </w:pPr>
      <w:r>
        <w:rPr>
          <w:rFonts w:ascii="Times New Roman"/>
          <w:b w:val="false"/>
          <w:i w:val="false"/>
          <w:color w:val="000000"/>
          <w:sz w:val="28"/>
        </w:rPr>
        <w:t>
      Форма</w:t>
      </w:r>
    </w:p>
    <w:bookmarkEnd w:id="50"/>
    <w:bookmarkStart w:name="z75" w:id="51"/>
    <w:p>
      <w:pPr>
        <w:spacing w:after="0"/>
        <w:ind w:left="0"/>
        <w:jc w:val="left"/>
      </w:pPr>
      <w:r>
        <w:rPr>
          <w:rFonts w:ascii="Times New Roman"/>
          <w:b/>
          <w:i w:val="false"/>
          <w:color w:val="000000"/>
        </w:rPr>
        <w:t xml:space="preserve"> Пенсионные активы, сформированные за счет ____________________________</w:t>
      </w:r>
    </w:p>
    <w:bookmarkEnd w:id="51"/>
    <w:bookmarkStart w:name="z76" w:id="52"/>
    <w:p>
      <w:pPr>
        <w:spacing w:after="0"/>
        <w:ind w:left="0"/>
        <w:jc w:val="both"/>
      </w:pPr>
      <w:r>
        <w:rPr>
          <w:rFonts w:ascii="Times New Roman"/>
          <w:b w:val="false"/>
          <w:i w:val="false"/>
          <w:color w:val="000000"/>
          <w:sz w:val="28"/>
        </w:rPr>
        <w:t>
       (в тенге)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8654"/>
        <w:gridCol w:w="695"/>
        <w:gridCol w:w="694"/>
        <w:gridCol w:w="696"/>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находящихся во внешнем управлении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((8)+(9)-(10)+(12)-(12.4.1)-(12.7)),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по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не относящиеся к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((4)+(5)+(7)+(11))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переводы и единовременные изъятия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пенсионные обязательства, относящиеся к пенсионным активам,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прибыль(непокрытый убыток)</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начало дня (заполняется с 1 января 2023 года)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конец дня (заполняется с 1 января 2023 года)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и нераспределенная прибыль (непокрытый убыток) на конец дня ((15)+(17)+(20)+(21)+(23)):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((13)-(24))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3"/>
    <w:p>
      <w:pPr>
        <w:spacing w:after="0"/>
        <w:ind w:left="0"/>
        <w:jc w:val="both"/>
      </w:pPr>
      <w:r>
        <w:rPr>
          <w:rFonts w:ascii="Times New Roman"/>
          <w:b w:val="false"/>
          <w:i w:val="false"/>
          <w:color w:val="000000"/>
          <w:sz w:val="28"/>
        </w:rPr>
        <w:t>
      Наименование __________________ Адрес ________________________</w:t>
      </w:r>
      <w:r>
        <w:br/>
      </w:r>
      <w:r>
        <w:rPr>
          <w:rFonts w:ascii="Times New Roman"/>
          <w:b w:val="false"/>
          <w:i w:val="false"/>
          <w:color w:val="000000"/>
          <w:sz w:val="28"/>
        </w:rPr>
        <w:t>Телефон _____________________________________________________</w:t>
      </w:r>
      <w:r>
        <w:br/>
      </w:r>
      <w:r>
        <w:rPr>
          <w:rFonts w:ascii="Times New Roman"/>
          <w:b w:val="false"/>
          <w:i w:val="false"/>
          <w:color w:val="000000"/>
          <w:sz w:val="28"/>
        </w:rPr>
        <w:t>Адрес электронной почты ______________________________________</w:t>
      </w:r>
      <w:r>
        <w:br/>
      </w:r>
      <w:r>
        <w:rPr>
          <w:rFonts w:ascii="Times New Roman"/>
          <w:b w:val="false"/>
          <w:i w:val="false"/>
          <w:color w:val="000000"/>
          <w:sz w:val="28"/>
        </w:rPr>
        <w:t>Исполнитель _______________________________________ 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пенсионных активов</w:t>
            </w:r>
          </w:p>
        </w:tc>
      </w:tr>
    </w:tbl>
    <w:bookmarkStart w:name="z79" w:id="5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4"/>
    <w:bookmarkStart w:name="z80" w:id="55"/>
    <w:p>
      <w:pPr>
        <w:spacing w:after="0"/>
        <w:ind w:left="0"/>
        <w:jc w:val="left"/>
      </w:pPr>
      <w:r>
        <w:rPr>
          <w:rFonts w:ascii="Times New Roman"/>
          <w:b/>
          <w:i w:val="false"/>
          <w:color w:val="000000"/>
        </w:rPr>
        <w:t xml:space="preserve"> Отчет о стоимости пенсионных активов</w:t>
      </w:r>
      <w:r>
        <w:br/>
      </w:r>
      <w:r>
        <w:rPr>
          <w:rFonts w:ascii="Times New Roman"/>
          <w:b/>
          <w:i w:val="false"/>
          <w:color w:val="000000"/>
        </w:rPr>
        <w:t>(индекс – 1- ENPF_PA, периодичность – ежемесячная)</w:t>
      </w:r>
    </w:p>
    <w:bookmarkEnd w:id="55"/>
    <w:bookmarkStart w:name="z81" w:id="56"/>
    <w:p>
      <w:pPr>
        <w:spacing w:after="0"/>
        <w:ind w:left="0"/>
        <w:jc w:val="left"/>
      </w:pPr>
      <w:r>
        <w:rPr>
          <w:rFonts w:ascii="Times New Roman"/>
          <w:b/>
          <w:i w:val="false"/>
          <w:color w:val="000000"/>
        </w:rPr>
        <w:t xml:space="preserve"> Глава 1. Общие положения</w:t>
      </w:r>
    </w:p>
    <w:bookmarkEnd w:id="56"/>
    <w:bookmarkStart w:name="z82" w:id="5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стоимости пенсионных активов" (далее - Форма).</w:t>
      </w:r>
    </w:p>
    <w:bookmarkEnd w:id="57"/>
    <w:bookmarkStart w:name="z83" w:id="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от 21 июня 2013 года "О пенсионном обеспечении в Республике Казахстан".</w:t>
      </w:r>
    </w:p>
    <w:bookmarkEnd w:id="58"/>
    <w:bookmarkStart w:name="z84" w:id="5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59"/>
    <w:bookmarkStart w:name="z85" w:id="6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60"/>
    <w:bookmarkStart w:name="z86" w:id="61"/>
    <w:p>
      <w:pPr>
        <w:spacing w:after="0"/>
        <w:ind w:left="0"/>
        <w:jc w:val="left"/>
      </w:pPr>
      <w:r>
        <w:rPr>
          <w:rFonts w:ascii="Times New Roman"/>
          <w:b/>
          <w:i w:val="false"/>
          <w:color w:val="000000"/>
        </w:rPr>
        <w:t xml:space="preserve"> Глава 2. Пояснение по заполнению Формы</w:t>
      </w:r>
    </w:p>
    <w:bookmarkEnd w:id="61"/>
    <w:bookmarkStart w:name="z87" w:id="62"/>
    <w:p>
      <w:pPr>
        <w:spacing w:after="0"/>
        <w:ind w:left="0"/>
        <w:jc w:val="both"/>
      </w:pPr>
      <w:r>
        <w:rPr>
          <w:rFonts w:ascii="Times New Roman"/>
          <w:b w:val="false"/>
          <w:i w:val="false"/>
          <w:color w:val="000000"/>
          <w:sz w:val="28"/>
        </w:rPr>
        <w:t>
      5. С 1 января 2023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62"/>
    <w:bookmarkStart w:name="z88" w:id="63"/>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63"/>
    <w:bookmarkStart w:name="z89" w:id="64"/>
    <w:p>
      <w:pPr>
        <w:spacing w:after="0"/>
        <w:ind w:left="0"/>
        <w:jc w:val="both"/>
      </w:pPr>
      <w:r>
        <w:rPr>
          <w:rFonts w:ascii="Times New Roman"/>
          <w:b w:val="false"/>
          <w:i w:val="false"/>
          <w:color w:val="000000"/>
          <w:sz w:val="28"/>
        </w:rPr>
        <w:t>
      6. Форма заполняется за каждый день отчетного месяца. Информация по показателям "дата, месяц, год" указывается в формате "дд.мм.гггг".</w:t>
      </w:r>
    </w:p>
    <w:bookmarkEnd w:id="64"/>
    <w:bookmarkStart w:name="z90" w:id="65"/>
    <w:p>
      <w:pPr>
        <w:spacing w:after="0"/>
        <w:ind w:left="0"/>
        <w:jc w:val="both"/>
      </w:pPr>
      <w:r>
        <w:rPr>
          <w:rFonts w:ascii="Times New Roman"/>
          <w:b w:val="false"/>
          <w:i w:val="false"/>
          <w:color w:val="000000"/>
          <w:sz w:val="28"/>
        </w:rPr>
        <w:t>
      7. В строках 1.2., 2.2., 3.2., 4.2., 5.2., 6.2. и 7.2. отражаются суммы, эквивалентные тенге.</w:t>
      </w:r>
    </w:p>
    <w:bookmarkEnd w:id="65"/>
    <w:bookmarkStart w:name="z91" w:id="66"/>
    <w:p>
      <w:pPr>
        <w:spacing w:after="0"/>
        <w:ind w:left="0"/>
        <w:jc w:val="both"/>
      </w:pPr>
      <w:r>
        <w:rPr>
          <w:rFonts w:ascii="Times New Roman"/>
          <w:b w:val="false"/>
          <w:i w:val="false"/>
          <w:color w:val="000000"/>
          <w:sz w:val="28"/>
        </w:rPr>
        <w:t>
      8. Сведения по строке 5 указываются в соответствии с данными отчета об активах, находящихся во внешнем управлении.</w:t>
      </w:r>
    </w:p>
    <w:bookmarkEnd w:id="66"/>
    <w:bookmarkStart w:name="z92" w:id="67"/>
    <w:p>
      <w:pPr>
        <w:spacing w:after="0"/>
        <w:ind w:left="0"/>
        <w:jc w:val="both"/>
      </w:pPr>
      <w:r>
        <w:rPr>
          <w:rFonts w:ascii="Times New Roman"/>
          <w:b w:val="false"/>
          <w:i w:val="false"/>
          <w:color w:val="000000"/>
          <w:sz w:val="28"/>
        </w:rPr>
        <w:t>
      9. Активы, отраженные в строках 7.1. и 7.2. на конец отчетного периода отражаются в примечании к Форме.</w:t>
      </w:r>
    </w:p>
    <w:bookmarkEnd w:id="67"/>
    <w:bookmarkStart w:name="z93" w:id="68"/>
    <w:p>
      <w:pPr>
        <w:spacing w:after="0"/>
        <w:ind w:left="0"/>
        <w:jc w:val="both"/>
      </w:pPr>
      <w:r>
        <w:rPr>
          <w:rFonts w:ascii="Times New Roman"/>
          <w:b w:val="false"/>
          <w:i w:val="false"/>
          <w:color w:val="000000"/>
          <w:sz w:val="28"/>
        </w:rPr>
        <w:t>
      10. При заполнении строки 9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68"/>
    <w:bookmarkStart w:name="z94" w:id="69"/>
    <w:p>
      <w:pPr>
        <w:spacing w:after="0"/>
        <w:ind w:left="0"/>
        <w:jc w:val="both"/>
      </w:pPr>
      <w:r>
        <w:rPr>
          <w:rFonts w:ascii="Times New Roman"/>
          <w:b w:val="false"/>
          <w:i w:val="false"/>
          <w:color w:val="000000"/>
          <w:sz w:val="28"/>
        </w:rPr>
        <w:t>
      11. При заполнении строки 10 указываются сведения о реализованных или погашенных финансовых инструментах по фактической стоимости реализации или погашения.</w:t>
      </w:r>
    </w:p>
    <w:bookmarkEnd w:id="69"/>
    <w:bookmarkStart w:name="z95" w:id="70"/>
    <w:p>
      <w:pPr>
        <w:spacing w:after="0"/>
        <w:ind w:left="0"/>
        <w:jc w:val="both"/>
      </w:pPr>
      <w:r>
        <w:rPr>
          <w:rFonts w:ascii="Times New Roman"/>
          <w:b w:val="false"/>
          <w:i w:val="false"/>
          <w:color w:val="000000"/>
          <w:sz w:val="28"/>
        </w:rPr>
        <w:t>
      12. Сведения по строке 11 указываются в соответствии с данными Отчета о структуре инвестиционного портфеля пенсионных активов.</w:t>
      </w:r>
    </w:p>
    <w:bookmarkEnd w:id="70"/>
    <w:bookmarkStart w:name="z96" w:id="71"/>
    <w:p>
      <w:pPr>
        <w:spacing w:after="0"/>
        <w:ind w:left="0"/>
        <w:jc w:val="both"/>
      </w:pPr>
      <w:r>
        <w:rPr>
          <w:rFonts w:ascii="Times New Roman"/>
          <w:b w:val="false"/>
          <w:i w:val="false"/>
          <w:color w:val="000000"/>
          <w:sz w:val="28"/>
        </w:rPr>
        <w:t>
      13. При заполнении строки 12.5. резервы (провизии) отражаются на конец дня даты его формирования (восстановления).</w:t>
      </w:r>
    </w:p>
    <w:bookmarkEnd w:id="71"/>
    <w:bookmarkStart w:name="z97" w:id="72"/>
    <w:p>
      <w:pPr>
        <w:spacing w:after="0"/>
        <w:ind w:left="0"/>
        <w:jc w:val="both"/>
      </w:pPr>
      <w:r>
        <w:rPr>
          <w:rFonts w:ascii="Times New Roman"/>
          <w:b w:val="false"/>
          <w:i w:val="false"/>
          <w:color w:val="000000"/>
          <w:sz w:val="28"/>
        </w:rPr>
        <w:t>
      14. При заполнении строк 12.6. и 12.7. сведения по полученным доходам и понесенным убыткам, включенным в стоимость пенсионных активов на конец отчетного периода, отражаются в примечании к Форме.</w:t>
      </w:r>
    </w:p>
    <w:bookmarkEnd w:id="72"/>
    <w:bookmarkStart w:name="z98" w:id="73"/>
    <w:p>
      <w:pPr>
        <w:spacing w:after="0"/>
        <w:ind w:left="0"/>
        <w:jc w:val="both"/>
      </w:pPr>
      <w:r>
        <w:rPr>
          <w:rFonts w:ascii="Times New Roman"/>
          <w:b w:val="false"/>
          <w:i w:val="false"/>
          <w:color w:val="000000"/>
          <w:sz w:val="28"/>
        </w:rPr>
        <w:t>
      15. В строке 13 указывается стоимость, отраженная в бухгалтерском учете.</w:t>
      </w:r>
    </w:p>
    <w:bookmarkEnd w:id="73"/>
    <w:bookmarkStart w:name="z99" w:id="74"/>
    <w:p>
      <w:pPr>
        <w:spacing w:after="0"/>
        <w:ind w:left="0"/>
        <w:jc w:val="both"/>
      </w:pPr>
      <w:r>
        <w:rPr>
          <w:rFonts w:ascii="Times New Roman"/>
          <w:b w:val="false"/>
          <w:i w:val="false"/>
          <w:color w:val="000000"/>
          <w:sz w:val="28"/>
        </w:rPr>
        <w:t>
      16. В строках 14 и 16 указывается сумма комиссионного вознаграждения.</w:t>
      </w:r>
    </w:p>
    <w:bookmarkEnd w:id="74"/>
    <w:bookmarkStart w:name="z100" w:id="75"/>
    <w:p>
      <w:pPr>
        <w:spacing w:after="0"/>
        <w:ind w:left="0"/>
        <w:jc w:val="both"/>
      </w:pPr>
      <w:r>
        <w:rPr>
          <w:rFonts w:ascii="Times New Roman"/>
          <w:b w:val="false"/>
          <w:i w:val="false"/>
          <w:color w:val="000000"/>
          <w:sz w:val="28"/>
        </w:rPr>
        <w:t>
      17. При заполнении строк 15 и 17 указывается остаток задолженности по комиссионному вознаграждению нарастающим итогом с учетом данных на конец отчетного периода.</w:t>
      </w:r>
    </w:p>
    <w:bookmarkEnd w:id="75"/>
    <w:bookmarkStart w:name="z101" w:id="76"/>
    <w:p>
      <w:pPr>
        <w:spacing w:after="0"/>
        <w:ind w:left="0"/>
        <w:jc w:val="both"/>
      </w:pPr>
      <w:r>
        <w:rPr>
          <w:rFonts w:ascii="Times New Roman"/>
          <w:b w:val="false"/>
          <w:i w:val="false"/>
          <w:color w:val="000000"/>
          <w:sz w:val="28"/>
        </w:rPr>
        <w:t>
      18. В строках 18.2. и 19.2. указываются суммы переводов пенсионных накоплений в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 по обязательным пенсионным взносам, обязательным профессиональным пенсионным взносам, добровольным пенсионным взносам.</w:t>
      </w:r>
    </w:p>
    <w:bookmarkEnd w:id="76"/>
    <w:bookmarkStart w:name="z102" w:id="77"/>
    <w:p>
      <w:pPr>
        <w:spacing w:after="0"/>
        <w:ind w:left="0"/>
        <w:jc w:val="both"/>
      </w:pPr>
      <w:r>
        <w:rPr>
          <w:rFonts w:ascii="Times New Roman"/>
          <w:b w:val="false"/>
          <w:i w:val="false"/>
          <w:color w:val="000000"/>
          <w:sz w:val="28"/>
        </w:rPr>
        <w:t>
      По обязательным пенсионным взносам работодателя указывается только сумма пенсионных выплат.</w:t>
      </w:r>
    </w:p>
    <w:bookmarkEnd w:id="77"/>
    <w:bookmarkStart w:name="z103" w:id="78"/>
    <w:p>
      <w:pPr>
        <w:spacing w:after="0"/>
        <w:ind w:left="0"/>
        <w:jc w:val="both"/>
      </w:pPr>
      <w:r>
        <w:rPr>
          <w:rFonts w:ascii="Times New Roman"/>
          <w:b w:val="false"/>
          <w:i w:val="false"/>
          <w:color w:val="000000"/>
          <w:sz w:val="28"/>
        </w:rPr>
        <w:t>
      19. При заполнении строк 18.3. и 19.3. сведения по прочим обязательствам, включенным в стоимость пенсионных активов на конец отчетного периода, отражаются в примечании к Форме.</w:t>
      </w:r>
    </w:p>
    <w:bookmarkEnd w:id="78"/>
    <w:bookmarkStart w:name="z104" w:id="79"/>
    <w:p>
      <w:pPr>
        <w:spacing w:after="0"/>
        <w:ind w:left="0"/>
        <w:jc w:val="both"/>
      </w:pPr>
      <w:r>
        <w:rPr>
          <w:rFonts w:ascii="Times New Roman"/>
          <w:b w:val="false"/>
          <w:i w:val="false"/>
          <w:color w:val="000000"/>
          <w:sz w:val="28"/>
        </w:rPr>
        <w:t>
      20. Строки 22 и 23 заполняются с 1 января 2023 года. В строках 22 и 23 указываются остаток суммы на счетах Резервных фондов. Данные строки заполняются только при заполнении сведений по обязательным пенсионным взносам работодателя.</w:t>
      </w:r>
    </w:p>
    <w:bookmarkEnd w:id="79"/>
    <w:bookmarkStart w:name="z105" w:id="80"/>
    <w:p>
      <w:pPr>
        <w:spacing w:after="0"/>
        <w:ind w:left="0"/>
        <w:jc w:val="both"/>
      </w:pPr>
      <w:r>
        <w:rPr>
          <w:rFonts w:ascii="Times New Roman"/>
          <w:b w:val="false"/>
          <w:i w:val="false"/>
          <w:color w:val="000000"/>
          <w:sz w:val="28"/>
        </w:rPr>
        <w:t>
      21. В случае отсутствия сведений Форма представляется с нулевыми остатками.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08" w:id="8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
    <w:bookmarkStart w:name="z109" w:id="8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2"/>
    <w:bookmarkStart w:name="z110" w:id="8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3"/>
    <w:bookmarkStart w:name="z111" w:id="84"/>
    <w:p>
      <w:pPr>
        <w:spacing w:after="0"/>
        <w:ind w:left="0"/>
        <w:jc w:val="both"/>
      </w:pPr>
      <w:r>
        <w:rPr>
          <w:rFonts w:ascii="Times New Roman"/>
          <w:b w:val="false"/>
          <w:i w:val="false"/>
          <w:color w:val="000000"/>
          <w:sz w:val="28"/>
        </w:rPr>
        <w:t>
      Отчет о структуре инвестиционного портфеля пенсионных активов</w:t>
      </w:r>
    </w:p>
    <w:bookmarkEnd w:id="84"/>
    <w:bookmarkStart w:name="z112" w:id="85"/>
    <w:p>
      <w:pPr>
        <w:spacing w:after="0"/>
        <w:ind w:left="0"/>
        <w:jc w:val="both"/>
      </w:pPr>
      <w:r>
        <w:rPr>
          <w:rFonts w:ascii="Times New Roman"/>
          <w:b w:val="false"/>
          <w:i w:val="false"/>
          <w:color w:val="000000"/>
          <w:sz w:val="28"/>
        </w:rPr>
        <w:t>
      Индекс формы административных данных: 2- ENPF_SPPA</w:t>
      </w:r>
    </w:p>
    <w:bookmarkEnd w:id="85"/>
    <w:bookmarkStart w:name="z113" w:id="86"/>
    <w:p>
      <w:pPr>
        <w:spacing w:after="0"/>
        <w:ind w:left="0"/>
        <w:jc w:val="both"/>
      </w:pPr>
      <w:r>
        <w:rPr>
          <w:rFonts w:ascii="Times New Roman"/>
          <w:b w:val="false"/>
          <w:i w:val="false"/>
          <w:color w:val="000000"/>
          <w:sz w:val="28"/>
        </w:rPr>
        <w:t>
      Периодичность: еженедельная (ежемесячная)</w:t>
      </w:r>
    </w:p>
    <w:bookmarkEnd w:id="86"/>
    <w:bookmarkStart w:name="z114" w:id="87"/>
    <w:p>
      <w:pPr>
        <w:spacing w:after="0"/>
        <w:ind w:left="0"/>
        <w:jc w:val="both"/>
      </w:pPr>
      <w:r>
        <w:rPr>
          <w:rFonts w:ascii="Times New Roman"/>
          <w:b w:val="false"/>
          <w:i w:val="false"/>
          <w:color w:val="000000"/>
          <w:sz w:val="28"/>
        </w:rPr>
        <w:t>
      Отчетный период: по состоянию на "__"________ 20 ___ года</w:t>
      </w:r>
    </w:p>
    <w:bookmarkEnd w:id="87"/>
    <w:bookmarkStart w:name="z115" w:id="88"/>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88"/>
    <w:bookmarkStart w:name="z116" w:id="89"/>
    <w:p>
      <w:pPr>
        <w:spacing w:after="0"/>
        <w:ind w:left="0"/>
        <w:jc w:val="both"/>
      </w:pPr>
      <w:r>
        <w:rPr>
          <w:rFonts w:ascii="Times New Roman"/>
          <w:b w:val="false"/>
          <w:i w:val="false"/>
          <w:color w:val="000000"/>
          <w:sz w:val="28"/>
        </w:rPr>
        <w:t>
      Срок представления: еженедельно, не позднее третьего рабочего дня недели, следующей за отчетной неделей;</w:t>
      </w:r>
    </w:p>
    <w:bookmarkEnd w:id="89"/>
    <w:bookmarkStart w:name="z117" w:id="90"/>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90"/>
    <w:bookmarkStart w:name="z118" w:id="91"/>
    <w:p>
      <w:pPr>
        <w:spacing w:after="0"/>
        <w:ind w:left="0"/>
        <w:jc w:val="both"/>
      </w:pPr>
      <w:r>
        <w:rPr>
          <w:rFonts w:ascii="Times New Roman"/>
          <w:b w:val="false"/>
          <w:i w:val="false"/>
          <w:color w:val="000000"/>
          <w:sz w:val="28"/>
        </w:rPr>
        <w:t>
      Форма</w:t>
      </w:r>
    </w:p>
    <w:bookmarkEnd w:id="91"/>
    <w:bookmarkStart w:name="z119" w:id="92"/>
    <w:p>
      <w:pPr>
        <w:spacing w:after="0"/>
        <w:ind w:left="0"/>
        <w:jc w:val="both"/>
      </w:pPr>
      <w:r>
        <w:rPr>
          <w:rFonts w:ascii="Times New Roman"/>
          <w:b w:val="false"/>
          <w:i w:val="false"/>
          <w:color w:val="000000"/>
          <w:sz w:val="28"/>
        </w:rPr>
        <w:t>
      Пенсионные активы, сформированные за счет _________________________</w:t>
      </w:r>
    </w:p>
    <w:bookmarkEnd w:id="92"/>
    <w:bookmarkStart w:name="z120" w:id="93"/>
    <w:p>
      <w:pPr>
        <w:spacing w:after="0"/>
        <w:ind w:left="0"/>
        <w:jc w:val="both"/>
      </w:pPr>
      <w:r>
        <w:rPr>
          <w:rFonts w:ascii="Times New Roman"/>
          <w:b w:val="false"/>
          <w:i w:val="false"/>
          <w:color w:val="000000"/>
          <w:sz w:val="28"/>
        </w:rPr>
        <w:t>
      Пенсионные активы, находящиеся в доверительном управлении _________________________________</w:t>
      </w:r>
    </w:p>
    <w:bookmarkEnd w:id="93"/>
    <w:bookmarkStart w:name="z121" w:id="94"/>
    <w:p>
      <w:pPr>
        <w:spacing w:after="0"/>
        <w:ind w:left="0"/>
        <w:jc w:val="left"/>
      </w:pPr>
      <w:r>
        <w:rPr>
          <w:rFonts w:ascii="Times New Roman"/>
          <w:b/>
          <w:i w:val="false"/>
          <w:color w:val="000000"/>
        </w:rPr>
        <w:t xml:space="preserve"> Таблица 1. Ценные бумаги, приобретенные за счет пенсионных активов</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3666"/>
        <w:gridCol w:w="1244"/>
        <w:gridCol w:w="1245"/>
        <w:gridCol w:w="1245"/>
        <w:gridCol w:w="1245"/>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95"/>
    <w:p>
      <w:pPr>
        <w:spacing w:after="0"/>
        <w:ind w:left="0"/>
        <w:jc w:val="both"/>
      </w:pPr>
      <w:r>
        <w:rPr>
          <w:rFonts w:ascii="Times New Roman"/>
          <w:b w:val="false"/>
          <w:i w:val="false"/>
          <w:color w:val="000000"/>
          <w:sz w:val="28"/>
        </w:rPr>
        <w:t>
      продолжение таблицы: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891"/>
        <w:gridCol w:w="1139"/>
        <w:gridCol w:w="1384"/>
        <w:gridCol w:w="1550"/>
        <w:gridCol w:w="1384"/>
        <w:gridCol w:w="1384"/>
        <w:gridCol w:w="1385"/>
        <w:gridCol w:w="1385"/>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96"/>
    <w:p>
      <w:pPr>
        <w:spacing w:after="0"/>
        <w:ind w:left="0"/>
        <w:jc w:val="both"/>
      </w:pPr>
      <w:r>
        <w:rPr>
          <w:rFonts w:ascii="Times New Roman"/>
          <w:b w:val="false"/>
          <w:i w:val="false"/>
          <w:color w:val="000000"/>
          <w:sz w:val="28"/>
        </w:rPr>
        <w:t>
      продолжение таблицы: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351"/>
        <w:gridCol w:w="2483"/>
        <w:gridCol w:w="1514"/>
        <w:gridCol w:w="1355"/>
        <w:gridCol w:w="1598"/>
        <w:gridCol w:w="2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ценным бумагам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ценным бумагам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97"/>
    <w:p>
      <w:pPr>
        <w:spacing w:after="0"/>
        <w:ind w:left="0"/>
        <w:jc w:val="both"/>
      </w:pPr>
      <w:r>
        <w:rPr>
          <w:rFonts w:ascii="Times New Roman"/>
          <w:b w:val="false"/>
          <w:i w:val="false"/>
          <w:color w:val="000000"/>
          <w:sz w:val="28"/>
        </w:rPr>
        <w:t>
      продолжение таблицы: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052"/>
        <w:gridCol w:w="2047"/>
        <w:gridCol w:w="2053"/>
        <w:gridCol w:w="2047"/>
        <w:gridCol w:w="2054"/>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98"/>
    <w:p>
      <w:pPr>
        <w:spacing w:after="0"/>
        <w:ind w:left="0"/>
        <w:jc w:val="left"/>
      </w:pPr>
      <w:r>
        <w:rPr>
          <w:rFonts w:ascii="Times New Roman"/>
          <w:b/>
          <w:i w:val="false"/>
          <w:color w:val="000000"/>
        </w:rPr>
        <w:t xml:space="preserve"> Таблица 2. Ценные бумаги, приобретенные по операциям обратного репо</w:t>
      </w:r>
    </w:p>
    <w:bookmarkEnd w:id="98"/>
    <w:bookmarkStart w:name="z127" w:id="99"/>
    <w:p>
      <w:pPr>
        <w:spacing w:after="0"/>
        <w:ind w:left="0"/>
        <w:jc w:val="both"/>
      </w:pPr>
      <w:r>
        <w:rPr>
          <w:rFonts w:ascii="Times New Roman"/>
          <w:b w:val="false"/>
          <w:i w:val="false"/>
          <w:color w:val="000000"/>
          <w:sz w:val="28"/>
        </w:rPr>
        <w:t>
      (в тенге)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359"/>
        <w:gridCol w:w="1359"/>
        <w:gridCol w:w="1359"/>
        <w:gridCol w:w="1359"/>
        <w:gridCol w:w="2741"/>
        <w:gridCol w:w="1359"/>
        <w:gridCol w:w="1360"/>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492"/>
        <w:gridCol w:w="1672"/>
        <w:gridCol w:w="1492"/>
        <w:gridCol w:w="1493"/>
        <w:gridCol w:w="1493"/>
        <w:gridCol w:w="1493"/>
        <w:gridCol w:w="1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01"/>
    <w:p>
      <w:pPr>
        <w:spacing w:after="0"/>
        <w:ind w:left="0"/>
        <w:jc w:val="left"/>
      </w:pPr>
      <w:r>
        <w:rPr>
          <w:rFonts w:ascii="Times New Roman"/>
          <w:b/>
          <w:i w:val="false"/>
          <w:color w:val="000000"/>
        </w:rPr>
        <w:t xml:space="preserve"> Таблица 3. Вклады, размещенные за счет пенсионных активов</w:t>
      </w:r>
    </w:p>
    <w:bookmarkEnd w:id="101"/>
    <w:bookmarkStart w:name="z130" w:id="102"/>
    <w:p>
      <w:pPr>
        <w:spacing w:after="0"/>
        <w:ind w:left="0"/>
        <w:jc w:val="both"/>
      </w:pPr>
      <w:r>
        <w:rPr>
          <w:rFonts w:ascii="Times New Roman"/>
          <w:b w:val="false"/>
          <w:i w:val="false"/>
          <w:color w:val="000000"/>
          <w:sz w:val="28"/>
        </w:rPr>
        <w:t>
      (в тенге)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1657"/>
        <w:gridCol w:w="1657"/>
        <w:gridCol w:w="1747"/>
        <w:gridCol w:w="1754"/>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122"/>
        <w:gridCol w:w="1741"/>
        <w:gridCol w:w="1741"/>
        <w:gridCol w:w="1741"/>
        <w:gridCol w:w="1951"/>
        <w:gridCol w:w="1742"/>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372"/>
        <w:gridCol w:w="1373"/>
        <w:gridCol w:w="1373"/>
        <w:gridCol w:w="1373"/>
        <w:gridCol w:w="1373"/>
        <w:gridCol w:w="1376"/>
        <w:gridCol w:w="2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вкладам</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вкладам</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05"/>
    <w:p>
      <w:pPr>
        <w:spacing w:after="0"/>
        <w:ind w:left="0"/>
        <w:jc w:val="left"/>
      </w:pPr>
      <w:r>
        <w:rPr>
          <w:rFonts w:ascii="Times New Roman"/>
          <w:b/>
          <w:i w:val="false"/>
          <w:color w:val="000000"/>
        </w:rPr>
        <w:t xml:space="preserve"> Таблица 4. Аффинированные драгоценные металлы</w:t>
      </w:r>
    </w:p>
    <w:bookmarkEnd w:id="105"/>
    <w:bookmarkStart w:name="z134" w:id="106"/>
    <w:p>
      <w:pPr>
        <w:spacing w:after="0"/>
        <w:ind w:left="0"/>
        <w:jc w:val="both"/>
      </w:pPr>
      <w:r>
        <w:rPr>
          <w:rFonts w:ascii="Times New Roman"/>
          <w:b w:val="false"/>
          <w:i w:val="false"/>
          <w:color w:val="000000"/>
          <w:sz w:val="28"/>
        </w:rPr>
        <w:t>
      (в тенге)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07"/>
    <w:p>
      <w:pPr>
        <w:spacing w:after="0"/>
        <w:ind w:left="0"/>
        <w:jc w:val="left"/>
      </w:pPr>
      <w:r>
        <w:rPr>
          <w:rFonts w:ascii="Times New Roman"/>
          <w:b/>
          <w:i w:val="false"/>
          <w:color w:val="000000"/>
        </w:rPr>
        <w:t xml:space="preserve"> Таблица 5. Условные требования и обязательства</w:t>
      </w:r>
    </w:p>
    <w:bookmarkEnd w:id="107"/>
    <w:bookmarkStart w:name="z136" w:id="108"/>
    <w:p>
      <w:pPr>
        <w:spacing w:after="0"/>
        <w:ind w:left="0"/>
        <w:jc w:val="both"/>
      </w:pPr>
      <w:r>
        <w:rPr>
          <w:rFonts w:ascii="Times New Roman"/>
          <w:b w:val="false"/>
          <w:i w:val="false"/>
          <w:color w:val="000000"/>
          <w:sz w:val="28"/>
        </w:rPr>
        <w:t>
      (в тенге)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771"/>
        <w:gridCol w:w="965"/>
        <w:gridCol w:w="966"/>
        <w:gridCol w:w="966"/>
        <w:gridCol w:w="3559"/>
        <w:gridCol w:w="1504"/>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09"/>
    <w:p>
      <w:pPr>
        <w:spacing w:after="0"/>
        <w:ind w:left="0"/>
        <w:jc w:val="both"/>
      </w:pPr>
      <w:r>
        <w:rPr>
          <w:rFonts w:ascii="Times New Roman"/>
          <w:b w:val="false"/>
          <w:i w:val="false"/>
          <w:color w:val="000000"/>
          <w:sz w:val="28"/>
        </w:rPr>
        <w:t>
      Наименование __________________ Адрес _______________________</w:t>
      </w:r>
      <w:r>
        <w:br/>
      </w:r>
      <w:r>
        <w:rPr>
          <w:rFonts w:ascii="Times New Roman"/>
          <w:b w:val="false"/>
          <w:i w:val="false"/>
          <w:color w:val="000000"/>
          <w:sz w:val="28"/>
        </w:rPr>
        <w:t>Телефон _____________________________________________________</w:t>
      </w:r>
      <w:r>
        <w:br/>
      </w:r>
      <w:r>
        <w:rPr>
          <w:rFonts w:ascii="Times New Roman"/>
          <w:b w:val="false"/>
          <w:i w:val="false"/>
          <w:color w:val="000000"/>
          <w:sz w:val="28"/>
        </w:rPr>
        <w:t>Адрес электронной почты ______________________________________</w:t>
      </w:r>
      <w:r>
        <w:br/>
      </w:r>
      <w:r>
        <w:rPr>
          <w:rFonts w:ascii="Times New Roman"/>
          <w:b w:val="false"/>
          <w:i w:val="false"/>
          <w:color w:val="000000"/>
          <w:sz w:val="28"/>
        </w:rPr>
        <w:t>Исполнитель _______________________________________ 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 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 ______________________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139" w:id="11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10"/>
    <w:bookmarkStart w:name="z140" w:id="111"/>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11"/>
    <w:bookmarkStart w:name="z141" w:id="112"/>
    <w:p>
      <w:pPr>
        <w:spacing w:after="0"/>
        <w:ind w:left="0"/>
        <w:jc w:val="left"/>
      </w:pPr>
      <w:r>
        <w:rPr>
          <w:rFonts w:ascii="Times New Roman"/>
          <w:b/>
          <w:i w:val="false"/>
          <w:color w:val="000000"/>
        </w:rPr>
        <w:t xml:space="preserve"> (индекс - 2- ENPF_SPPA, периодичность – ежемесячная, еженедельная)</w:t>
      </w:r>
    </w:p>
    <w:bookmarkEnd w:id="112"/>
    <w:bookmarkStart w:name="z142" w:id="113"/>
    <w:p>
      <w:pPr>
        <w:spacing w:after="0"/>
        <w:ind w:left="0"/>
        <w:jc w:val="left"/>
      </w:pPr>
      <w:r>
        <w:rPr>
          <w:rFonts w:ascii="Times New Roman"/>
          <w:b/>
          <w:i w:val="false"/>
          <w:color w:val="000000"/>
        </w:rPr>
        <w:t xml:space="preserve"> Глава 1. Общие положения</w:t>
      </w:r>
    </w:p>
    <w:bookmarkEnd w:id="113"/>
    <w:bookmarkStart w:name="z143" w:id="1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структуре инвестиционного портфеля пенсионных активов" (далее - Форма).</w:t>
      </w:r>
    </w:p>
    <w:bookmarkEnd w:id="114"/>
    <w:bookmarkStart w:name="z144" w:id="1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от 21 июня 2013 года "О пенсионном обеспечении в Республике Казахстан".</w:t>
      </w:r>
    </w:p>
    <w:bookmarkEnd w:id="115"/>
    <w:bookmarkStart w:name="z145" w:id="116"/>
    <w:p>
      <w:pPr>
        <w:spacing w:after="0"/>
        <w:ind w:left="0"/>
        <w:jc w:val="both"/>
      </w:pPr>
      <w:r>
        <w:rPr>
          <w:rFonts w:ascii="Times New Roman"/>
          <w:b w:val="false"/>
          <w:i w:val="false"/>
          <w:color w:val="000000"/>
          <w:sz w:val="28"/>
        </w:rPr>
        <w:t xml:space="preserve">
      3. Форма заполняется единым накопительным пенсионным фондом ежемесячно по состоянию на конец отчетного периода, раздельно по пенсионным активам, находящимся в доверительном управлении Национального Банка Республики Казахстан, и по пенсионным активам, находящимся в доверительном управлении управляющего инвестиционным портфелем; по пенсионным активам, находящимся в доверительном управлении управляющего инвестиционным портфелем, еженедельно по состоянию на второй рабочий день недели, следующей за отчетной неделей. В Форму не включаются данные по финансовым инструментам, по которым прекращено признание. Данные в Форме указываются в тенге. </w:t>
      </w:r>
    </w:p>
    <w:bookmarkEnd w:id="116"/>
    <w:bookmarkStart w:name="z146" w:id="11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17"/>
    <w:bookmarkStart w:name="z147" w:id="118"/>
    <w:p>
      <w:pPr>
        <w:spacing w:after="0"/>
        <w:ind w:left="0"/>
        <w:jc w:val="left"/>
      </w:pPr>
      <w:r>
        <w:rPr>
          <w:rFonts w:ascii="Times New Roman"/>
          <w:b/>
          <w:i w:val="false"/>
          <w:color w:val="000000"/>
        </w:rPr>
        <w:t xml:space="preserve"> Глава 2. Пояснение по заполнению Формы</w:t>
      </w:r>
    </w:p>
    <w:bookmarkEnd w:id="118"/>
    <w:bookmarkStart w:name="z148" w:id="119"/>
    <w:p>
      <w:pPr>
        <w:spacing w:after="0"/>
        <w:ind w:left="0"/>
        <w:jc w:val="both"/>
      </w:pPr>
      <w:r>
        <w:rPr>
          <w:rFonts w:ascii="Times New Roman"/>
          <w:b w:val="false"/>
          <w:i w:val="false"/>
          <w:color w:val="000000"/>
          <w:sz w:val="28"/>
        </w:rPr>
        <w:t>
      5. С 1 января 2023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19"/>
    <w:bookmarkStart w:name="z149" w:id="120"/>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20"/>
    <w:bookmarkStart w:name="z150" w:id="121"/>
    <w:p>
      <w:pPr>
        <w:spacing w:after="0"/>
        <w:ind w:left="0"/>
        <w:jc w:val="both"/>
      </w:pPr>
      <w:r>
        <w:rPr>
          <w:rFonts w:ascii="Times New Roman"/>
          <w:b w:val="false"/>
          <w:i w:val="false"/>
          <w:color w:val="000000"/>
          <w:sz w:val="28"/>
        </w:rPr>
        <w:t>
      В строке "Пенсионные активы, находящиеся в доверительном управлении" указываются сведения по пенсионным активам, находящимся в управлении Национального Банка Республики Казахстан или управляющего инвестиционным портфелем, с указанием его наименования.</w:t>
      </w:r>
    </w:p>
    <w:bookmarkEnd w:id="121"/>
    <w:bookmarkStart w:name="z151" w:id="122"/>
    <w:p>
      <w:pPr>
        <w:spacing w:after="0"/>
        <w:ind w:left="0"/>
        <w:jc w:val="both"/>
      </w:pPr>
      <w:r>
        <w:rPr>
          <w:rFonts w:ascii="Times New Roman"/>
          <w:b w:val="false"/>
          <w:i w:val="false"/>
          <w:color w:val="000000"/>
          <w:sz w:val="28"/>
        </w:rPr>
        <w:t>
      6. По таблице 1:</w:t>
      </w:r>
    </w:p>
    <w:bookmarkEnd w:id="122"/>
    <w:bookmarkStart w:name="z152" w:id="123"/>
    <w:p>
      <w:pPr>
        <w:spacing w:after="0"/>
        <w:ind w:left="0"/>
        <w:jc w:val="both"/>
      </w:pPr>
      <w:r>
        <w:rPr>
          <w:rFonts w:ascii="Times New Roman"/>
          <w:b w:val="false"/>
          <w:i w:val="false"/>
          <w:color w:val="000000"/>
          <w:sz w:val="28"/>
        </w:rPr>
        <w:t>
      1) в Форме указываются данные по ценным бумагам;</w:t>
      </w:r>
    </w:p>
    <w:bookmarkEnd w:id="123"/>
    <w:bookmarkStart w:name="z153" w:id="124"/>
    <w:p>
      <w:pPr>
        <w:spacing w:after="0"/>
        <w:ind w:left="0"/>
        <w:jc w:val="both"/>
      </w:pPr>
      <w:r>
        <w:rPr>
          <w:rFonts w:ascii="Times New Roman"/>
          <w:b w:val="false"/>
          <w:i w:val="false"/>
          <w:color w:val="000000"/>
          <w:sz w:val="28"/>
        </w:rPr>
        <w:t>
      2) в графе 2 указывается наименование эмитента ценной бумаги;</w:t>
      </w:r>
    </w:p>
    <w:bookmarkEnd w:id="124"/>
    <w:bookmarkStart w:name="z154" w:id="125"/>
    <w:p>
      <w:pPr>
        <w:spacing w:after="0"/>
        <w:ind w:left="0"/>
        <w:jc w:val="both"/>
      </w:pPr>
      <w:r>
        <w:rPr>
          <w:rFonts w:ascii="Times New Roman"/>
          <w:b w:val="false"/>
          <w:i w:val="false"/>
          <w:color w:val="000000"/>
          <w:sz w:val="28"/>
        </w:rPr>
        <w:t>
      3) в графе 3 вид экономической деятельности указывается в соответствии с общим классификатором видов экономической деятельности НК РК 03-2019 Данная графа заполняется по негосударственным ценным бумагам эмитентов-резидентов Республики Казахстан;</w:t>
      </w:r>
    </w:p>
    <w:bookmarkEnd w:id="125"/>
    <w:bookmarkStart w:name="z155" w:id="126"/>
    <w:p>
      <w:pPr>
        <w:spacing w:after="0"/>
        <w:ind w:left="0"/>
        <w:jc w:val="both"/>
      </w:pPr>
      <w:r>
        <w:rPr>
          <w:rFonts w:ascii="Times New Roman"/>
          <w:b w:val="false"/>
          <w:i w:val="false"/>
          <w:color w:val="000000"/>
          <w:sz w:val="28"/>
        </w:rPr>
        <w:t>
      4) в графе 5 указывается вид приобретенной ценной бумаги с указанием ее типа;</w:t>
      </w:r>
    </w:p>
    <w:bookmarkEnd w:id="126"/>
    <w:bookmarkStart w:name="z156" w:id="127"/>
    <w:p>
      <w:pPr>
        <w:spacing w:after="0"/>
        <w:ind w:left="0"/>
        <w:jc w:val="both"/>
      </w:pPr>
      <w:r>
        <w:rPr>
          <w:rFonts w:ascii="Times New Roman"/>
          <w:b w:val="false"/>
          <w:i w:val="false"/>
          <w:color w:val="000000"/>
          <w:sz w:val="28"/>
        </w:rPr>
        <w:t>
      5) в графе 6 указывается идентификационный номер ценной бумаги;</w:t>
      </w:r>
    </w:p>
    <w:bookmarkEnd w:id="127"/>
    <w:bookmarkStart w:name="z157" w:id="128"/>
    <w:p>
      <w:pPr>
        <w:spacing w:after="0"/>
        <w:ind w:left="0"/>
        <w:jc w:val="both"/>
      </w:pPr>
      <w:r>
        <w:rPr>
          <w:rFonts w:ascii="Times New Roman"/>
          <w:b w:val="false"/>
          <w:i w:val="false"/>
          <w:color w:val="000000"/>
          <w:sz w:val="28"/>
        </w:rPr>
        <w:t>
      6) в графе 7 указывается количество приобретенных ценных бумаг;</w:t>
      </w:r>
    </w:p>
    <w:bookmarkEnd w:id="128"/>
    <w:bookmarkStart w:name="z158" w:id="129"/>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4217-2019 "Коды для обозначения валют и фондов";</w:t>
      </w:r>
    </w:p>
    <w:bookmarkEnd w:id="129"/>
    <w:bookmarkStart w:name="z159" w:id="130"/>
    <w:p>
      <w:pPr>
        <w:spacing w:after="0"/>
        <w:ind w:left="0"/>
        <w:jc w:val="both"/>
      </w:pPr>
      <w:r>
        <w:rPr>
          <w:rFonts w:ascii="Times New Roman"/>
          <w:b w:val="false"/>
          <w:i w:val="false"/>
          <w:color w:val="000000"/>
          <w:sz w:val="28"/>
        </w:rPr>
        <w:t>
      8)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30"/>
    <w:bookmarkStart w:name="z160" w:id="131"/>
    <w:p>
      <w:pPr>
        <w:spacing w:after="0"/>
        <w:ind w:left="0"/>
        <w:jc w:val="both"/>
      </w:pPr>
      <w:r>
        <w:rPr>
          <w:rFonts w:ascii="Times New Roman"/>
          <w:b w:val="false"/>
          <w:i w:val="false"/>
          <w:color w:val="000000"/>
          <w:sz w:val="28"/>
        </w:rPr>
        <w:t>
      9) в графах 11 и 12 указывается цена, отраженная в первичном документе, который подтверждает осуществление сделки (биржевое свидетельство, отчет брокера и (или) дилера, полученное подтверждение по международной межбанковской системе перевода информации и совершения платежей (SWIFT). В графе 12 указывается: по долговым ценным бумагам чистая цена в процентном отношении к номинальной стоимости, по долевым ценным бумагам - в абсолютном значении;</w:t>
      </w:r>
    </w:p>
    <w:bookmarkEnd w:id="131"/>
    <w:bookmarkStart w:name="z161" w:id="132"/>
    <w:p>
      <w:pPr>
        <w:spacing w:after="0"/>
        <w:ind w:left="0"/>
        <w:jc w:val="both"/>
      </w:pPr>
      <w:r>
        <w:rPr>
          <w:rFonts w:ascii="Times New Roman"/>
          <w:b w:val="false"/>
          <w:i w:val="false"/>
          <w:color w:val="000000"/>
          <w:sz w:val="28"/>
        </w:rPr>
        <w:t>
      10) в графе 13 отражается дата первоначального признания в бухгалтерском учете;</w:t>
      </w:r>
    </w:p>
    <w:bookmarkEnd w:id="132"/>
    <w:bookmarkStart w:name="z162" w:id="133"/>
    <w:p>
      <w:pPr>
        <w:spacing w:after="0"/>
        <w:ind w:left="0"/>
        <w:jc w:val="both"/>
      </w:pPr>
      <w:r>
        <w:rPr>
          <w:rFonts w:ascii="Times New Roman"/>
          <w:b w:val="false"/>
          <w:i w:val="false"/>
          <w:color w:val="000000"/>
          <w:sz w:val="28"/>
        </w:rPr>
        <w:t>
      11) в графе 14 указывается дата погашения долговых ценных бумаг;</w:t>
      </w:r>
    </w:p>
    <w:bookmarkEnd w:id="133"/>
    <w:bookmarkStart w:name="z163" w:id="134"/>
    <w:p>
      <w:pPr>
        <w:spacing w:after="0"/>
        <w:ind w:left="0"/>
        <w:jc w:val="both"/>
      </w:pPr>
      <w:r>
        <w:rPr>
          <w:rFonts w:ascii="Times New Roman"/>
          <w:b w:val="false"/>
          <w:i w:val="false"/>
          <w:color w:val="000000"/>
          <w:sz w:val="28"/>
        </w:rPr>
        <w:t>
      12)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34"/>
    <w:bookmarkStart w:name="z164" w:id="135"/>
    <w:p>
      <w:pPr>
        <w:spacing w:after="0"/>
        <w:ind w:left="0"/>
        <w:jc w:val="both"/>
      </w:pPr>
      <w:r>
        <w:rPr>
          <w:rFonts w:ascii="Times New Roman"/>
          <w:b w:val="false"/>
          <w:i w:val="false"/>
          <w:color w:val="000000"/>
          <w:sz w:val="28"/>
        </w:rPr>
        <w:t>
      13) в графе 16 указывается стоимость ценных бумаг, отраженная в бухгалтерском учете;</w:t>
      </w:r>
    </w:p>
    <w:bookmarkEnd w:id="135"/>
    <w:bookmarkStart w:name="z165" w:id="136"/>
    <w:p>
      <w:pPr>
        <w:spacing w:after="0"/>
        <w:ind w:left="0"/>
        <w:jc w:val="both"/>
      </w:pPr>
      <w:r>
        <w:rPr>
          <w:rFonts w:ascii="Times New Roman"/>
          <w:b w:val="false"/>
          <w:i w:val="false"/>
          <w:color w:val="000000"/>
          <w:sz w:val="28"/>
        </w:rPr>
        <w:t>
      14) в графе 19 указывается сумма резервов (провизий), отраженная в бухгалтерском учете;</w:t>
      </w:r>
    </w:p>
    <w:bookmarkEnd w:id="136"/>
    <w:bookmarkStart w:name="z166" w:id="137"/>
    <w:p>
      <w:pPr>
        <w:spacing w:after="0"/>
        <w:ind w:left="0"/>
        <w:jc w:val="both"/>
      </w:pPr>
      <w:r>
        <w:rPr>
          <w:rFonts w:ascii="Times New Roman"/>
          <w:b w:val="false"/>
          <w:i w:val="false"/>
          <w:color w:val="000000"/>
          <w:sz w:val="28"/>
        </w:rPr>
        <w:t>
      15) в графе 20 указывается сумма дебиторской задолженности по ценным бумагам, подлежащим к оплате в срок, установленный проспектом выпуска;</w:t>
      </w:r>
    </w:p>
    <w:bookmarkEnd w:id="137"/>
    <w:bookmarkStart w:name="z167" w:id="138"/>
    <w:p>
      <w:pPr>
        <w:spacing w:after="0"/>
        <w:ind w:left="0"/>
        <w:jc w:val="both"/>
      </w:pPr>
      <w:r>
        <w:rPr>
          <w:rFonts w:ascii="Times New Roman"/>
          <w:b w:val="false"/>
          <w:i w:val="false"/>
          <w:color w:val="000000"/>
          <w:sz w:val="28"/>
        </w:rPr>
        <w:t>
      16) в графе 21 указывается просроченная дебиторская задолженность по ценным бумагам, которая не оплачена в срок, предусмотренный проспектом выпуска;</w:t>
      </w:r>
    </w:p>
    <w:bookmarkEnd w:id="138"/>
    <w:bookmarkStart w:name="z168" w:id="139"/>
    <w:p>
      <w:pPr>
        <w:spacing w:after="0"/>
        <w:ind w:left="0"/>
        <w:jc w:val="both"/>
      </w:pPr>
      <w:r>
        <w:rPr>
          <w:rFonts w:ascii="Times New Roman"/>
          <w:b w:val="false"/>
          <w:i w:val="false"/>
          <w:color w:val="000000"/>
          <w:sz w:val="28"/>
        </w:rPr>
        <w:t>
      17) в графе 22 указывается сумма резервов (провизий) по дебиторской и просроченной задолженности, отраженная в бухгалтерском учете;</w:t>
      </w:r>
    </w:p>
    <w:bookmarkEnd w:id="139"/>
    <w:bookmarkStart w:name="z169" w:id="140"/>
    <w:p>
      <w:pPr>
        <w:spacing w:after="0"/>
        <w:ind w:left="0"/>
        <w:jc w:val="both"/>
      </w:pPr>
      <w:r>
        <w:rPr>
          <w:rFonts w:ascii="Times New Roman"/>
          <w:b w:val="false"/>
          <w:i w:val="false"/>
          <w:color w:val="000000"/>
          <w:sz w:val="28"/>
        </w:rPr>
        <w:t>
      18) в графе 23 указывается категория ценной бумаги "оцениваемая по справедливой стоимости", "оцениваемая по амортизированной стоимости";</w:t>
      </w:r>
    </w:p>
    <w:bookmarkEnd w:id="140"/>
    <w:bookmarkStart w:name="z170" w:id="141"/>
    <w:p>
      <w:pPr>
        <w:spacing w:after="0"/>
        <w:ind w:left="0"/>
        <w:jc w:val="both"/>
      </w:pPr>
      <w:r>
        <w:rPr>
          <w:rFonts w:ascii="Times New Roman"/>
          <w:b w:val="false"/>
          <w:i w:val="false"/>
          <w:color w:val="000000"/>
          <w:sz w:val="28"/>
        </w:rPr>
        <w:t xml:space="preserve">
      19) при заполнении граф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24 и 25 указывается "нет рейтинга". Данные графы не заполняются по государственным ценным бумагам Республики Казахстан. В графе 24 отражается рейтинг на дату первоначального признания в бухгалтерском учете;</w:t>
      </w:r>
    </w:p>
    <w:bookmarkEnd w:id="141"/>
    <w:bookmarkStart w:name="z171" w:id="142"/>
    <w:p>
      <w:pPr>
        <w:spacing w:after="0"/>
        <w:ind w:left="0"/>
        <w:jc w:val="both"/>
      </w:pPr>
      <w:r>
        <w:rPr>
          <w:rFonts w:ascii="Times New Roman"/>
          <w:b w:val="false"/>
          <w:i w:val="false"/>
          <w:color w:val="000000"/>
          <w:sz w:val="28"/>
        </w:rPr>
        <w:t>
      20) в графах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26 отражается категория списка фондовой биржи на дату первоначального признания в бухгалтерском учете;</w:t>
      </w:r>
    </w:p>
    <w:bookmarkEnd w:id="142"/>
    <w:bookmarkStart w:name="z172" w:id="143"/>
    <w:p>
      <w:pPr>
        <w:spacing w:after="0"/>
        <w:ind w:left="0"/>
        <w:jc w:val="both"/>
      </w:pPr>
      <w:r>
        <w:rPr>
          <w:rFonts w:ascii="Times New Roman"/>
          <w:b w:val="false"/>
          <w:i w:val="false"/>
          <w:color w:val="000000"/>
          <w:sz w:val="28"/>
        </w:rPr>
        <w:t>
      21) в графе 28 указывается купонная ставка по долговым финансовым инструментам на дату представления Формы.</w:t>
      </w:r>
    </w:p>
    <w:bookmarkEnd w:id="143"/>
    <w:bookmarkStart w:name="z173" w:id="144"/>
    <w:p>
      <w:pPr>
        <w:spacing w:after="0"/>
        <w:ind w:left="0"/>
        <w:jc w:val="both"/>
      </w:pPr>
      <w:r>
        <w:rPr>
          <w:rFonts w:ascii="Times New Roman"/>
          <w:b w:val="false"/>
          <w:i w:val="false"/>
          <w:color w:val="000000"/>
          <w:sz w:val="28"/>
        </w:rPr>
        <w:t>
      7. По таблице 2:</w:t>
      </w:r>
    </w:p>
    <w:bookmarkEnd w:id="144"/>
    <w:bookmarkStart w:name="z174" w:id="145"/>
    <w:p>
      <w:pPr>
        <w:spacing w:after="0"/>
        <w:ind w:left="0"/>
        <w:jc w:val="both"/>
      </w:pPr>
      <w:r>
        <w:rPr>
          <w:rFonts w:ascii="Times New Roman"/>
          <w:b w:val="false"/>
          <w:i w:val="false"/>
          <w:color w:val="000000"/>
          <w:sz w:val="28"/>
        </w:rPr>
        <w:t>
      1) в графе 4 указывается вид ценной бумаги, приобретенной по операциям обратное репо, с указанием ее типа;</w:t>
      </w:r>
    </w:p>
    <w:bookmarkEnd w:id="145"/>
    <w:bookmarkStart w:name="z175" w:id="146"/>
    <w:p>
      <w:pPr>
        <w:spacing w:after="0"/>
        <w:ind w:left="0"/>
        <w:jc w:val="both"/>
      </w:pPr>
      <w:r>
        <w:rPr>
          <w:rFonts w:ascii="Times New Roman"/>
          <w:b w:val="false"/>
          <w:i w:val="false"/>
          <w:color w:val="000000"/>
          <w:sz w:val="28"/>
        </w:rPr>
        <w:t>
      2) в графе 6 указывается количество приобретенных ценных бумаг по операциям обратное репо;</w:t>
      </w:r>
    </w:p>
    <w:bookmarkEnd w:id="146"/>
    <w:bookmarkStart w:name="z176" w:id="147"/>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4217-2019 "Коды для обозначения валют и фондов";</w:t>
      </w:r>
    </w:p>
    <w:bookmarkEnd w:id="147"/>
    <w:bookmarkStart w:name="z177" w:id="148"/>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148"/>
    <w:bookmarkStart w:name="z178" w:id="149"/>
    <w:p>
      <w:pPr>
        <w:spacing w:after="0"/>
        <w:ind w:left="0"/>
        <w:jc w:val="both"/>
      </w:pPr>
      <w:r>
        <w:rPr>
          <w:rFonts w:ascii="Times New Roman"/>
          <w:b w:val="false"/>
          <w:i w:val="false"/>
          <w:color w:val="000000"/>
          <w:sz w:val="28"/>
        </w:rPr>
        <w:t>
      5) в графе 15 указывается стоимость, отраженная в бухгалтерском учете.</w:t>
      </w:r>
    </w:p>
    <w:bookmarkEnd w:id="149"/>
    <w:bookmarkStart w:name="z179" w:id="150"/>
    <w:p>
      <w:pPr>
        <w:spacing w:after="0"/>
        <w:ind w:left="0"/>
        <w:jc w:val="both"/>
      </w:pPr>
      <w:r>
        <w:rPr>
          <w:rFonts w:ascii="Times New Roman"/>
          <w:b w:val="false"/>
          <w:i w:val="false"/>
          <w:color w:val="000000"/>
          <w:sz w:val="28"/>
        </w:rPr>
        <w:t>
      8. По таблице 3:</w:t>
      </w:r>
    </w:p>
    <w:bookmarkEnd w:id="150"/>
    <w:bookmarkStart w:name="z180" w:id="151"/>
    <w:p>
      <w:pPr>
        <w:spacing w:after="0"/>
        <w:ind w:left="0"/>
        <w:jc w:val="both"/>
      </w:pPr>
      <w:r>
        <w:rPr>
          <w:rFonts w:ascii="Times New Roman"/>
          <w:b w:val="false"/>
          <w:i w:val="false"/>
          <w:color w:val="000000"/>
          <w:sz w:val="28"/>
        </w:rPr>
        <w:t xml:space="preserve">
      1) при заполнении граф 3 и 4 отражается рейтинг банка, присвоенный одним из рейтинговых агентств, указанных в пункте 3 Постановления </w:t>
      </w:r>
      <w:r>
        <w:rPr>
          <w:rFonts w:ascii="Times New Roman"/>
          <w:b w:val="false"/>
          <w:i w:val="false"/>
          <w:color w:val="000000"/>
          <w:sz w:val="28"/>
        </w:rPr>
        <w:t>№ 385</w:t>
      </w:r>
      <w:r>
        <w:rPr>
          <w:rFonts w:ascii="Times New Roman"/>
          <w:b w:val="false"/>
          <w:i w:val="false"/>
          <w:color w:val="000000"/>
          <w:sz w:val="28"/>
        </w:rPr>
        <w:t>.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151"/>
    <w:bookmarkStart w:name="z181" w:id="152"/>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4217-2019 "Коды для обозначения валют и фондов";</w:t>
      </w:r>
    </w:p>
    <w:bookmarkEnd w:id="152"/>
    <w:bookmarkStart w:name="z182" w:id="153"/>
    <w:p>
      <w:pPr>
        <w:spacing w:after="0"/>
        <w:ind w:left="0"/>
        <w:jc w:val="both"/>
      </w:pPr>
      <w:r>
        <w:rPr>
          <w:rFonts w:ascii="Times New Roman"/>
          <w:b w:val="false"/>
          <w:i w:val="false"/>
          <w:color w:val="000000"/>
          <w:sz w:val="28"/>
        </w:rPr>
        <w:t>
      3) в графе 8 указывается срок вклада по договору банковского вклада, при пролонгации вклада срок отражается с учетом пролонгации;</w:t>
      </w:r>
    </w:p>
    <w:bookmarkEnd w:id="153"/>
    <w:bookmarkStart w:name="z183" w:id="154"/>
    <w:p>
      <w:pPr>
        <w:spacing w:after="0"/>
        <w:ind w:left="0"/>
        <w:jc w:val="both"/>
      </w:pPr>
      <w:r>
        <w:rPr>
          <w:rFonts w:ascii="Times New Roman"/>
          <w:b w:val="false"/>
          <w:i w:val="false"/>
          <w:color w:val="000000"/>
          <w:sz w:val="28"/>
        </w:rPr>
        <w:t>
      4)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154"/>
    <w:bookmarkStart w:name="z184" w:id="155"/>
    <w:p>
      <w:pPr>
        <w:spacing w:after="0"/>
        <w:ind w:left="0"/>
        <w:jc w:val="both"/>
      </w:pPr>
      <w:r>
        <w:rPr>
          <w:rFonts w:ascii="Times New Roman"/>
          <w:b w:val="false"/>
          <w:i w:val="false"/>
          <w:color w:val="000000"/>
          <w:sz w:val="28"/>
        </w:rPr>
        <w:t>
      5) в графах 13 и 14 указывается сумма размещения пенсионных активов во вклад в банке.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155"/>
    <w:bookmarkStart w:name="z185" w:id="156"/>
    <w:p>
      <w:pPr>
        <w:spacing w:after="0"/>
        <w:ind w:left="0"/>
        <w:jc w:val="both"/>
      </w:pPr>
      <w:r>
        <w:rPr>
          <w:rFonts w:ascii="Times New Roman"/>
          <w:b w:val="false"/>
          <w:i w:val="false"/>
          <w:color w:val="000000"/>
          <w:sz w:val="28"/>
        </w:rPr>
        <w:t>
      6) в графе 15 указывается стоимость вкладов, отраженная в бухгалтерском учете;</w:t>
      </w:r>
    </w:p>
    <w:bookmarkEnd w:id="156"/>
    <w:bookmarkStart w:name="z186" w:id="157"/>
    <w:p>
      <w:pPr>
        <w:spacing w:after="0"/>
        <w:ind w:left="0"/>
        <w:jc w:val="both"/>
      </w:pPr>
      <w:r>
        <w:rPr>
          <w:rFonts w:ascii="Times New Roman"/>
          <w:b w:val="false"/>
          <w:i w:val="false"/>
          <w:color w:val="000000"/>
          <w:sz w:val="28"/>
        </w:rPr>
        <w:t>
      7) в графе 19 указывается сумма резервов (провизий), отраженная в бухгалтерском учете;</w:t>
      </w:r>
    </w:p>
    <w:bookmarkEnd w:id="157"/>
    <w:bookmarkStart w:name="z187" w:id="158"/>
    <w:p>
      <w:pPr>
        <w:spacing w:after="0"/>
        <w:ind w:left="0"/>
        <w:jc w:val="both"/>
      </w:pPr>
      <w:r>
        <w:rPr>
          <w:rFonts w:ascii="Times New Roman"/>
          <w:b w:val="false"/>
          <w:i w:val="false"/>
          <w:color w:val="000000"/>
          <w:sz w:val="28"/>
        </w:rPr>
        <w:t>
      8) в графе 20 указывается сумма дебиторской задолженности по вкладам;</w:t>
      </w:r>
    </w:p>
    <w:bookmarkEnd w:id="158"/>
    <w:bookmarkStart w:name="z188" w:id="159"/>
    <w:p>
      <w:pPr>
        <w:spacing w:after="0"/>
        <w:ind w:left="0"/>
        <w:jc w:val="both"/>
      </w:pPr>
      <w:r>
        <w:rPr>
          <w:rFonts w:ascii="Times New Roman"/>
          <w:b w:val="false"/>
          <w:i w:val="false"/>
          <w:color w:val="000000"/>
          <w:sz w:val="28"/>
        </w:rPr>
        <w:t>
      9) в графе 21 указывается просроченная дебиторская задолженность по вкладам;</w:t>
      </w:r>
    </w:p>
    <w:bookmarkEnd w:id="159"/>
    <w:bookmarkStart w:name="z189" w:id="160"/>
    <w:p>
      <w:pPr>
        <w:spacing w:after="0"/>
        <w:ind w:left="0"/>
        <w:jc w:val="both"/>
      </w:pPr>
      <w:r>
        <w:rPr>
          <w:rFonts w:ascii="Times New Roman"/>
          <w:b w:val="false"/>
          <w:i w:val="false"/>
          <w:color w:val="000000"/>
          <w:sz w:val="28"/>
        </w:rPr>
        <w:t>
      10) в графе 22 указывается сумма резервов (провизий) по дебиторской и просроченной задолженности, отраженная в бухгалтерском учете;</w:t>
      </w:r>
    </w:p>
    <w:bookmarkEnd w:id="160"/>
    <w:bookmarkStart w:name="z190" w:id="161"/>
    <w:p>
      <w:pPr>
        <w:spacing w:after="0"/>
        <w:ind w:left="0"/>
        <w:jc w:val="both"/>
      </w:pPr>
      <w:r>
        <w:rPr>
          <w:rFonts w:ascii="Times New Roman"/>
          <w:b w:val="false"/>
          <w:i w:val="false"/>
          <w:color w:val="000000"/>
          <w:sz w:val="28"/>
        </w:rPr>
        <w:t>
      11) таблица заполняется с указанием суммы вкладов отдельно по каждому банку и по каждой валюте вклада.</w:t>
      </w:r>
    </w:p>
    <w:bookmarkEnd w:id="161"/>
    <w:bookmarkStart w:name="z191" w:id="162"/>
    <w:p>
      <w:pPr>
        <w:spacing w:after="0"/>
        <w:ind w:left="0"/>
        <w:jc w:val="both"/>
      </w:pPr>
      <w:r>
        <w:rPr>
          <w:rFonts w:ascii="Times New Roman"/>
          <w:b w:val="false"/>
          <w:i w:val="false"/>
          <w:color w:val="000000"/>
          <w:sz w:val="28"/>
        </w:rPr>
        <w:t>
      9. По таблице 4:</w:t>
      </w:r>
    </w:p>
    <w:bookmarkEnd w:id="162"/>
    <w:bookmarkStart w:name="z192" w:id="163"/>
    <w:p>
      <w:pPr>
        <w:spacing w:after="0"/>
        <w:ind w:left="0"/>
        <w:jc w:val="both"/>
      </w:pPr>
      <w:r>
        <w:rPr>
          <w:rFonts w:ascii="Times New Roman"/>
          <w:b w:val="false"/>
          <w:i w:val="false"/>
          <w:color w:val="000000"/>
          <w:sz w:val="28"/>
        </w:rPr>
        <w:t>
      1) в графе 4 валюта платежа указываются в соответствии с национальным классификатором Республики Казахстан НК РК 07 ISO 4217-2019 "Коды для обозначения валют и фондов";</w:t>
      </w:r>
    </w:p>
    <w:bookmarkEnd w:id="163"/>
    <w:bookmarkStart w:name="z193" w:id="164"/>
    <w:p>
      <w:pPr>
        <w:spacing w:after="0"/>
        <w:ind w:left="0"/>
        <w:jc w:val="both"/>
      </w:pPr>
      <w:r>
        <w:rPr>
          <w:rFonts w:ascii="Times New Roman"/>
          <w:b w:val="false"/>
          <w:i w:val="false"/>
          <w:color w:val="000000"/>
          <w:sz w:val="28"/>
        </w:rPr>
        <w:t>
      2) в графах 5 и 7 цена покупки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164"/>
    <w:bookmarkStart w:name="z194" w:id="165"/>
    <w:p>
      <w:pPr>
        <w:spacing w:after="0"/>
        <w:ind w:left="0"/>
        <w:jc w:val="both"/>
      </w:pPr>
      <w:r>
        <w:rPr>
          <w:rFonts w:ascii="Times New Roman"/>
          <w:b w:val="false"/>
          <w:i w:val="false"/>
          <w:color w:val="000000"/>
          <w:sz w:val="28"/>
        </w:rPr>
        <w:t>
      3) в графе 9 указывается сумма, отраженная в бухгалтерском учете.</w:t>
      </w:r>
    </w:p>
    <w:bookmarkEnd w:id="165"/>
    <w:bookmarkStart w:name="z195" w:id="166"/>
    <w:p>
      <w:pPr>
        <w:spacing w:after="0"/>
        <w:ind w:left="0"/>
        <w:jc w:val="both"/>
      </w:pPr>
      <w:r>
        <w:rPr>
          <w:rFonts w:ascii="Times New Roman"/>
          <w:b w:val="false"/>
          <w:i w:val="false"/>
          <w:color w:val="000000"/>
          <w:sz w:val="28"/>
        </w:rPr>
        <w:t>
      10. По таблице 5:</w:t>
      </w:r>
    </w:p>
    <w:bookmarkEnd w:id="166"/>
    <w:bookmarkStart w:name="z196" w:id="167"/>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167"/>
    <w:bookmarkStart w:name="z197" w:id="168"/>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4217-2019 "Коды для обозначения валют и фондов";</w:t>
      </w:r>
    </w:p>
    <w:bookmarkEnd w:id="168"/>
    <w:bookmarkStart w:name="z198" w:id="169"/>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169"/>
    <w:bookmarkStart w:name="z199" w:id="170"/>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170"/>
    <w:bookmarkStart w:name="z200" w:id="171"/>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171"/>
    <w:bookmarkStart w:name="z201" w:id="172"/>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172"/>
    <w:bookmarkStart w:name="z202" w:id="173"/>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173"/>
    <w:bookmarkStart w:name="z203" w:id="174"/>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206" w:id="1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5"/>
    <w:bookmarkStart w:name="z207" w:id="17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6"/>
    <w:bookmarkStart w:name="z208" w:id="17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77"/>
    <w:bookmarkStart w:name="z209" w:id="178"/>
    <w:p>
      <w:pPr>
        <w:spacing w:after="0"/>
        <w:ind w:left="0"/>
        <w:jc w:val="both"/>
      </w:pPr>
      <w:r>
        <w:rPr>
          <w:rFonts w:ascii="Times New Roman"/>
          <w:b w:val="false"/>
          <w:i w:val="false"/>
          <w:color w:val="000000"/>
          <w:sz w:val="28"/>
        </w:rPr>
        <w:t>
      Отчет об объемах пенсионных накоплений и количестве индивидуальных пенсионных счетов вкладчиков (получателей)</w:t>
      </w:r>
    </w:p>
    <w:bookmarkEnd w:id="178"/>
    <w:bookmarkStart w:name="z210" w:id="179"/>
    <w:p>
      <w:pPr>
        <w:spacing w:after="0"/>
        <w:ind w:left="0"/>
        <w:jc w:val="both"/>
      </w:pPr>
      <w:r>
        <w:rPr>
          <w:rFonts w:ascii="Times New Roman"/>
          <w:b w:val="false"/>
          <w:i w:val="false"/>
          <w:color w:val="000000"/>
          <w:sz w:val="28"/>
        </w:rPr>
        <w:t>
      Индекс формы административных данных: 4- ENPF_PV</w:t>
      </w:r>
    </w:p>
    <w:bookmarkEnd w:id="179"/>
    <w:bookmarkStart w:name="z211" w:id="180"/>
    <w:p>
      <w:pPr>
        <w:spacing w:after="0"/>
        <w:ind w:left="0"/>
        <w:jc w:val="both"/>
      </w:pPr>
      <w:r>
        <w:rPr>
          <w:rFonts w:ascii="Times New Roman"/>
          <w:b w:val="false"/>
          <w:i w:val="false"/>
          <w:color w:val="000000"/>
          <w:sz w:val="28"/>
        </w:rPr>
        <w:t>
      Периодичность: ежемесячная</w:t>
      </w:r>
    </w:p>
    <w:bookmarkEnd w:id="180"/>
    <w:bookmarkStart w:name="z212" w:id="181"/>
    <w:p>
      <w:pPr>
        <w:spacing w:after="0"/>
        <w:ind w:left="0"/>
        <w:jc w:val="both"/>
      </w:pPr>
      <w:r>
        <w:rPr>
          <w:rFonts w:ascii="Times New Roman"/>
          <w:b w:val="false"/>
          <w:i w:val="false"/>
          <w:color w:val="000000"/>
          <w:sz w:val="28"/>
        </w:rPr>
        <w:t>
      Отчетный период: по состоянию на "__"________ 20 ___ года</w:t>
      </w:r>
    </w:p>
    <w:bookmarkEnd w:id="181"/>
    <w:bookmarkStart w:name="z213" w:id="182"/>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82"/>
    <w:bookmarkStart w:name="z214" w:id="183"/>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83"/>
    <w:bookmarkStart w:name="z215" w:id="184"/>
    <w:p>
      <w:pPr>
        <w:spacing w:after="0"/>
        <w:ind w:left="0"/>
        <w:jc w:val="both"/>
      </w:pPr>
      <w:r>
        <w:rPr>
          <w:rFonts w:ascii="Times New Roman"/>
          <w:b w:val="false"/>
          <w:i w:val="false"/>
          <w:color w:val="000000"/>
          <w:sz w:val="28"/>
        </w:rPr>
        <w:t>
      Форма</w:t>
      </w:r>
    </w:p>
    <w:bookmarkEnd w:id="184"/>
    <w:bookmarkStart w:name="z216" w:id="185"/>
    <w:p>
      <w:pPr>
        <w:spacing w:after="0"/>
        <w:ind w:left="0"/>
        <w:jc w:val="left"/>
      </w:pPr>
      <w:r>
        <w:rPr>
          <w:rFonts w:ascii="Times New Roman"/>
          <w:b/>
          <w:i w:val="false"/>
          <w:color w:val="000000"/>
        </w:rPr>
        <w:t xml:space="preserve"> По пенсионным накоплениям, находящимся в доверительном управлении</w:t>
      </w:r>
      <w:r>
        <w:br/>
      </w:r>
      <w:r>
        <w:rPr>
          <w:rFonts w:ascii="Times New Roman"/>
          <w:b/>
          <w:i w:val="false"/>
          <w:color w:val="000000"/>
        </w:rPr>
        <w:t>_______________________________________________________________________________</w:t>
      </w:r>
      <w:r>
        <w:br/>
      </w:r>
      <w:r>
        <w:rPr>
          <w:rFonts w:ascii="Times New Roman"/>
          <w:b/>
          <w:i w:val="false"/>
          <w:color w:val="000000"/>
        </w:rPr>
        <w:t xml:space="preserve"> (наименование управляющего пенсионными активами)</w:t>
      </w:r>
    </w:p>
    <w:bookmarkEnd w:id="185"/>
    <w:bookmarkStart w:name="z217" w:id="186"/>
    <w:p>
      <w:pPr>
        <w:spacing w:after="0"/>
        <w:ind w:left="0"/>
        <w:jc w:val="both"/>
      </w:pPr>
      <w:r>
        <w:rPr>
          <w:rFonts w:ascii="Times New Roman"/>
          <w:b w:val="false"/>
          <w:i w:val="false"/>
          <w:color w:val="000000"/>
          <w:sz w:val="28"/>
        </w:rPr>
        <w:t>
      (в тысячах тенге)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2300"/>
        <w:gridCol w:w="706"/>
        <w:gridCol w:w="2300"/>
        <w:gridCol w:w="2301"/>
        <w:gridCol w:w="706"/>
        <w:gridCol w:w="2302"/>
      </w:tblGrid>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789"/>
        <w:gridCol w:w="2571"/>
        <w:gridCol w:w="2571"/>
        <w:gridCol w:w="1225"/>
        <w:gridCol w:w="2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1183"/>
        <w:gridCol w:w="2483"/>
        <w:gridCol w:w="2483"/>
        <w:gridCol w:w="1183"/>
        <w:gridCol w:w="24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3291"/>
        <w:gridCol w:w="2858"/>
        <w:gridCol w:w="32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пенсионные счета физических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90"/>
    <w:p>
      <w:pPr>
        <w:spacing w:after="0"/>
        <w:ind w:left="0"/>
        <w:jc w:val="both"/>
      </w:pPr>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r>
        <w:br/>
      </w:r>
      <w:r>
        <w:rPr>
          <w:rFonts w:ascii="Times New Roman"/>
          <w:b w:val="false"/>
          <w:i w:val="false"/>
          <w:color w:val="000000"/>
          <w:sz w:val="28"/>
        </w:rPr>
        <w:t>Наименование ___________________ Адрес_______________________</w:t>
      </w:r>
      <w:r>
        <w:br/>
      </w:r>
      <w:r>
        <w:rPr>
          <w:rFonts w:ascii="Times New Roman"/>
          <w:b w:val="false"/>
          <w:i w:val="false"/>
          <w:color w:val="000000"/>
          <w:sz w:val="28"/>
        </w:rPr>
        <w:t>Телефон _____________________________________________________</w:t>
      </w:r>
      <w:r>
        <w:br/>
      </w:r>
      <w:r>
        <w:rPr>
          <w:rFonts w:ascii="Times New Roman"/>
          <w:b w:val="false"/>
          <w:i w:val="false"/>
          <w:color w:val="000000"/>
          <w:sz w:val="28"/>
        </w:rPr>
        <w:t>Адрес электронной почты ______________________________________</w:t>
      </w:r>
      <w:r>
        <w:br/>
      </w:r>
      <w:r>
        <w:rPr>
          <w:rFonts w:ascii="Times New Roman"/>
          <w:b w:val="false"/>
          <w:i w:val="false"/>
          <w:color w:val="000000"/>
          <w:sz w:val="28"/>
        </w:rPr>
        <w:t>Исполнитель _______________________________________ 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 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 вкладчиков</w:t>
            </w:r>
            <w:r>
              <w:br/>
            </w:r>
            <w:r>
              <w:rPr>
                <w:rFonts w:ascii="Times New Roman"/>
                <w:b w:val="false"/>
                <w:i w:val="false"/>
                <w:color w:val="000000"/>
                <w:sz w:val="20"/>
              </w:rPr>
              <w:t>(получателей)</w:t>
            </w:r>
          </w:p>
        </w:tc>
      </w:tr>
    </w:tbl>
    <w:bookmarkStart w:name="z223" w:id="19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91"/>
    <w:bookmarkStart w:name="z224" w:id="192"/>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w:t>
      </w:r>
    </w:p>
    <w:bookmarkEnd w:id="192"/>
    <w:bookmarkStart w:name="z225" w:id="193"/>
    <w:p>
      <w:pPr>
        <w:spacing w:after="0"/>
        <w:ind w:left="0"/>
        <w:jc w:val="left"/>
      </w:pPr>
      <w:r>
        <w:rPr>
          <w:rFonts w:ascii="Times New Roman"/>
          <w:b/>
          <w:i w:val="false"/>
          <w:color w:val="000000"/>
        </w:rPr>
        <w:t xml:space="preserve"> (индекс – 4 - ENPF_PV, периодичность - ежемесячная)</w:t>
      </w:r>
    </w:p>
    <w:bookmarkEnd w:id="193"/>
    <w:bookmarkStart w:name="z226" w:id="194"/>
    <w:p>
      <w:pPr>
        <w:spacing w:after="0"/>
        <w:ind w:left="0"/>
        <w:jc w:val="left"/>
      </w:pPr>
      <w:r>
        <w:rPr>
          <w:rFonts w:ascii="Times New Roman"/>
          <w:b/>
          <w:i w:val="false"/>
          <w:color w:val="000000"/>
        </w:rPr>
        <w:t xml:space="preserve"> Глава 1. Общие положения</w:t>
      </w:r>
    </w:p>
    <w:bookmarkEnd w:id="194"/>
    <w:bookmarkStart w:name="z227" w:id="19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(далее - Форма).</w:t>
      </w:r>
    </w:p>
    <w:bookmarkEnd w:id="195"/>
    <w:bookmarkStart w:name="z228" w:id="1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от 21 июня 2013 года "О пенсионном обеспечении в Республике Казахстан".</w:t>
      </w:r>
    </w:p>
    <w:bookmarkEnd w:id="196"/>
    <w:bookmarkStart w:name="z229" w:id="19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97"/>
    <w:bookmarkStart w:name="z230" w:id="19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98"/>
    <w:bookmarkStart w:name="z231" w:id="199"/>
    <w:p>
      <w:pPr>
        <w:spacing w:after="0"/>
        <w:ind w:left="0"/>
        <w:jc w:val="left"/>
      </w:pPr>
      <w:r>
        <w:rPr>
          <w:rFonts w:ascii="Times New Roman"/>
          <w:b/>
          <w:i w:val="false"/>
          <w:color w:val="000000"/>
        </w:rPr>
        <w:t xml:space="preserve"> Глава 2. Пояснение по заполнению Формы</w:t>
      </w:r>
    </w:p>
    <w:bookmarkEnd w:id="199"/>
    <w:bookmarkStart w:name="z232" w:id="200"/>
    <w:p>
      <w:pPr>
        <w:spacing w:after="0"/>
        <w:ind w:left="0"/>
        <w:jc w:val="both"/>
      </w:pPr>
      <w:r>
        <w:rPr>
          <w:rFonts w:ascii="Times New Roman"/>
          <w:b w:val="false"/>
          <w:i w:val="false"/>
          <w:color w:val="000000"/>
          <w:sz w:val="28"/>
        </w:rPr>
        <w:t>
      5. В графах 2, 5, 8, 11, 14 и 17 указывается количество индивидуальных пенсионных счетов вкладчиков (получателей), имеющих пенсионные накопления раздельно по мужчинам и женщинам (в соответствующих графах), с разбивкой в зависимости от возраста вкладчика (получателя).</w:t>
      </w:r>
    </w:p>
    <w:bookmarkEnd w:id="200"/>
    <w:bookmarkStart w:name="z233" w:id="201"/>
    <w:p>
      <w:pPr>
        <w:spacing w:after="0"/>
        <w:ind w:left="0"/>
        <w:jc w:val="both"/>
      </w:pPr>
      <w:r>
        <w:rPr>
          <w:rFonts w:ascii="Times New Roman"/>
          <w:b w:val="false"/>
          <w:i w:val="false"/>
          <w:color w:val="000000"/>
          <w:sz w:val="28"/>
        </w:rPr>
        <w:t>
      Сумма пенсионных накоплений по ним указывается в графах 3, 6, 9, 12, 15 и 18 соответственно.</w:t>
      </w:r>
    </w:p>
    <w:bookmarkEnd w:id="201"/>
    <w:bookmarkStart w:name="z234" w:id="202"/>
    <w:p>
      <w:pPr>
        <w:spacing w:after="0"/>
        <w:ind w:left="0"/>
        <w:jc w:val="both"/>
      </w:pPr>
      <w:r>
        <w:rPr>
          <w:rFonts w:ascii="Times New Roman"/>
          <w:b w:val="false"/>
          <w:i w:val="false"/>
          <w:color w:val="000000"/>
          <w:sz w:val="28"/>
        </w:rPr>
        <w:t>
      6. В графах 4, 7, 10, 13, 16, и 19 указывается количество индивидуальных пенсионных счетов вкладчиков (получателей), не имеющих пенсионные накопления раздельно по мужчинам и женщинам, с разбивкой в зависимости от возраста вкладчика (получателя).</w:t>
      </w:r>
    </w:p>
    <w:bookmarkEnd w:id="202"/>
    <w:bookmarkStart w:name="z235" w:id="203"/>
    <w:p>
      <w:pPr>
        <w:spacing w:after="0"/>
        <w:ind w:left="0"/>
        <w:jc w:val="both"/>
      </w:pPr>
      <w:r>
        <w:rPr>
          <w:rFonts w:ascii="Times New Roman"/>
          <w:b w:val="false"/>
          <w:i w:val="false"/>
          <w:color w:val="000000"/>
          <w:sz w:val="28"/>
        </w:rPr>
        <w:t>
      7. Сумма пенсионных накоплений по неидентифицированным вкладчикам указывается в примечании к Форме.</w:t>
      </w:r>
    </w:p>
    <w:bookmarkEnd w:id="203"/>
    <w:bookmarkStart w:name="z236" w:id="204"/>
    <w:p>
      <w:pPr>
        <w:spacing w:after="0"/>
        <w:ind w:left="0"/>
        <w:jc w:val="both"/>
      </w:pPr>
      <w:r>
        <w:rPr>
          <w:rFonts w:ascii="Times New Roman"/>
          <w:b w:val="false"/>
          <w:i w:val="false"/>
          <w:color w:val="000000"/>
          <w:sz w:val="28"/>
        </w:rPr>
        <w:t xml:space="preserve">
      8. Графы 20, 21, 22 и 23 вводятся в действие с 1 января 2023 года. </w:t>
      </w:r>
    </w:p>
    <w:bookmarkEnd w:id="204"/>
    <w:bookmarkStart w:name="z237" w:id="205"/>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241" w:id="2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6"/>
    <w:bookmarkStart w:name="z242" w:id="20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07"/>
    <w:bookmarkStart w:name="z243" w:id="20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08"/>
    <w:bookmarkStart w:name="z244" w:id="209"/>
    <w:p>
      <w:pPr>
        <w:spacing w:after="0"/>
        <w:ind w:left="0"/>
        <w:jc w:val="both"/>
      </w:pPr>
      <w:r>
        <w:rPr>
          <w:rFonts w:ascii="Times New Roman"/>
          <w:b w:val="false"/>
          <w:i w:val="false"/>
          <w:color w:val="000000"/>
          <w:sz w:val="28"/>
        </w:rPr>
        <w:t>
      Отчет об объемах пенсионных накоплений и количестве индивидуальных пенсионных</w:t>
      </w:r>
      <w:r>
        <w:br/>
      </w:r>
      <w:r>
        <w:rPr>
          <w:rFonts w:ascii="Times New Roman"/>
          <w:b w:val="false"/>
          <w:i w:val="false"/>
          <w:color w:val="000000"/>
          <w:sz w:val="28"/>
        </w:rPr>
        <w:t>счетов вкладчиков (получателей) по областям Республики Казахстан (по месту жительства</w:t>
      </w:r>
      <w:r>
        <w:br/>
      </w:r>
      <w:r>
        <w:rPr>
          <w:rFonts w:ascii="Times New Roman"/>
          <w:b w:val="false"/>
          <w:i w:val="false"/>
          <w:color w:val="000000"/>
          <w:sz w:val="28"/>
        </w:rPr>
        <w:t>вкладчика (получателя))</w:t>
      </w:r>
    </w:p>
    <w:bookmarkEnd w:id="209"/>
    <w:bookmarkStart w:name="z245" w:id="210"/>
    <w:p>
      <w:pPr>
        <w:spacing w:after="0"/>
        <w:ind w:left="0"/>
        <w:jc w:val="both"/>
      </w:pPr>
      <w:r>
        <w:rPr>
          <w:rFonts w:ascii="Times New Roman"/>
          <w:b w:val="false"/>
          <w:i w:val="false"/>
          <w:color w:val="000000"/>
          <w:sz w:val="28"/>
        </w:rPr>
        <w:t>
      Индекс формы административных данных: 7- ENPF_PV_OBL</w:t>
      </w:r>
    </w:p>
    <w:bookmarkEnd w:id="210"/>
    <w:bookmarkStart w:name="z246" w:id="211"/>
    <w:p>
      <w:pPr>
        <w:spacing w:after="0"/>
        <w:ind w:left="0"/>
        <w:jc w:val="both"/>
      </w:pPr>
      <w:r>
        <w:rPr>
          <w:rFonts w:ascii="Times New Roman"/>
          <w:b w:val="false"/>
          <w:i w:val="false"/>
          <w:color w:val="000000"/>
          <w:sz w:val="28"/>
        </w:rPr>
        <w:t>
      Периодичность: ежемесячная</w:t>
      </w:r>
    </w:p>
    <w:bookmarkEnd w:id="211"/>
    <w:bookmarkStart w:name="z247" w:id="212"/>
    <w:p>
      <w:pPr>
        <w:spacing w:after="0"/>
        <w:ind w:left="0"/>
        <w:jc w:val="both"/>
      </w:pPr>
      <w:r>
        <w:rPr>
          <w:rFonts w:ascii="Times New Roman"/>
          <w:b w:val="false"/>
          <w:i w:val="false"/>
          <w:color w:val="000000"/>
          <w:sz w:val="28"/>
        </w:rPr>
        <w:t>
      Отчетный период: по состоянию на "__"________ 20 ___ года</w:t>
      </w:r>
    </w:p>
    <w:bookmarkEnd w:id="212"/>
    <w:bookmarkStart w:name="z248" w:id="213"/>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213"/>
    <w:bookmarkStart w:name="z249" w:id="214"/>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w:t>
      </w:r>
      <w:r>
        <w:br/>
      </w:r>
      <w:r>
        <w:rPr>
          <w:rFonts w:ascii="Times New Roman"/>
          <w:b w:val="false"/>
          <w:i w:val="false"/>
          <w:color w:val="000000"/>
          <w:sz w:val="28"/>
        </w:rPr>
        <w:t>следующего за отчетным месяцем</w:t>
      </w:r>
    </w:p>
    <w:bookmarkEnd w:id="214"/>
    <w:bookmarkStart w:name="z250" w:id="215"/>
    <w:p>
      <w:pPr>
        <w:spacing w:after="0"/>
        <w:ind w:left="0"/>
        <w:jc w:val="both"/>
      </w:pPr>
      <w:r>
        <w:rPr>
          <w:rFonts w:ascii="Times New Roman"/>
          <w:b w:val="false"/>
          <w:i w:val="false"/>
          <w:color w:val="000000"/>
          <w:sz w:val="28"/>
        </w:rPr>
        <w:t>
      Форма</w:t>
      </w:r>
    </w:p>
    <w:bookmarkEnd w:id="215"/>
    <w:bookmarkStart w:name="z251" w:id="216"/>
    <w:p>
      <w:pPr>
        <w:spacing w:after="0"/>
        <w:ind w:left="0"/>
        <w:jc w:val="left"/>
      </w:pPr>
      <w:r>
        <w:rPr>
          <w:rFonts w:ascii="Times New Roman"/>
          <w:b/>
          <w:i w:val="false"/>
          <w:color w:val="000000"/>
        </w:rPr>
        <w:t xml:space="preserve"> По пенсионным накоплениям, находящимся в доверительном управлении</w:t>
      </w:r>
      <w:r>
        <w:br/>
      </w:r>
      <w:r>
        <w:rPr>
          <w:rFonts w:ascii="Times New Roman"/>
          <w:b/>
          <w:i w:val="false"/>
          <w:color w:val="000000"/>
        </w:rPr>
        <w:t>_____________________________________________________________________________</w:t>
      </w:r>
      <w:r>
        <w:br/>
      </w:r>
      <w:r>
        <w:rPr>
          <w:rFonts w:ascii="Times New Roman"/>
          <w:b/>
          <w:i w:val="false"/>
          <w:color w:val="000000"/>
        </w:rPr>
        <w:t xml:space="preserve"> (наименование управляющего пенсионными активами)</w:t>
      </w:r>
    </w:p>
    <w:bookmarkEnd w:id="216"/>
    <w:bookmarkStart w:name="z252" w:id="217"/>
    <w:p>
      <w:pPr>
        <w:spacing w:after="0"/>
        <w:ind w:left="0"/>
        <w:jc w:val="both"/>
      </w:pPr>
      <w:r>
        <w:rPr>
          <w:rFonts w:ascii="Times New Roman"/>
          <w:b w:val="false"/>
          <w:i w:val="false"/>
          <w:color w:val="000000"/>
          <w:sz w:val="28"/>
        </w:rPr>
        <w:t>
      (в тысячах тенге)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898"/>
        <w:gridCol w:w="2101"/>
        <w:gridCol w:w="645"/>
        <w:gridCol w:w="2102"/>
        <w:gridCol w:w="2102"/>
        <w:gridCol w:w="645"/>
        <w:gridCol w:w="21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Область/город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218"/>
    <w:p>
      <w:pPr>
        <w:spacing w:after="0"/>
        <w:ind w:left="0"/>
        <w:jc w:val="both"/>
      </w:pPr>
      <w:r>
        <w:rPr>
          <w:rFonts w:ascii="Times New Roman"/>
          <w:b w:val="false"/>
          <w:i w:val="false"/>
          <w:color w:val="000000"/>
          <w:sz w:val="28"/>
        </w:rPr>
        <w:t>
      продолжение таблицы: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1276"/>
        <w:gridCol w:w="2679"/>
        <w:gridCol w:w="2194"/>
        <w:gridCol w:w="1276"/>
        <w:gridCol w:w="2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пенсионные счета физических лиц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с пенсионными накоплениями</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 получателей без пенсионных накоплений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с пенсионными накоплениями</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без пенсионных накоплений</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19"/>
    <w:p>
      <w:pPr>
        <w:spacing w:after="0"/>
        <w:ind w:left="0"/>
        <w:jc w:val="both"/>
      </w:pPr>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p>
    <w:bookmarkEnd w:id="219"/>
    <w:bookmarkStart w:name="z255" w:id="220"/>
    <w:p>
      <w:pPr>
        <w:spacing w:after="0"/>
        <w:ind w:left="0"/>
        <w:jc w:val="both"/>
      </w:pPr>
      <w:r>
        <w:rPr>
          <w:rFonts w:ascii="Times New Roman"/>
          <w:b w:val="false"/>
          <w:i w:val="false"/>
          <w:color w:val="000000"/>
          <w:sz w:val="28"/>
        </w:rPr>
        <w:t>
      Наименование ___________________ Адрес _______________________</w:t>
      </w:r>
    </w:p>
    <w:bookmarkEnd w:id="220"/>
    <w:bookmarkStart w:name="z256" w:id="221"/>
    <w:p>
      <w:pPr>
        <w:spacing w:after="0"/>
        <w:ind w:left="0"/>
        <w:jc w:val="both"/>
      </w:pPr>
      <w:r>
        <w:rPr>
          <w:rFonts w:ascii="Times New Roman"/>
          <w:b w:val="false"/>
          <w:i w:val="false"/>
          <w:color w:val="000000"/>
          <w:sz w:val="28"/>
        </w:rPr>
        <w:t>
      Телефон _____________________________________________________</w:t>
      </w:r>
    </w:p>
    <w:bookmarkEnd w:id="221"/>
    <w:bookmarkStart w:name="z257" w:id="222"/>
    <w:p>
      <w:pPr>
        <w:spacing w:after="0"/>
        <w:ind w:left="0"/>
        <w:jc w:val="both"/>
      </w:pPr>
      <w:r>
        <w:rPr>
          <w:rFonts w:ascii="Times New Roman"/>
          <w:b w:val="false"/>
          <w:i w:val="false"/>
          <w:color w:val="000000"/>
          <w:sz w:val="28"/>
        </w:rPr>
        <w:t>
      Адрес электронной почты ______________________________________</w:t>
      </w:r>
    </w:p>
    <w:bookmarkEnd w:id="222"/>
    <w:bookmarkStart w:name="z258" w:id="223"/>
    <w:p>
      <w:pPr>
        <w:spacing w:after="0"/>
        <w:ind w:left="0"/>
        <w:jc w:val="both"/>
      </w:pPr>
      <w:r>
        <w:rPr>
          <w:rFonts w:ascii="Times New Roman"/>
          <w:b w:val="false"/>
          <w:i w:val="false"/>
          <w:color w:val="000000"/>
          <w:sz w:val="28"/>
        </w:rPr>
        <w:t>
      Исполнитель _______________________________________ __________</w:t>
      </w:r>
      <w:r>
        <w:br/>
      </w:r>
      <w:r>
        <w:rPr>
          <w:rFonts w:ascii="Times New Roman"/>
          <w:b w:val="false"/>
          <w:i w:val="false"/>
          <w:color w:val="000000"/>
          <w:sz w:val="28"/>
        </w:rPr>
        <w:t xml:space="preserve"> фамилия, имя и отчество (при его наличии) телефон</w:t>
      </w:r>
    </w:p>
    <w:bookmarkEnd w:id="223"/>
    <w:bookmarkStart w:name="z259" w:id="224"/>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r>
        <w:br/>
      </w:r>
      <w:r>
        <w:rPr>
          <w:rFonts w:ascii="Times New Roman"/>
          <w:b w:val="false"/>
          <w:i w:val="false"/>
          <w:color w:val="000000"/>
          <w:sz w:val="28"/>
        </w:rPr>
        <w:t>___________________________________________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 _____________________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 вкладчиков</w:t>
            </w:r>
            <w:r>
              <w:br/>
            </w:r>
            <w:r>
              <w:rPr>
                <w:rFonts w:ascii="Times New Roman"/>
                <w:b w:val="false"/>
                <w:i w:val="false"/>
                <w:color w:val="000000"/>
                <w:sz w:val="20"/>
              </w:rPr>
              <w:t>(получателей)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 вкладчика</w:t>
            </w:r>
            <w:r>
              <w:br/>
            </w:r>
            <w:r>
              <w:rPr>
                <w:rFonts w:ascii="Times New Roman"/>
                <w:b w:val="false"/>
                <w:i w:val="false"/>
                <w:color w:val="000000"/>
                <w:sz w:val="20"/>
              </w:rPr>
              <w:t>(получателя))</w:t>
            </w:r>
          </w:p>
        </w:tc>
      </w:tr>
    </w:tbl>
    <w:bookmarkStart w:name="z261" w:id="22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25"/>
    <w:bookmarkStart w:name="z262" w:id="226"/>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w:t>
      </w:r>
      <w:r>
        <w:br/>
      </w:r>
      <w:r>
        <w:rPr>
          <w:rFonts w:ascii="Times New Roman"/>
          <w:b/>
          <w:i w:val="false"/>
          <w:color w:val="000000"/>
        </w:rPr>
        <w:t>по областям Республики Казахстан (по месту жительства вкладчика (получателя))</w:t>
      </w:r>
    </w:p>
    <w:bookmarkEnd w:id="226"/>
    <w:bookmarkStart w:name="z263" w:id="227"/>
    <w:p>
      <w:pPr>
        <w:spacing w:after="0"/>
        <w:ind w:left="0"/>
        <w:jc w:val="left"/>
      </w:pPr>
      <w:r>
        <w:rPr>
          <w:rFonts w:ascii="Times New Roman"/>
          <w:b/>
          <w:i w:val="false"/>
          <w:color w:val="000000"/>
        </w:rPr>
        <w:t xml:space="preserve"> (индекс -7- ENPF_PV_OBL, периодичность - ежемесячная)</w:t>
      </w:r>
    </w:p>
    <w:bookmarkEnd w:id="227"/>
    <w:bookmarkStart w:name="z264" w:id="228"/>
    <w:p>
      <w:pPr>
        <w:spacing w:after="0"/>
        <w:ind w:left="0"/>
        <w:jc w:val="left"/>
      </w:pPr>
      <w:r>
        <w:rPr>
          <w:rFonts w:ascii="Times New Roman"/>
          <w:b/>
          <w:i w:val="false"/>
          <w:color w:val="000000"/>
        </w:rPr>
        <w:t xml:space="preserve"> Глава 1. Общие положения</w:t>
      </w:r>
    </w:p>
    <w:bookmarkEnd w:id="228"/>
    <w:bookmarkStart w:name="z265" w:id="22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по областям Республики Казахстан (по месту жительства вкладчика (получателя))" (далее - Форма).</w:t>
      </w:r>
    </w:p>
    <w:bookmarkEnd w:id="229"/>
    <w:bookmarkStart w:name="z266" w:id="2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от 21 июня 2013 года "О пенсионном обеспечении в Республике Казахстан".</w:t>
      </w:r>
    </w:p>
    <w:bookmarkEnd w:id="230"/>
    <w:bookmarkStart w:name="z267" w:id="23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31"/>
    <w:bookmarkStart w:name="z268" w:id="23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232"/>
    <w:bookmarkStart w:name="z269" w:id="233"/>
    <w:p>
      <w:pPr>
        <w:spacing w:after="0"/>
        <w:ind w:left="0"/>
        <w:jc w:val="left"/>
      </w:pPr>
      <w:r>
        <w:rPr>
          <w:rFonts w:ascii="Times New Roman"/>
          <w:b/>
          <w:i w:val="false"/>
          <w:color w:val="000000"/>
        </w:rPr>
        <w:t xml:space="preserve"> Глава 2. Пояснение по заполнению Формы</w:t>
      </w:r>
    </w:p>
    <w:bookmarkEnd w:id="233"/>
    <w:bookmarkStart w:name="z270" w:id="234"/>
    <w:p>
      <w:pPr>
        <w:spacing w:after="0"/>
        <w:ind w:left="0"/>
        <w:jc w:val="both"/>
      </w:pPr>
      <w:r>
        <w:rPr>
          <w:rFonts w:ascii="Times New Roman"/>
          <w:b w:val="false"/>
          <w:i w:val="false"/>
          <w:color w:val="000000"/>
          <w:sz w:val="28"/>
        </w:rPr>
        <w:t>
      5. В графе 2 указывается код области (города)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234"/>
    <w:bookmarkStart w:name="z271" w:id="235"/>
    <w:p>
      <w:pPr>
        <w:spacing w:after="0"/>
        <w:ind w:left="0"/>
        <w:jc w:val="both"/>
      </w:pPr>
      <w:r>
        <w:rPr>
          <w:rFonts w:ascii="Times New Roman"/>
          <w:b w:val="false"/>
          <w:i w:val="false"/>
          <w:color w:val="000000"/>
          <w:sz w:val="28"/>
        </w:rPr>
        <w:t xml:space="preserve">
      6. В графе 3, 6, и 9 указывается количество индивидуальных пенсионных счетов вкладчиков (получателей), имеющих пенсионные накопления с разбивкой в зависимости от места жительства вкладчика (получателя). </w:t>
      </w:r>
    </w:p>
    <w:bookmarkEnd w:id="235"/>
    <w:bookmarkStart w:name="z272" w:id="236"/>
    <w:p>
      <w:pPr>
        <w:spacing w:after="0"/>
        <w:ind w:left="0"/>
        <w:jc w:val="both"/>
      </w:pPr>
      <w:r>
        <w:rPr>
          <w:rFonts w:ascii="Times New Roman"/>
          <w:b w:val="false"/>
          <w:i w:val="false"/>
          <w:color w:val="000000"/>
          <w:sz w:val="28"/>
        </w:rPr>
        <w:t>
      Сумма пенсионных накоплений по ним указывается в графе 4, 7 и 10.</w:t>
      </w:r>
    </w:p>
    <w:bookmarkEnd w:id="236"/>
    <w:bookmarkStart w:name="z273" w:id="237"/>
    <w:p>
      <w:pPr>
        <w:spacing w:after="0"/>
        <w:ind w:left="0"/>
        <w:jc w:val="both"/>
      </w:pPr>
      <w:r>
        <w:rPr>
          <w:rFonts w:ascii="Times New Roman"/>
          <w:b w:val="false"/>
          <w:i w:val="false"/>
          <w:color w:val="000000"/>
          <w:sz w:val="28"/>
        </w:rPr>
        <w:t>
      7. В графе 5, 8 и 11 указывается количество индивидуальных пенсионных счетов вкладчиков (получателей), не имеющих пенсионные накопления с разбивкой в зависимости от места жительства вкладчика (получателя).</w:t>
      </w:r>
    </w:p>
    <w:bookmarkEnd w:id="237"/>
    <w:bookmarkStart w:name="z274" w:id="238"/>
    <w:p>
      <w:pPr>
        <w:spacing w:after="0"/>
        <w:ind w:left="0"/>
        <w:jc w:val="both"/>
      </w:pPr>
      <w:r>
        <w:rPr>
          <w:rFonts w:ascii="Times New Roman"/>
          <w:b w:val="false"/>
          <w:i w:val="false"/>
          <w:color w:val="000000"/>
          <w:sz w:val="28"/>
        </w:rPr>
        <w:t>
      8. Сумма пенсионных накоплений по неидентифицированным вкладчикам указывается в примечании к Форме.</w:t>
      </w:r>
    </w:p>
    <w:bookmarkEnd w:id="238"/>
    <w:bookmarkStart w:name="z275" w:id="239"/>
    <w:p>
      <w:pPr>
        <w:spacing w:after="0"/>
        <w:ind w:left="0"/>
        <w:jc w:val="both"/>
      </w:pPr>
      <w:r>
        <w:rPr>
          <w:rFonts w:ascii="Times New Roman"/>
          <w:b w:val="false"/>
          <w:i w:val="false"/>
          <w:color w:val="000000"/>
          <w:sz w:val="28"/>
        </w:rPr>
        <w:t>
      9. Графы 12, 13 и 14 вводятся в действие с 1 января 2023 года.</w:t>
      </w:r>
    </w:p>
    <w:bookmarkEnd w:id="239"/>
    <w:bookmarkStart w:name="z276" w:id="240"/>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279" w:id="24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1"/>
    <w:bookmarkStart w:name="z280" w:id="24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42"/>
    <w:bookmarkStart w:name="z281" w:id="24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43"/>
    <w:bookmarkStart w:name="z282" w:id="244"/>
    <w:p>
      <w:pPr>
        <w:spacing w:after="0"/>
        <w:ind w:left="0"/>
        <w:jc w:val="both"/>
      </w:pPr>
      <w:r>
        <w:rPr>
          <w:rFonts w:ascii="Times New Roman"/>
          <w:b w:val="false"/>
          <w:i w:val="false"/>
          <w:color w:val="000000"/>
          <w:sz w:val="28"/>
        </w:rPr>
        <w:t>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244"/>
    <w:bookmarkStart w:name="z283" w:id="245"/>
    <w:p>
      <w:pPr>
        <w:spacing w:after="0"/>
        <w:ind w:left="0"/>
        <w:jc w:val="both"/>
      </w:pPr>
      <w:r>
        <w:rPr>
          <w:rFonts w:ascii="Times New Roman"/>
          <w:b w:val="false"/>
          <w:i w:val="false"/>
          <w:color w:val="000000"/>
          <w:sz w:val="28"/>
        </w:rPr>
        <w:t>
      Индекс формы административных данных: 8- ENPF_Vyplaty</w:t>
      </w:r>
    </w:p>
    <w:bookmarkEnd w:id="245"/>
    <w:bookmarkStart w:name="z284" w:id="246"/>
    <w:p>
      <w:pPr>
        <w:spacing w:after="0"/>
        <w:ind w:left="0"/>
        <w:jc w:val="both"/>
      </w:pPr>
      <w:r>
        <w:rPr>
          <w:rFonts w:ascii="Times New Roman"/>
          <w:b w:val="false"/>
          <w:i w:val="false"/>
          <w:color w:val="000000"/>
          <w:sz w:val="28"/>
        </w:rPr>
        <w:t>
      Периодичность: ежемесячная</w:t>
      </w:r>
    </w:p>
    <w:bookmarkEnd w:id="246"/>
    <w:bookmarkStart w:name="z285" w:id="247"/>
    <w:p>
      <w:pPr>
        <w:spacing w:after="0"/>
        <w:ind w:left="0"/>
        <w:jc w:val="both"/>
      </w:pPr>
      <w:r>
        <w:rPr>
          <w:rFonts w:ascii="Times New Roman"/>
          <w:b w:val="false"/>
          <w:i w:val="false"/>
          <w:color w:val="000000"/>
          <w:sz w:val="28"/>
        </w:rPr>
        <w:t>
      Отчетный период: по состоянию на "__"________ 20 ___ года</w:t>
      </w:r>
    </w:p>
    <w:bookmarkEnd w:id="247"/>
    <w:bookmarkStart w:name="z286" w:id="248"/>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248"/>
    <w:bookmarkStart w:name="z287" w:id="249"/>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249"/>
    <w:bookmarkStart w:name="z288" w:id="250"/>
    <w:p>
      <w:pPr>
        <w:spacing w:after="0"/>
        <w:ind w:left="0"/>
        <w:jc w:val="both"/>
      </w:pPr>
      <w:r>
        <w:rPr>
          <w:rFonts w:ascii="Times New Roman"/>
          <w:b w:val="false"/>
          <w:i w:val="false"/>
          <w:color w:val="000000"/>
          <w:sz w:val="28"/>
        </w:rPr>
        <w:t>
      Форма</w:t>
      </w:r>
    </w:p>
    <w:bookmarkEnd w:id="250"/>
    <w:bookmarkStart w:name="z289" w:id="251"/>
    <w:p>
      <w:pPr>
        <w:spacing w:after="0"/>
        <w:ind w:left="0"/>
        <w:jc w:val="both"/>
      </w:pPr>
      <w:r>
        <w:rPr>
          <w:rFonts w:ascii="Times New Roman"/>
          <w:b w:val="false"/>
          <w:i w:val="false"/>
          <w:color w:val="000000"/>
          <w:sz w:val="28"/>
        </w:rPr>
        <w:t>
      (в тысячах тенге)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3"/>
        <w:gridCol w:w="1206"/>
        <w:gridCol w:w="788"/>
        <w:gridCol w:w="453"/>
        <w:gridCol w:w="453"/>
        <w:gridCol w:w="789"/>
        <w:gridCol w:w="454"/>
        <w:gridCol w:w="454"/>
      </w:tblGrid>
      <w:tr>
        <w:trPr>
          <w:trHeight w:val="30" w:hRule="atLeast"/>
        </w:trPr>
        <w:tc>
          <w:tcPr>
            <w:tcW w:w="7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лечения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лечения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достаточности пенсионных накоплений для обеспечения выплаты не ниже размера минимальной пенсии и достижении возраста установленного подпунктом 2) пункта 1 </w:t>
            </w:r>
            <w:r>
              <w:rPr>
                <w:rFonts w:ascii="Times New Roman"/>
                <w:b w:val="false"/>
                <w:i w:val="false"/>
                <w:color w:val="000000"/>
                <w:sz w:val="20"/>
              </w:rPr>
              <w:t>статьи 31</w:t>
            </w:r>
            <w:r>
              <w:rPr>
                <w:rFonts w:ascii="Times New Roman"/>
                <w:b w:val="false"/>
                <w:i w:val="false"/>
                <w:color w:val="000000"/>
                <w:sz w:val="20"/>
              </w:rPr>
              <w:t xml:space="preserve"> Закона Республики Казахстан от 21 июня 2013 года "О пенсионном обеспечении в Республике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достаточности пенсионных накоплений для обеспечения выплаты не ниже размера минимальной пенсии и достижении возраста установленного подпунктом 1) пункта 1 </w:t>
            </w:r>
            <w:r>
              <w:rPr>
                <w:rFonts w:ascii="Times New Roman"/>
                <w:b w:val="false"/>
                <w:i w:val="false"/>
                <w:color w:val="000000"/>
                <w:sz w:val="20"/>
              </w:rPr>
              <w:t>статьи 32</w:t>
            </w:r>
            <w:r>
              <w:rPr>
                <w:rFonts w:ascii="Times New Roman"/>
                <w:b w:val="false"/>
                <w:i w:val="false"/>
                <w:color w:val="000000"/>
                <w:sz w:val="20"/>
              </w:rPr>
              <w:t xml:space="preserve"> Закона Республики Казахстан от 21 июня 2013 года "О пенсионном обеспечении в Республике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252"/>
    <w:p>
      <w:pPr>
        <w:spacing w:after="0"/>
        <w:ind w:left="0"/>
        <w:jc w:val="both"/>
      </w:pPr>
      <w:r>
        <w:rPr>
          <w:rFonts w:ascii="Times New Roman"/>
          <w:b w:val="false"/>
          <w:i w:val="false"/>
          <w:color w:val="000000"/>
          <w:sz w:val="28"/>
        </w:rPr>
        <w:t>
      Наименование ___________________ Адрес 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 ________________________________________ 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 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 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пенсионных</w:t>
            </w:r>
            <w:r>
              <w:br/>
            </w:r>
            <w:r>
              <w:rPr>
                <w:rFonts w:ascii="Times New Roman"/>
                <w:b w:val="false"/>
                <w:i w:val="false"/>
                <w:color w:val="000000"/>
                <w:sz w:val="20"/>
              </w:rPr>
              <w:t>выплатах по обязательным</w:t>
            </w:r>
            <w:r>
              <w:br/>
            </w:r>
            <w:r>
              <w:rPr>
                <w:rFonts w:ascii="Times New Roman"/>
                <w:b w:val="false"/>
                <w:i w:val="false"/>
                <w:color w:val="000000"/>
                <w:sz w:val="20"/>
              </w:rPr>
              <w:t>пенсионным взносам,</w:t>
            </w:r>
            <w:r>
              <w:br/>
            </w:r>
            <w:r>
              <w:rPr>
                <w:rFonts w:ascii="Times New Roman"/>
                <w:b w:val="false"/>
                <w:i w:val="false"/>
                <w:color w:val="000000"/>
                <w:sz w:val="20"/>
              </w:rPr>
              <w:t>обязательным</w:t>
            </w:r>
            <w:r>
              <w:br/>
            </w:r>
            <w:r>
              <w:rPr>
                <w:rFonts w:ascii="Times New Roman"/>
                <w:b w:val="false"/>
                <w:i w:val="false"/>
                <w:color w:val="000000"/>
                <w:sz w:val="20"/>
              </w:rPr>
              <w:t>профессиональным пенсионным</w:t>
            </w:r>
            <w:r>
              <w:br/>
            </w:r>
            <w:r>
              <w:rPr>
                <w:rFonts w:ascii="Times New Roman"/>
                <w:b w:val="false"/>
                <w:i w:val="false"/>
                <w:color w:val="000000"/>
                <w:sz w:val="20"/>
              </w:rPr>
              <w:t>взносам, добровольным</w:t>
            </w:r>
            <w:r>
              <w:br/>
            </w:r>
            <w:r>
              <w:rPr>
                <w:rFonts w:ascii="Times New Roman"/>
                <w:b w:val="false"/>
                <w:i w:val="false"/>
                <w:color w:val="000000"/>
                <w:sz w:val="20"/>
              </w:rPr>
              <w:t>пенсионным взносам</w:t>
            </w:r>
          </w:p>
        </w:tc>
      </w:tr>
    </w:tbl>
    <w:bookmarkStart w:name="z292" w:id="25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53"/>
    <w:bookmarkStart w:name="z293" w:id="254"/>
    <w:p>
      <w:pPr>
        <w:spacing w:after="0"/>
        <w:ind w:left="0"/>
        <w:jc w:val="left"/>
      </w:pPr>
      <w:r>
        <w:rPr>
          <w:rFonts w:ascii="Times New Roman"/>
          <w:b/>
          <w:i w:val="false"/>
          <w:color w:val="000000"/>
        </w:rPr>
        <w:t xml:space="preserve">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254"/>
    <w:bookmarkStart w:name="z294" w:id="255"/>
    <w:p>
      <w:pPr>
        <w:spacing w:after="0"/>
        <w:ind w:left="0"/>
        <w:jc w:val="left"/>
      </w:pPr>
      <w:r>
        <w:rPr>
          <w:rFonts w:ascii="Times New Roman"/>
          <w:b/>
          <w:i w:val="false"/>
          <w:color w:val="000000"/>
        </w:rPr>
        <w:t xml:space="preserve"> (индекс – 8- ENPF_Vyplaty, периодичность – ежемесячная)</w:t>
      </w:r>
    </w:p>
    <w:bookmarkEnd w:id="255"/>
    <w:bookmarkStart w:name="z295" w:id="256"/>
    <w:p>
      <w:pPr>
        <w:spacing w:after="0"/>
        <w:ind w:left="0"/>
        <w:jc w:val="left"/>
      </w:pPr>
      <w:r>
        <w:rPr>
          <w:rFonts w:ascii="Times New Roman"/>
          <w:b/>
          <w:i w:val="false"/>
          <w:color w:val="000000"/>
        </w:rPr>
        <w:t xml:space="preserve"> Глава 1. Общие положения</w:t>
      </w:r>
    </w:p>
    <w:bookmarkEnd w:id="256"/>
    <w:bookmarkStart w:name="z296" w:id="25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(далее - Форма).</w:t>
      </w:r>
    </w:p>
    <w:bookmarkEnd w:id="257"/>
    <w:bookmarkStart w:name="z297" w:id="2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от 21 июня 2013 года "О пенсионном обеспечении в Республике Казахстан".</w:t>
      </w:r>
    </w:p>
    <w:bookmarkEnd w:id="258"/>
    <w:bookmarkStart w:name="z298" w:id="25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59"/>
    <w:bookmarkStart w:name="z299" w:id="26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260"/>
    <w:bookmarkStart w:name="z300" w:id="261"/>
    <w:p>
      <w:pPr>
        <w:spacing w:after="0"/>
        <w:ind w:left="0"/>
        <w:jc w:val="left"/>
      </w:pPr>
      <w:r>
        <w:rPr>
          <w:rFonts w:ascii="Times New Roman"/>
          <w:b/>
          <w:i w:val="false"/>
          <w:color w:val="000000"/>
        </w:rPr>
        <w:t xml:space="preserve"> Глава 2. Пояснение по заполнению Формы</w:t>
      </w:r>
    </w:p>
    <w:bookmarkEnd w:id="261"/>
    <w:bookmarkStart w:name="z301" w:id="262"/>
    <w:p>
      <w:pPr>
        <w:spacing w:after="0"/>
        <w:ind w:left="0"/>
        <w:jc w:val="both"/>
      </w:pPr>
      <w:r>
        <w:rPr>
          <w:rFonts w:ascii="Times New Roman"/>
          <w:b w:val="false"/>
          <w:i w:val="false"/>
          <w:color w:val="000000"/>
          <w:sz w:val="28"/>
        </w:rPr>
        <w:t>
      5. В графе 3 указывается количество вкладчиков (получателей), со счетов которых произведены выплаты за период с начала года (накопленным итогом).</w:t>
      </w:r>
    </w:p>
    <w:bookmarkEnd w:id="262"/>
    <w:bookmarkStart w:name="z302" w:id="263"/>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263"/>
    <w:bookmarkStart w:name="z303" w:id="264"/>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264"/>
    <w:bookmarkStart w:name="z304" w:id="265"/>
    <w:p>
      <w:pPr>
        <w:spacing w:after="0"/>
        <w:ind w:left="0"/>
        <w:jc w:val="both"/>
      </w:pPr>
      <w:r>
        <w:rPr>
          <w:rFonts w:ascii="Times New Roman"/>
          <w:b w:val="false"/>
          <w:i w:val="false"/>
          <w:color w:val="000000"/>
          <w:sz w:val="28"/>
        </w:rPr>
        <w:t>
      8. В графе 6 указывается количество вкладчиков (получателей), со счетов которых произведены выплаты за аналогичный период предыдущего года.</w:t>
      </w:r>
    </w:p>
    <w:bookmarkEnd w:id="265"/>
    <w:bookmarkStart w:name="z305" w:id="266"/>
    <w:p>
      <w:pPr>
        <w:spacing w:after="0"/>
        <w:ind w:left="0"/>
        <w:jc w:val="both"/>
      </w:pPr>
      <w:r>
        <w:rPr>
          <w:rFonts w:ascii="Times New Roman"/>
          <w:b w:val="false"/>
          <w:i w:val="false"/>
          <w:color w:val="000000"/>
          <w:sz w:val="28"/>
        </w:rPr>
        <w:t>
      9. В графе 7 указывается количество произведенных выплат вкладчикам (получателям) за аналогичный период предыдущего года. Информация по количеству выплат отражается, исходя из произведенных выплат (транзакций) вкладчикам (получателям).</w:t>
      </w:r>
    </w:p>
    <w:bookmarkEnd w:id="266"/>
    <w:bookmarkStart w:name="z306" w:id="267"/>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267"/>
    <w:bookmarkStart w:name="z307" w:id="268"/>
    <w:p>
      <w:pPr>
        <w:spacing w:after="0"/>
        <w:ind w:left="0"/>
        <w:jc w:val="both"/>
      </w:pPr>
      <w:r>
        <w:rPr>
          <w:rFonts w:ascii="Times New Roman"/>
          <w:b w:val="false"/>
          <w:i w:val="false"/>
          <w:color w:val="000000"/>
          <w:sz w:val="28"/>
        </w:rPr>
        <w:t>
      11. В строках 405, 504, 603 и 604 количество вкладчиков (получателей) отражается справочно и не суммируется в строках 401, 500, 600.</w:t>
      </w:r>
    </w:p>
    <w:bookmarkEnd w:id="268"/>
    <w:bookmarkStart w:name="z308" w:id="269"/>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11" w:id="2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0"/>
    <w:bookmarkStart w:name="z312" w:id="27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1"/>
    <w:bookmarkStart w:name="z313" w:id="27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72"/>
    <w:bookmarkStart w:name="z314" w:id="273"/>
    <w:p>
      <w:pPr>
        <w:spacing w:after="0"/>
        <w:ind w:left="0"/>
        <w:jc w:val="left"/>
      </w:pPr>
      <w:r>
        <w:rPr>
          <w:rFonts w:ascii="Times New Roman"/>
          <w:b/>
          <w:i w:val="false"/>
          <w:color w:val="000000"/>
        </w:rPr>
        <w:t xml:space="preserve"> Отчет о стоимости одной условной единицы пенсионных активов,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и добровольных пенсионных взносов</w:t>
      </w:r>
    </w:p>
    <w:bookmarkEnd w:id="273"/>
    <w:bookmarkStart w:name="z315" w:id="274"/>
    <w:p>
      <w:pPr>
        <w:spacing w:after="0"/>
        <w:ind w:left="0"/>
        <w:jc w:val="both"/>
      </w:pPr>
      <w:r>
        <w:rPr>
          <w:rFonts w:ascii="Times New Roman"/>
          <w:b w:val="false"/>
          <w:i w:val="false"/>
          <w:color w:val="000000"/>
          <w:sz w:val="28"/>
        </w:rPr>
        <w:t>
      Индекс формы административных данных: 1 - ENPF_UEA</w:t>
      </w:r>
    </w:p>
    <w:bookmarkEnd w:id="274"/>
    <w:bookmarkStart w:name="z316" w:id="275"/>
    <w:p>
      <w:pPr>
        <w:spacing w:after="0"/>
        <w:ind w:left="0"/>
        <w:jc w:val="both"/>
      </w:pPr>
      <w:r>
        <w:rPr>
          <w:rFonts w:ascii="Times New Roman"/>
          <w:b w:val="false"/>
          <w:i w:val="false"/>
          <w:color w:val="000000"/>
          <w:sz w:val="28"/>
        </w:rPr>
        <w:t>
      Периодичность: ежемесячная</w:t>
      </w:r>
    </w:p>
    <w:bookmarkEnd w:id="275"/>
    <w:bookmarkStart w:name="z317" w:id="276"/>
    <w:p>
      <w:pPr>
        <w:spacing w:after="0"/>
        <w:ind w:left="0"/>
        <w:jc w:val="both"/>
      </w:pPr>
      <w:r>
        <w:rPr>
          <w:rFonts w:ascii="Times New Roman"/>
          <w:b w:val="false"/>
          <w:i w:val="false"/>
          <w:color w:val="000000"/>
          <w:sz w:val="28"/>
        </w:rPr>
        <w:t>
      Отчетный период: по состоянию на "__"________ 20 ___ года</w:t>
      </w:r>
    </w:p>
    <w:bookmarkEnd w:id="276"/>
    <w:bookmarkStart w:name="z318" w:id="277"/>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277"/>
    <w:bookmarkStart w:name="z319" w:id="278"/>
    <w:p>
      <w:pPr>
        <w:spacing w:after="0"/>
        <w:ind w:left="0"/>
        <w:jc w:val="both"/>
      </w:pPr>
      <w:r>
        <w:rPr>
          <w:rFonts w:ascii="Times New Roman"/>
          <w:b w:val="false"/>
          <w:i w:val="false"/>
          <w:color w:val="000000"/>
          <w:sz w:val="28"/>
        </w:rPr>
        <w:t xml:space="preserve">
      Срок представления: ежемесячно, не позднее седьмого рабочего дня месяца, следующего за отчетным месяцем </w:t>
      </w:r>
    </w:p>
    <w:bookmarkEnd w:id="278"/>
    <w:bookmarkStart w:name="z320" w:id="279"/>
    <w:p>
      <w:pPr>
        <w:spacing w:after="0"/>
        <w:ind w:left="0"/>
        <w:jc w:val="both"/>
      </w:pPr>
      <w:r>
        <w:rPr>
          <w:rFonts w:ascii="Times New Roman"/>
          <w:b w:val="false"/>
          <w:i w:val="false"/>
          <w:color w:val="000000"/>
          <w:sz w:val="28"/>
        </w:rPr>
        <w:t xml:space="preserve">
      Форма </w:t>
      </w:r>
    </w:p>
    <w:bookmarkEnd w:id="279"/>
    <w:bookmarkStart w:name="z321" w:id="280"/>
    <w:p>
      <w:pPr>
        <w:spacing w:after="0"/>
        <w:ind w:left="0"/>
        <w:jc w:val="both"/>
      </w:pPr>
      <w:r>
        <w:rPr>
          <w:rFonts w:ascii="Times New Roman"/>
          <w:b w:val="false"/>
          <w:i w:val="false"/>
          <w:color w:val="000000"/>
          <w:sz w:val="28"/>
        </w:rPr>
        <w:t>
       (в тенге)</w:t>
      </w:r>
    </w:p>
    <w:bookmarkEnd w:id="280"/>
    <w:bookmarkStart w:name="z322" w:id="281"/>
    <w:p>
      <w:pPr>
        <w:spacing w:after="0"/>
        <w:ind w:left="0"/>
        <w:jc w:val="left"/>
      </w:pPr>
      <w:r>
        <w:rPr>
          <w:rFonts w:ascii="Times New Roman"/>
          <w:b/>
          <w:i w:val="false"/>
          <w:color w:val="000000"/>
        </w:rPr>
        <w:t xml:space="preserve"> Пенсионные активы, находящиеся в доверительном управлении _____________</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2544"/>
        <w:gridCol w:w="1997"/>
        <w:gridCol w:w="4277"/>
        <w:gridCol w:w="2498"/>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добровольных накопительных пенсионных фондов, из доверительного управления от управляющих инвестиционным портфелем и Национального Банка РК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полученная за несвоевременное перечисление пенсионных взносов и за несвоевременное инвестирование пенсионных активов</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 изъятия на улучшение жилищных условий и (или) оплату лечения, в том числе переводы в доверительное управление управляющим инвестиционным портфелем и Национальному Банку РК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82"/>
    <w:p>
      <w:pPr>
        <w:spacing w:after="0"/>
        <w:ind w:left="0"/>
        <w:jc w:val="both"/>
      </w:pPr>
      <w:r>
        <w:rPr>
          <w:rFonts w:ascii="Times New Roman"/>
          <w:b w:val="false"/>
          <w:i w:val="false"/>
          <w:color w:val="000000"/>
          <w:sz w:val="28"/>
        </w:rPr>
        <w:t>
      продолжение таблицы: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001"/>
        <w:gridCol w:w="813"/>
        <w:gridCol w:w="1491"/>
        <w:gridCol w:w="1265"/>
        <w:gridCol w:w="2092"/>
        <w:gridCol w:w="2998"/>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(убыток) по пенсионным активам, начисленный за день</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83"/>
    <w:p>
      <w:pPr>
        <w:spacing w:after="0"/>
        <w:ind w:left="0"/>
        <w:jc w:val="both"/>
      </w:pPr>
      <w:r>
        <w:rPr>
          <w:rFonts w:ascii="Times New Roman"/>
          <w:b w:val="false"/>
          <w:i w:val="false"/>
          <w:color w:val="000000"/>
          <w:sz w:val="28"/>
        </w:rPr>
        <w:t>
      Наименование ____________________ Адрес 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 _______________________________________ 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 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 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пенсионных активов,</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и добровольных</w:t>
            </w:r>
            <w:r>
              <w:br/>
            </w:r>
            <w:r>
              <w:rPr>
                <w:rFonts w:ascii="Times New Roman"/>
                <w:b w:val="false"/>
                <w:i w:val="false"/>
                <w:color w:val="000000"/>
                <w:sz w:val="20"/>
              </w:rPr>
              <w:t>пенсионных взносов</w:t>
            </w:r>
          </w:p>
        </w:tc>
      </w:tr>
    </w:tbl>
    <w:bookmarkStart w:name="z326" w:id="28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84"/>
    <w:bookmarkStart w:name="z327" w:id="285"/>
    <w:p>
      <w:pPr>
        <w:spacing w:after="0"/>
        <w:ind w:left="0"/>
        <w:jc w:val="left"/>
      </w:pPr>
      <w:r>
        <w:rPr>
          <w:rFonts w:ascii="Times New Roman"/>
          <w:b/>
          <w:i w:val="false"/>
          <w:color w:val="000000"/>
        </w:rPr>
        <w:t xml:space="preserve"> Отчет о стоимости одной условной единицы пенсионных активов,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и добровольных пенсионных взносов</w:t>
      </w:r>
    </w:p>
    <w:bookmarkEnd w:id="285"/>
    <w:bookmarkStart w:name="z328" w:id="286"/>
    <w:p>
      <w:pPr>
        <w:spacing w:after="0"/>
        <w:ind w:left="0"/>
        <w:jc w:val="left"/>
      </w:pPr>
      <w:r>
        <w:rPr>
          <w:rFonts w:ascii="Times New Roman"/>
          <w:b/>
          <w:i w:val="false"/>
          <w:color w:val="000000"/>
        </w:rPr>
        <w:t xml:space="preserve"> (индекс – 1 - ENPF_UEA, периодичность – ежемесячная)</w:t>
      </w:r>
    </w:p>
    <w:bookmarkEnd w:id="286"/>
    <w:bookmarkStart w:name="z329" w:id="287"/>
    <w:p>
      <w:pPr>
        <w:spacing w:after="0"/>
        <w:ind w:left="0"/>
        <w:jc w:val="left"/>
      </w:pPr>
      <w:r>
        <w:rPr>
          <w:rFonts w:ascii="Times New Roman"/>
          <w:b/>
          <w:i w:val="false"/>
          <w:color w:val="000000"/>
        </w:rPr>
        <w:t xml:space="preserve"> Глава 1. Общие положения</w:t>
      </w:r>
    </w:p>
    <w:bookmarkEnd w:id="287"/>
    <w:bookmarkStart w:name="z330" w:id="28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 (далее – Форма).</w:t>
      </w:r>
    </w:p>
    <w:bookmarkEnd w:id="288"/>
    <w:bookmarkStart w:name="z331" w:id="28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от 21 июня 2013 года "О пенсионном обеспечении в Республике Казахстан".</w:t>
      </w:r>
    </w:p>
    <w:bookmarkEnd w:id="289"/>
    <w:bookmarkStart w:name="z332" w:id="290"/>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активам, находящимся в доверительном управлении Национального банка Республики Казахстан, и по пенсионным активам, находящимся в доверительном управлении управляющего инвестиционным портфелем. Данные в Форме указываются в тенге.</w:t>
      </w:r>
    </w:p>
    <w:bookmarkEnd w:id="290"/>
    <w:bookmarkStart w:name="z333" w:id="291"/>
    <w:p>
      <w:pPr>
        <w:spacing w:after="0"/>
        <w:ind w:left="0"/>
        <w:jc w:val="both"/>
      </w:pPr>
      <w:r>
        <w:rPr>
          <w:rFonts w:ascii="Times New Roman"/>
          <w:b w:val="false"/>
          <w:i w:val="false"/>
          <w:color w:val="000000"/>
          <w:sz w:val="28"/>
        </w:rPr>
        <w:t>
      4. Форму подписывает первый руководитель, главный бухгалтер или другие лица, уполномоченные на подписание отчета.</w:t>
      </w:r>
    </w:p>
    <w:bookmarkEnd w:id="291"/>
    <w:bookmarkStart w:name="z334" w:id="292"/>
    <w:p>
      <w:pPr>
        <w:spacing w:after="0"/>
        <w:ind w:left="0"/>
        <w:jc w:val="left"/>
      </w:pPr>
      <w:r>
        <w:rPr>
          <w:rFonts w:ascii="Times New Roman"/>
          <w:b/>
          <w:i w:val="false"/>
          <w:color w:val="000000"/>
        </w:rPr>
        <w:t xml:space="preserve"> Глава 2. Пояснение по заполнению Формы</w:t>
      </w:r>
    </w:p>
    <w:bookmarkEnd w:id="292"/>
    <w:bookmarkStart w:name="z335" w:id="293"/>
    <w:p>
      <w:pPr>
        <w:spacing w:after="0"/>
        <w:ind w:left="0"/>
        <w:jc w:val="both"/>
      </w:pPr>
      <w:r>
        <w:rPr>
          <w:rFonts w:ascii="Times New Roman"/>
          <w:b w:val="false"/>
          <w:i w:val="false"/>
          <w:color w:val="000000"/>
          <w:sz w:val="28"/>
        </w:rPr>
        <w:t>
      5. В графе 7 указывается сумма нераспределенной прибыли (непокрытого убытка) на конец первого рабочего дня недели и на конец последнего календарного дня месяца, подлежащая включению в расчет стоимости одной условной единицы пенсионных активов, в порядке, установленном законодательством Республики Казахстан.</w:t>
      </w:r>
    </w:p>
    <w:bookmarkEnd w:id="293"/>
    <w:bookmarkStart w:name="z336" w:id="294"/>
    <w:p>
      <w:pPr>
        <w:spacing w:after="0"/>
        <w:ind w:left="0"/>
        <w:jc w:val="both"/>
      </w:pPr>
      <w:r>
        <w:rPr>
          <w:rFonts w:ascii="Times New Roman"/>
          <w:b w:val="false"/>
          <w:i w:val="false"/>
          <w:color w:val="000000"/>
          <w:sz w:val="28"/>
        </w:rPr>
        <w:t>
      6. В графе 9 указывается количество условных единиц с точностью до трех знаков после запятой.</w:t>
      </w:r>
    </w:p>
    <w:bookmarkEnd w:id="294"/>
    <w:bookmarkStart w:name="z337" w:id="295"/>
    <w:p>
      <w:pPr>
        <w:spacing w:after="0"/>
        <w:ind w:left="0"/>
        <w:jc w:val="both"/>
      </w:pPr>
      <w:r>
        <w:rPr>
          <w:rFonts w:ascii="Times New Roman"/>
          <w:b w:val="false"/>
          <w:i w:val="false"/>
          <w:color w:val="000000"/>
          <w:sz w:val="28"/>
        </w:rPr>
        <w:t>
      7. В графе 10 указывается стоимость одной условной единицы пенсионных активов с точностью до семи знаков после запятой.</w:t>
      </w:r>
    </w:p>
    <w:bookmarkEnd w:id="295"/>
    <w:bookmarkStart w:name="z338" w:id="296"/>
    <w:p>
      <w:pPr>
        <w:spacing w:after="0"/>
        <w:ind w:left="0"/>
        <w:jc w:val="both"/>
      </w:pPr>
      <w:r>
        <w:rPr>
          <w:rFonts w:ascii="Times New Roman"/>
          <w:b w:val="false"/>
          <w:i w:val="false"/>
          <w:color w:val="000000"/>
          <w:sz w:val="28"/>
        </w:rPr>
        <w:t>
      8. Графы 11, 12, 13 заполняются справочно.</w:t>
      </w:r>
    </w:p>
    <w:bookmarkEnd w:id="296"/>
    <w:bookmarkStart w:name="z339" w:id="297"/>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