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7d6e" w14:textId="b4d7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марта 2021 года № 58. Зарегистрирован в Министерстве юстиции Республики Казахстан 3 марта 2021 года № 22295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№ 12183, опубликован 17 ноября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Субсидирование части комиссии по гарантии осуществляется по видам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 кредитным договорам, соответствующим следующим условиям: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выдаваемые банками на инвестиции и пополнение оборотных средств (в том числе на возобновляемой основе), при этом размер оборотных средств составляет не более 50 (пятидесяти) процентов (далее – %) от суммы кредита. Допускается субсидирование гарантии по кредиту, 100 (сто) % которого направлено на пополнение оборотных средств, если размер данного кредита не превышает 50 (пятидесяти) % от общей кредитуемой суммы заемщика;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кредита – не более 10 (десяти) лет;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или ставка доходности, применяемая к финансированию на исламских принципах в размере не более 17 (семнадцати) % годовых в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кредита –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ежегодным погашением основного долга равными долями по истечению льготного периода;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максимальной суммой не более 5 (пяти) миллиардов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целевым назначением является приобретение основных средств, строительство, пополнение оборотных средств, приобретение сельскохозяйственных животных, техники и технологического оборудования.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гарантии – до 50 (пятидесяти) % (включительно) от суммы основного долга, но не более 1 500 000 000 (одного миллиарда пятисот миллионов) тенге, за исключением пункта 5 настоящих Правил.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гарантии по приоритетным инвестиционным проектам до ввода проекта в эксплуатацию – до 85 (восьмидесяти пяти) % (включительно) от суммы основного долга, но не более 2 550 000 000 (двух миллиардов пятисот пятидесяти миллионов) тенге. После ввода проекта в эксплуатацию размер гарантии снижается до размеров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инвестиционных проектов определен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Вводом проекта в эксплуатацию считается регистрация в уполномоченном органе акта ввода в эксплуатацию зданий и сооружений по проекту и (или) регистрации в уполномоченном органе техники и (или) подписание акта приема передачи оборудований и (или) биологических активов, стоимость которых составляет не менее 50 (пятидесяти) % от стоимости проекта.";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По заявкам на получение субсидии по гарантированию, в которых объем субсидий превышает объем бюджетных средств, предусмотренных в Плане финансирования на соответствующий месяц, выплата осуществляется в следующем месяце по очередности согласно дате поступления заявок.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получение субсидии по гарантированию, в которых объем субсидий превышает объем бюджетных средств, предусмотренных в Плане финансирования на соответствующий финансовый год, выплата осуществляется в следующем финансовом году по очередности согласно дате поступления заявок.";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2021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Предварительная заявка на получение субсидии по гарантированию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(местный исполнительный орган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(полное наименование Гаранта)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"Холдинг "КазАгро" по гарантированию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Гарант) сообщает, что в соответствии с Правилами субсидирования в рамках гарантирования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страхования займов субъектов агропромышленного комплекса, утвержденными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30 января 2015 года № 9-1/71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 № 12183),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подана заявка на кредитование в 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(наименование банка второго уровня (далее – банк)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одобрения которой планируется подача заявки на гарантирование.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(ФИО/наименование заемщика)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(наименование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кредитному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предусмотреть (зарезервировать) в бюджете на текущий год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субсидии в размере _____________ (29,9 (двадцать девять целых, девять десятых) процентов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%) от суммы гарантии).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Сведения о заявителе.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ФИО/наименование___________________________________________________________________________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ИИН)/бизнес-идентификационный номер (далее –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руководителя____________________________________________________________________________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по счету в банке второго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банка: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__________________________________________________________________________________________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кредите: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1774"/>
        <w:gridCol w:w="2326"/>
        <w:gridCol w:w="6368"/>
      </w:tblGrid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8"/>
        <w:gridCol w:w="1927"/>
        <w:gridCol w:w="2527"/>
        <w:gridCol w:w="4248"/>
      </w:tblGrid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гарантии: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084"/>
        <w:gridCol w:w="2733"/>
        <w:gridCol w:w="2665"/>
        <w:gridCol w:w="2665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 об ответственности за представление недостоверных сведений в соответствии с законодательством Республики Казахстан и даем согласие на использование сведений, составляющих охраняемую законом тайну, а также на сбор, обработку персональных данных.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гарантом в ____ часов "__" __________ 20__ года: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рабочим органом в __ часов "__" ____ 20__ года: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