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8125" w14:textId="dc08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регулирования вывоза отдельных видов лесоматериалов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 марта 2021 года № 99. Зарегистрирован в Министерстве юстиции Республики Казахстан 9 марта 2021 года № 22308.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а также </w:t>
      </w:r>
      <w:r>
        <w:rPr>
          <w:rFonts w:ascii="Times New Roman"/>
          <w:b w:val="false"/>
          <w:i w:val="false"/>
          <w:color w:val="000000"/>
          <w:sz w:val="28"/>
        </w:rPr>
        <w:t>разделом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Договору о Евразийском экономическом союзе,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запрет на вывоз с территории Республики Казахстан сроком на шесть месяцев отдельных видов лесоматериалов (код товарной номенклатуры Внешнеэкономической деятельности Евразийского экономического союза 4401, 4403, 4404, 4406 и 4407) за исключением Кода ТН ВЭД 4406910000 "Шпалы деревянные из хвойных пород для железнодорожных или трамвайных путей, пропитанные" (ГНГ 44069100).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уведомить: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государственных доходов Министерства финансов Республики Казахстан и Пограничную службу Комитета национальной безопасности Республики Казахстан об обеспечении контроля по исполнению пункта 1 настоящего приказа в установленном законодательством Республики Казахстан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"Национальная компания "Қазақстан темір жолы" (по согласованию) о применении мер по реализации пункта 1 настоящего приказа в установленном законодательством Республики Казахстан порядке;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Министерство торговли и интеграции Республики Казахстан о необходимости в установленном порядке: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информировать Евразийскую экономическую комиссию о введении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 запрета;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Евразийской экономической комиссии предложение о введении меры, указанной в пункте 1 настоящего приказа, на таможенной территории Евразийского экономического союза.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