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7175" w14:textId="3087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28 ноября 2014 года № 7-1/623 "Об утверждении государственного норматива сети государственных ветеринарных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марта 2021 года № 67. Зарегистрирован в Министерстве юстиции Республики Казахстан 11 марта 2021 года № 22318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ноября 2014 года № 7-1/623 "Об утверждении государственного норматива сети государственных ветеринарных организаций" (зарегистрирован в Реестре государственной регистрации нормативных правовых актов № 10093, опубликован 4 февраля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государственных ветеринарных организаций,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районе местным исполнительным органом областей создается государственная ветеринарная организация с ветеринарным пунктом в городе районного значения, селе, поселке и сельском округе.".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