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7e7b" w14:textId="f647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12 февраля 2018 года № 159 «Об утверждении кодов органов государственных доходов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марта 2021 года № 192. Зарегистрирован в Министерстве юстиции Республики Казахстан 11 марта 2021 года № 22319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ПРИКAЗЫВAЮ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февраля 2018 года № 159 «Об утверждении кодов органов государственных доходов Республики Казахстан» (зарегистрирован в Реестре государственной регистрации нормативных правовых актов под № 16402, опубликован 1 марта 2018 года в Эталонном контрольном банке нормативных правовых актов Республики Казахстан) следующее изменение: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</w:t>
      </w:r>
      <w:r>
        <w:rPr>
          <w:rFonts w:ascii="Times New Roman"/>
          <w:b w:val="false"/>
          <w:i w:val="false"/>
          <w:color w:val="000000"/>
          <w:sz w:val="28"/>
        </w:rPr>
        <w:t>кодах органов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доходов Республики Казахстан,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строку, порядковый номер 154,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0"/>
        <w:gridCol w:w="6401"/>
        <w:gridCol w:w="4409"/>
      </w:tblGrid>
      <w:tr>
        <w:trPr>
          <w:trHeight w:val="30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УГД по району Беимбета Майлина ДГД по Костанайской области КГД МФ РК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</w:tr>
    </w:tbl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».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размещение настоящего приказа на интернет-ресурсе Министерства финансов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Настоящий приказ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Е. Жамаубаев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