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1b34" w14:textId="d001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энергетики Республики Казахстан от 4 декабря 2015 года № 695 "Об утверждении перечня продукции (товаров), на которую (которые) распространяются расширенные обязательства производителей (импортеров)"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10 марта 2021 года № 62. Зарегистрирован в Министерстве юстиции Республики Казахстан 12 марта 2021 года № 22324. Утратил силу приказом Министра экологии, геологии и природных ресурсов Республики Казахстан от 9 ноября 2022 года № 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экологии, геологии и природных ресурсов РК от 09.11.2022 </w:t>
      </w:r>
      <w:r>
        <w:rPr>
          <w:rFonts w:ascii="Times New Roman"/>
          <w:b w:val="false"/>
          <w:i w:val="false"/>
          <w:color w:val="00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Министра экологии, геологии и природных ресурсов РК от 09.11.2022 </w:t>
      </w:r>
      <w:r>
        <w:rPr>
          <w:rFonts w:ascii="Times New Roman"/>
          <w:b w:val="false"/>
          <w:i w:val="false"/>
          <w:color w:val="ff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4 декабря 2015 года № 695 "Об утверждении перечня продукции (товаров), на которую (которые) распространяются расширенные обязательства производителей (импортеров)" (зарегистрирован в Реестре государственной регистрации нормативных правовых актов за № 12565, опубликован 19 января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(товаров), на которую (которые) распространяются расширенные обязательства производителей (импортеров), утвержденном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наземного транспорта, кроме железнодорожного или трамвайного подвижного состава, и их части и принадлежности за исключением транспортной техники, предоставляемой в рамках гуманитарной помощи по кодам ТН ВЭД 8702, 8703, 8705 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