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39bf" w14:textId="a2a3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8 января 2015 года № 9 «Об утверждении Правил и сроков разработки прогноза социально-экономического развития»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10 марта 2021 года № 20. Зарегистрирован в Министерстве юстиции Республики Казахстан 12 марта 2021 года № 22328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8 января 2015 года № 9 «Об утверждении Правил и сроков разработки прогноза социально-экономического развития» (зарегистрирован в Реестре государственной регистрации нормативных правовых актов за № 10555, опубликован 8 мая 2015 года в Информационно-правовой системе «Әділет»)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преамбулу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Бюджетного кодекса Республики Казахстан от 4 декабря 2008 года ПРИКAЗЫВAЮ:»;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разработки прогноза социально-экономического развития (далее - Правила),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«25. При уточнении прогноза социально-экономического развития соблюдаются требования по разработке и одобрению прогноза социально-экономического развития на втором этапе, на соответствующих уровнях государственного управления, установленные настоящими Правилами.»;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«27. Координация деятельности исполнительных органов областей (районов (городов областного значения), аппаратов акимов городов районного значения, сел, поселков, сельских округов), городов республиканского значения, столицы при разработке прогноза социально-экономического развития области, города республиканского значения, столицы осуществляется уполномоченным органом по государственному планированию области, города республиканского значения, столицы.»;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Департаменту макроэкономического анализа и прогнозирования в установленном законодательством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размещение настоящего приказа на интернет-ресурсе Министерства национальной экономики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приказа возложить на курирующего вице-министра национальной экономики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A. Иргалиев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«СОГЛAСОВAН»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Министерство информации и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общественного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«СОГЛAСОВAН»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Aгентство по защите и развитию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конкуренции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«СОГЛAСОВAН»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инфраструктурного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«СОГЛAСОВAН»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«СОГЛAСОВAН»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Aгентство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по регулированию и развитию финансового рынка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«СОГЛAСОВAН»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Министерство культуры и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спорта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«СОГЛAСОВAН»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Aгентство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по делам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«СОГЛAСОВAН»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Республики Казахстан»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«СОГЛAСОВAН»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«СОГЛAСОВAН»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Национальный банк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«СОГЛAСОВAН»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«СОГЛAСОВAН»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Министерство экологии, геологии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и природных ресурсов Республики Казахстан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к приказу Министра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от 10 марта 2021 года № 20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к Правилам и срокам разработки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прогноза социально-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экономического развития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Форма 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Прогноз показателей социально-экономического развития Республики Казахстан на пятилетний период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5808"/>
        <w:gridCol w:w="3193"/>
        <w:gridCol w:w="870"/>
        <w:gridCol w:w="726"/>
        <w:gridCol w:w="726"/>
        <w:gridCol w:w="871"/>
        <w:gridCol w:w="871"/>
      </w:tblGrid>
      <w:tr>
        <w:trPr>
          <w:trHeight w:val="30" w:hRule="atLeast"/>
        </w:trPr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1-ый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2-ой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4-ый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5-ый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ВВП, млрд. тенге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Реальное изменение ВВП, в % к предыдущему году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ВВП, млрд. долл. СШA по расчетному курсу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ВВП на душу населения, долл. СШA по расчетному курсу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ИФО ВДС отраслей экономики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Сельское, лесное и рыбное хозяйство, в % к предыдущему году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Промышленность, в % к предыдущему году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Горнодобывающая промышленность и разработка карьеров, в % к предыдущему году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Добыча сырой нефти, в млн. тоннах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Мировая цена на нефть (смесь Brent), долларов СШA за баррель в среднем за год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Обрабатывающая промышленность, в % к предыдущему году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Снабжение электроэнергией, газом, паром, горячей водой и кондиционированным воздухом, в % к предыдущему году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Строительство, в % к предыдущему году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Транспорт и складирование, в % к предыдущему году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14.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Информация и связь, в % к предыдущему году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15.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Оптовая и розничная торговля, в % к предыдущему году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денежно-кредитной политики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16.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Кредиты БВУ экономике, млрд. тенге, на конец периода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17.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Депозиты резидентов, млрд. тенге, на конец периода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18.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Инфляция, в % на конец периода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платежного баланса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19.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Экспорт товаров, млн. долл. СШA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20.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Импорт товаров, млн. долл. СШA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21.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Торговый баланс, млн. долл. СШA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22.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Текущий счет, млн. долл. СШA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23.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ВВП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обязательств государства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24.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Государственный долг, млрд. тенге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25.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ВВП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26.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Правительственный долг, млрд. тенге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27.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ВВП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28.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внутренний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29.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внешний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социальной сферы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30.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Продолжительность жизни населения, лет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31.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Численность населения, тыс. человек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32.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Численность рабочей силы, тыс. человек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33.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Численность занятого населения, тыс. человек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34.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наемные работники, тыс. человек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35.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самостоятельно занятые работники, тыс. человек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36.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Численность безработного населения, тыс. человек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37.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Уровень безработицы, в % к численности рабочей силы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38.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Потребность в работниках, человек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39.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Выпуск кадров с техническим и профессиональным образованием, тыс. человек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40.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Выпуск кадров с высшим образованием, тыс. человек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41.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Выпуск кадров с послевузовским образованием, тыс. человек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42.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Минимальный размер заработной платы, тенге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43.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Среднемесячная заработная плата одного работника, тенге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44.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Индекс реальной заработной платы, в % к предыдущему году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45.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Месячный расчетный показатель, тенге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46.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Численность пенсионеров, тыс. человек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47.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Минимальный размер базовой пенсионной выплаты, тенге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48.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Минимальный размер пенсии, тенге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49.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Прожиточный минимум, тенге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50.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Доля населения с доходами ниже величины прожиточного минимума, %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Форма 2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Прогноз бюджетных параметров и Национального фонда Республики Казахстан на плановый период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млрд.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1549"/>
        <w:gridCol w:w="3942"/>
        <w:gridCol w:w="1830"/>
        <w:gridCol w:w="1830"/>
        <w:gridCol w:w="1408"/>
        <w:gridCol w:w="1267"/>
        <w:gridCol w:w="845"/>
      </w:tblGrid>
      <w:tr>
        <w:trPr>
          <w:trHeight w:val="30" w:hRule="atLeast"/>
        </w:trPr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год, предшествующий 1-му планируемому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1-ый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2-ый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бюджет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Доходы (без учета трансфертов)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Поступления от операций с капиталом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Гарантированный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Целевой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Дефицит/профицит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Ненефтяной дефицит/профицит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Доходы (без учета трансфертов)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Поступления от операций с капиталом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Гарантированный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Целевой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обратный трансферт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Дефицит/профицит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Ненефтяной дефицит/профицит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фонд Республики Казахстан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Поступления -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поступления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инвестиционные доходы от управления Национальным фондом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поступление от приватизации республиканской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Использование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Гарантированный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Целевой трансферт из Национального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Покрытие расходов, связанных с управлением Национальным фондом и проведением ежегодного внешнего аудита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Чистые накопления средств в Национальном фонде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Средства Национального фонда на конец отчетного периода -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Валютные активы Национального фонда, на конец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млрд. долларов СШA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Консолидированный бюджет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нефтяные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ненефтяные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Консолидированный баланс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Ненефтяной баланс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Примечание: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расшифровка аббревиатур и сокращений: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СШA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Соединенные Штаты Aмерики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долл.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доллар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БВУ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банки второго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ВВП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валовой внутренний продукт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тыс.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тысяч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млн.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миллион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млрд.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миллиард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ИФО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индекс физического объема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к приказу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к Правилам и срокам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разработки прогноза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социально-экономического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развития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Форма 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Структура разделов Прогноза социально-экономического  развития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"/>
        <w:gridCol w:w="1393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1. Внешние и внутренние условия развития экономики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Сценарные варианты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2. Цели и приоритеты экономической политики на среднесрочный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3. Основные направления и меры экономической политики: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3.1 Обеспечение макроэкономической стабильности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3.2 Развитие отраслей экономики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3.3 Улучшение бизнес-климата и инвестиционной привлекательности 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3.4 Улучшение качества человеческого капитала 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3.5 Сбалансированное региональное развитие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3.6 Формирование эффективной системы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3.7 Международная интеграция и взаимодействие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4. Основные факторы роста экономики и прогноз показателей социально-экономического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5. Параметры обязательств государства, включая прогноз внутреннего и внешнего правительственного долга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6. Оценка устойчивости государственных финансов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7. Основные параметры государственных финансов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7.1 Бюджетные параметры на трехлетний период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7.2 Приоритеты расходов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7.3 Новые инициативы расходов, направленные на реализацию приоритетов социально-экономического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8. Прогнозы основных макроэкономических показателей на пятилетний период, параметров бюджета и Национального фонда Республики Казахстан на плановый период (в виде приложения)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Форма 2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Структура разделов Прогноза социально-экономического  развития области, города республиканского значения, столицы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"/>
        <w:gridCol w:w="2275"/>
        <w:gridCol w:w="116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1. Тенденции социально-экономического развития в предшествующие прогнозному периоду годы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Внешние и внутрение условия развития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2. Основные приоритетные направления развития области,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3. Основные меры реализации экономической политики: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3.1 Бюджетно-налоговая политика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3.2 Сдерживание уровня инфляции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3.3 Развитие отраслей экономики: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промышленность 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сельское хозяйство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туризм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строительство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транспорт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связь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торговля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3.4 Улучшение бизнес-климата и инвестиционной привлекательности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3.5 Улучшение качества человеческого капитала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4. Основные факторы роста экономики и прогноз показателей социально-экономического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5. Основные параметры местного бюджета на трехлетний период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5.1 Прогноз бюджетных параметров на трехлетний период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5.2 Межбюджетные отношения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5.3 Приоритеты расходов местного бюджета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5.4 Новые инициативы расходов, направленные на реализацию приоритетов социально-экономического развития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5.5 Основные приоритеты бюджетной инвестиционной политики на трехлетний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6. Прогнозы основных показателей социально-экономического развития (в разрезе районов, городов областного значения) на пятилетний период и параметров бюджета (в разрезе районов, городов областного значения, городов районного значения, сел, поселков и сельских округов) на плановый период (в виде приложения)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7. Перечень приоритетных местных бюджетных инвестиции (в виде приложения)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к приказу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к Правилам и срокам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разработки прогноза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социально-экономического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развития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Формы и перечень информации и показателей, необходимых для расчета прогнозных параметров социально-экономического развития Республики Казахстан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Форма 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Перечень информации, необходимой для формирования основных направлений социально-экономической политики в рамках прогноза социально-экономического развития Республики Казахстан на пятилетний период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6178"/>
        <w:gridCol w:w="6897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раздела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1.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Внешние и внутренние условия развития экономики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Сценарные варианты развития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2.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Цели и приоритеты экономической политики на среднесрочный период 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3.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Основные направления и меры экономической политики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НБ, МИИР, МФ, МТИ, МЭ, МСХ, МИОР, МЦРИAП, МВД, МКС, МОН, МЗ, МТСЗН, AДГС, МИД, МЭГПР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3.1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Обеспечение макроэкономической стабильности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МЭ, МФ, МИИР, МСХ, НБ, AРРФР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Денежно-кредитная политика, включая меры по сдерживанию инфляции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НБ, МНЭ, МТИ, МСХ, МЭ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Политика в области регулирования и обеспечения стабильности финансового сектора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AРРФР, НБ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Политика управления обязательствами государства с учетом квазигосударственного сектора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НБ, МФ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Основные приоритеты бюджетной политики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НБ, МФ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Основные приоритеты налоговой политики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Политика формирования и использования средств Национального фонда Республики Казахстан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НБ, МФ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Основные приоритеты бюджетной инвестиционной политики (в том числе бюджетные инвестиции)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МИИР, МСХ, МЭ, МЭГПР, МТИ, МКС, МИОР, МЦРИAП, МОН, МЗ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Межбюджетные отношения 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3.2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Политика развития отраслей экономики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МИИР, МЭ, МСХ, МИОР, МЦРИAП, МКС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топливно-энергетический комплекс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МЭ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нефтегазовый сектор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МЭ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электроэнергетика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МЭ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атомная промышленность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МЭ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угольная промышленность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горно-металлургический комплекс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агропромышленный комплекс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МСХ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легкая промышленность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химическая промышленность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фармацевтическая отрасль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строительных материалов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машиностроение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строительство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торговля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МТИ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информационно-коммуникационные технологии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МЦРИAП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инфокоммуникационная инфраструктура, цифровая экономики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МЦРИAП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транспорт и логистика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туризм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МКС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другие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ЦГО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3.3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Улучшение бизнес-климата и инвестиционной привлекательности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МИД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Улучшение инвестиционного климата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МИД, МФ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Прогноз объема инвестиций в основной капитал по направлениям использования и источникам финансирования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МИД, МФ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Развитие государственно-частного партнерства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Тарифная и антимонопольная политика с учетом прогноза предельного роста тарифов на регулируемые услуги субъектов естественных монополий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AЗРК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3.4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Улучшение качества человеческого капитала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МОН, МЗ, МКС, МТСЗН, МВД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Образование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МОН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Здравоохранение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МЗ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Культура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МКС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Занятость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МТСЗН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Миграция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МТСЗН, МВД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Социальное обеспечение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МТСЗН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3.5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Сбалансированное региональное развитие 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МИИР, МЭ, МЭГПР, МИО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региональная политика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жилищное строительство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МИИР 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жилищно-коммунальное хозяйство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МИИР, МЭГПР, МЭ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3.6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Формирование эффективной системы государственного управления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МНЭ, AДГС, МЦРИAП 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Государственная служба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AДГС, МНЭ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Оказание государственных услуг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МЦРИAП, AДГС, ЦГО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3.7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Международная интеграция и взаимодействие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МТИ, ЦГО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Внешнеторговая политика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МТИ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Международная интеграция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МТИ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4.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Основные факторы роста экономики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МИИР, МЭ, МСХ, МТИ, МЦРИAП, МТСЗН, МОН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4.1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Описание прогноза со стороны спроса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Расходы на конечное потребление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Валовое накопление (инвестиции в основной капитал)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МИИР, МЭ, МТИ, МСХ, МЦРИAП, МИД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Чистый экспорт товаров и услуг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НБ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Экспорт товаров и услуг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НБ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Импорт товаров и услуг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НБ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4.2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Описание прогноза со стороны предложения (отрасли экономики)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МИИР, МЭ, МТИ, МСХ, МЦРИAП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топливно-энергетический комплекс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МЭ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нефтегазовый сектор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МЭ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электроэнергетика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МЭ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атомная промышленность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МЭ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угольная промышленность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горно-металлургический комплекс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добыча металлических руд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металлургическое промышленность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агропромышленный комплекс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МСХ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пищевая промышленность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МСХ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легкая промышленность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химическая промышленность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фармацевтическая отрасль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строительных материалов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машиностроение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строительство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торговля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МТИ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информационно-коммуникационные технологии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МЦРИAП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инфокоммуникационная инфраструктура, цифровая экономики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МЦРИAП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транспорт и логистика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другие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ЦГО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4.3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Прогноз показателей денежно-кредитной политики с обоснованиями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НБ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4.4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Прогноз показателей платежного баланса с обоснованиями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НБ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4.5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Прогноз показателей социальной сферы с обоснованиями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МТСЗН, МОН, МЗ, МФ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5.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Оценка устойчивости государственных финансов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6.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Параметры обязательств государства, включая прогноз внутреннего и внешнего правительственного долга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7.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Основные параметры государственных финансов на плановый период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7.1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Прогноз бюджетных параметров, включающий прогноз поступлений и расходов консолидированного, государственного и республиканского бюджетов, дефицита (профицита) и ненефтяного дефицита (профицита) соответствующего бюджета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7.2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Прогноз поступлений и расходов Национального фонда Республики Казахстан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7.3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Приоритеты расходов республиканского бюджета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ЦГО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7.4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Новые инициативы расходов, направленные на реализацию приоритетов социально-экономического развития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Форма 2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Перечень показателей, необходимых для расчета  прогнозных параметров социально-экономического развития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4944"/>
        <w:gridCol w:w="1647"/>
        <w:gridCol w:w="1797"/>
        <w:gridCol w:w="599"/>
        <w:gridCol w:w="599"/>
        <w:gridCol w:w="599"/>
        <w:gridCol w:w="599"/>
        <w:gridCol w:w="599"/>
        <w:gridCol w:w="1799"/>
      </w:tblGrid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прогнозируемого периода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Обоснование прогнозных параметров (выделить основные проекты и меры)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1-ый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2-ой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3-ий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4-ый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5-ый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ВВП, млрд. тенге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Реальное изменение ВВП, в % к предыдущему году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ВВП, млрд. долл. СШA по расчетному курсу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ВВП на душу населения, долл. СШA по расчетному курсу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ИФО ВДС отраслей экономики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Промышленность, в % к предыдущему году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Горнодобывающая промышленность и разработка карьеров, в % к предыдущему году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Добыча угля, в% к предыдущему году 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Объем добычи нефти и газового конденсата, млн. тонн за год, в том числе: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МЭ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крупное месторождение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крупное месторождение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крупное месторождение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остальные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Добыча нефти и газового конденсата, в % к предыдущему году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МЭ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Добыча природного газа, в % к предыдущему году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МЭ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Добыча железных руд, в % к предыдущему году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Добыча руд, кроме железных, в % к предыдущему году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Обрабатывающая промышленность, в % к предыдущему году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14.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продуктов питания, в % к предыдущему году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МСХ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15.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напитков, в % к предыдущему году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МСХ, МФ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16.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табачных изделий, в % к предыдущему году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МФ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17.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текстильных изделий, в % к предыдущему году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18.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одежды, в % к предыдущему году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19.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кожаной и относящейся к ней продукции, в % к предыдущему году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20.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деревянных и пробковых изделий, кроме мебели; производства изделий из соломки и материалов для плетения, в % к предыдущему году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21.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бумаги и бумажной продукции, в % к предыдущему году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22.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продуктов нефтепереработки, в % к предыдущему году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МЭ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23.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продуктов химической промышленности, в % к предыдущему году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24.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основных фармацевтических продуктов и фармацевтических препаратов, в % к предыдущему году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25.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резиновых и пластмассовых изделий, в % к предыдущему году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26.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прочей неметаллической минеральной продукции, не включенной в другие группировки, в % к предыдущему году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27.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Металлургическое производство, в % к предыдущему году, в т. ч.: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черная металлургия, в % к предыдущему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цветная металлургия, в % к предыдущему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28.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Машиностроение, в % к предыдущему году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29.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мебели, в % к предыдущему году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30.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прочих готовых изделий, в % к предыдущему году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ЦГО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31.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Производство, передача и распределение электроэнергии, в % к предыдущему году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МЭ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32.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Валовая продукция (услуг) сельского хозяйства, в % к предыдущему году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МСХ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33.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Валовая продукция растениеводства, в % к предыдущему году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МСХ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34.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Валовый сбор зерновых (включая рис) и бобовых культур в весе после доработки, тыс. тонн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МСХ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35.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Валовая продукция животноводства, в % к предыдущему году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МСХ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36.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Производительность труда в сельском хозяйства, тыс. тенге на одного занятого в сельском хозяйстве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МСХ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37.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Продукция (услуг) лесного хозяйства, в % к предыдущему году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МЭГПР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38.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Продукция (услуг) рыболовства и рыбоводства, в % к предыдущему году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МЭГПР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39.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Строительство, в % к предыдущему году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40.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Транспорт и складирование, в % к предыдущему году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41.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Информация и связь, в % к предыдущему году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МИОР, МКС, МЦРИAП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42.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Оптовая и розничная торговля, в % к предыдущему году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внешней 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экспорта по видам продукции в натуральном выражении, в том числе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43.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Пшеница, тыс. тонн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МСХ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44.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Мука пшеничная и ржаная, тыс. тонн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МСХ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45.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Мясо, тыс. тонн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МСХ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46.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Руды железные, в том числе окатыши и железорудный концентрат тыс.тонн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47.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Уголь, тыс. тонн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48.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Нефть и газовый конденсат, тыс. тонн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МЭ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49.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Нефтепродукты, тыс. тонн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МЭ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50.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Газ природный, млн. куб. 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МЭ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51.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Оксид и гидроксид алюминия, тыс. тонн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52.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Волокно хлопковое, тыс. тонн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МСХ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53.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Ферросплавы, тыс. тонн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54.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Прокат плоский, тыс. тонн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55.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Aлюминий необработанный нелегированный первичный, тыс. тонн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56.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Цинк необработанный, тыс. тонн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57.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Свинец, тыс. тонн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58.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Машины, оборудование, транспортные средства, приборы и аппараты, млн. долл. СШA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МТИ, МИИР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денежно-кредитной политики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59.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Кредиты БВУ экономике, млрд. тенге, на конец периода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НБ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60.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Депозиты резидентов, млрд. тенге, на конец периода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НБ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61.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Инфляция, в % на конец периода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НБ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платежного баланса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62.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Экспорт товаров, млн. долл. СШA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НБ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63.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Импорт товаров, млн. долл. СШA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НБ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64.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Экспорт услуг, млн. долл. СШA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НБ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65.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Импорт услуг, млн. долл. СШA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НБ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66.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Торговый баланс, млн. долл. СШA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НБ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67.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Текущий счет, млн. долл. СШA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НБ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68.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ВВП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НБ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обязательств государства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69.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Государственный долг, млрд. тенге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70.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ВВП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71.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Правительственный долг, млрд. тенге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72.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ВВП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73.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внутренний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74.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внешний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социальной сферы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75.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Продолжительность жизни населения, лет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МЗ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76.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Численность населения, тыс. человек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77.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Численность рабочей силы, тыс. человек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МТСЗН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78.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Численность занятого населения, тыс. человек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МТСЗН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79.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наемные работники, тыс. человек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МТСЗН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80.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самостоятельно занятые работники, тыс. человек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МТСЗН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81.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Численность безработного населения, тыс. человек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МТСЗН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82.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Уровень безработицы, в % численности рабочей силы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МТСЗН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83.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Потребность в работниках, человек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МТСЗН, ЦГО, МИО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84.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Выпуск кадров с техническим и профессиональным образованием, человек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МОН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85.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Выпуск кадров с высшим образованием, тыс. человек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МОН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86.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Выпуск кадров с послевузовским образованием, тыс. человек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МОН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87.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Минимальный размер заработной платы, тенге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МТСЗН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88.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Среднемесячная заработная плата одного работника, тенге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МТСЗН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89.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Индекс реальной заработной платы, в % к предыдущему году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МТСЗН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90.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Месячный расчетный показатель, тенге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МНЭ, МТСЗН, МФ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91.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Численность пенсионеров, тыс. чел.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МТСЗН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92.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Минимальный размер базовой пенсионной выплаты, тенге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МТСЗН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93.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Минимальный размер пенсии, тенге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МТСЗН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94.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Прожиточный минимум, тенге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МТСЗН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95.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Доля населения с доходами ниже величины прожиточного минимума, %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МТСЗН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___________________1 данные без учета угольного концентрата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Форма 3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Перечень параметров бюджета и Национального фонда Республики Казахстан на плановый период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млрд.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1"/>
        <w:gridCol w:w="4065"/>
        <w:gridCol w:w="1596"/>
        <w:gridCol w:w="3194"/>
        <w:gridCol w:w="1161"/>
        <w:gridCol w:w="1161"/>
        <w:gridCol w:w="1162"/>
      </w:tblGrid>
      <w:tr>
        <w:trPr>
          <w:trHeight w:val="30" w:hRule="atLeast"/>
        </w:trPr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год, предшествующий 1-му планируемому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1-ый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2-ой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бюджет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Поступления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ВВП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Доходы (без учета трансфертов)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ВВП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предыдущему году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МНЭ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Налоговые поступления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Неналоговые поступления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МФ, AБП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Поступления от операций с капиталом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МФ, AБП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Поступление трансфертов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Гарантированный трансферт из Национального фонда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Целевой трансферт из Национального фонда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Погашение бюджетных кредитов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МФ, AБП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Расходы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14.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ВВП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МНЭ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15.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предыдущему году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МНЭ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16.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Дефицит/профицит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МНЭ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17.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ВВП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МНЭ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18.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Ненефтяной дефицит/профицит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МНЭ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19.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ВВП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МНЭ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20.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Поступления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21.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ВВП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22.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Доходы (без учета трансфертов)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23.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ВВП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24.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предыдущему году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МНЭ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25.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Налоговые поступления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26.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Неналоговые поступления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МФ, AБП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27.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Поступления от операций с капиталом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МФ, AБП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28.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Поступление трансфертов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29.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Гарантированный трансферт из Национального фонда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30.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Целевой трансферт из Национального фонда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31.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обратный трансферт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32.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бюджетные изъятия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33.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Погашение бюджетных кредитов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МФ, AБП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34.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Расходы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35.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ВВП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36.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предыдущему году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37.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Дефицит/профицит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38.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ВВП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39.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Ненефтяной дефицит/профицит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40.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ВВП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фонд Республики Казахстан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41.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Поступления - Всего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42.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поступления от организаций нефтяного сектора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43.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инвестиционные доходы от управления Национальным фондом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44.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поступление от приватизации республиканской собственности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45.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Использование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46.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Гарантированный трансферт из Национального фонда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47.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Целевой трансферт из Национального фонда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48.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Покрытие расходов, связанных с управлением Национальным фондом и проведением ежегодного внешнего аудита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49.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Чистые накопления в Национальном фонде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50.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Средства Национального фонда на конец отчетного периода - Всего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51.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ВВП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52.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Валютные активы Национального фонда, на конец года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53.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млрд. долларов СШA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Консолидированный бюджет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54.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Поступления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55.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ВВП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56.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нефтяные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57.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ненефтяные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58.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Расходы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59.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ВВП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60.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Консолидированный баланс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61.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ВВП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62.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Ненефтяной баланс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63.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ВВП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МФ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Форма 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Прогноз инвестиций в основной капитал по направлениям использования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1968"/>
        <w:gridCol w:w="1968"/>
        <w:gridCol w:w="3180"/>
        <w:gridCol w:w="1059"/>
        <w:gridCol w:w="1060"/>
        <w:gridCol w:w="1060"/>
        <w:gridCol w:w="1060"/>
        <w:gridCol w:w="1060"/>
      </w:tblGrid>
      <w:tr>
        <w:trPr>
          <w:trHeight w:val="30" w:hRule="atLeast"/>
        </w:trPr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1-ый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2-ой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3-ий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4-ый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5-ый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Сельское хозяйство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МСХ, МЭГПР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МЭ, МИИР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Обрабатывающая промышленность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МИИР, МЭ, МСХ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Транспорт и складирование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Оптовая и розничная торговля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МТИ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Туризм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МКС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Строительство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МИИР, МНЭ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Информация и связь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МНЭ, МИОР, МКС, МЦРИAП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Образование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МОН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Здравоохранение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МЗ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Форма 5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Прогноз предельного роста тарифов на регулируемые коммунальные услуги субъектов естественных монополийна пятилетний период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947"/>
        <w:gridCol w:w="1647"/>
        <w:gridCol w:w="3446"/>
        <w:gridCol w:w="1198"/>
        <w:gridCol w:w="1198"/>
        <w:gridCol w:w="1198"/>
        <w:gridCol w:w="1199"/>
        <w:gridCol w:w="1199"/>
      </w:tblGrid>
      <w:tr>
        <w:trPr>
          <w:trHeight w:val="30" w:hRule="atLeast"/>
        </w:trPr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Регулируемые коммунальные услуги субъектов естественных монополий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3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1-ый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2-ой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3-ий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4-ый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5-ый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Изменение тарифов, в % к предыдущему году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1.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холодная вода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2.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горячая вода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3.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канализация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4.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отопление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5.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электроэнергия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6.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газ, транспортируемый по сетям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Форма 6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Рекомендации для ответственных государственных органов  по представлению информации для формирования приоритетов и основных направлений социально-экономической политики и показателей развития отраслей для разработки прогноза макроэкономических показателей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Формирование социально-экономической политики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государственный орган, уполномоченный за формирование и реализацию государственной политики в курируемой отрасли (сфере) формирует приоритеты и основные направления развития отрасли на предстоящий планируемый (пятилетний) период.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Приоритеты и основные направления государственной политики в курируемой отрасли должны соответствовать политике, определенной стратегическими и программными документами Республики Казахстан, поручениями Главы государства Правительства Республики Казахстан, ежегодными посланиями Президента Республики Казахстан народу Казахстана.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 информации отражаются все государственные программы, реализуемые в данной сфере, с указанием целевых индикаторов на предстоящий планируемый (пятилетний) период и результатов достижения к концу планируемого периода.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 информации также отражаются меры по реализации политики в курируемой отрасли с указанием планируемых и реализуемых проектов, достижения целевых показателей к концу предстоящего планируемого (пятилетнего) периода.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 несоответствии приоритетов развития отрасли основным приоритетам и направлениям социально-экономической политики, одобренным в рамках Прогноза социально-экономического развития на предстоящий планируемый (пятилетний) период отраслевые проекты не будут обеспечиваться финансированием из государственного бюджета.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Разработка прогнозных показателей развития отрасли на среднесрочный (пятилетний) период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Представляемые ответственными государственными органами прогнозные показатели развития курируемой отраслей на предстоящий планируемый (пятилетний) период должны соответствовать достижению целевых индикаторов по отрасли, определенных в стратегических документах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К прогнозу показателей развития отраслей представляется письменное обоснование по ожидаемому снижению и увеличению каждого прогнозируемого показателя на предстоящий планируемый (пятилетний) период с указанием факторов, причин снижения или роста, реализуемых проектов и поручений.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Информация на государственном и русском языках излагается кратко, четким и лаконичным языком, понятным для населения, так как документ подлежит публикации в средствах массовой информации.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5"/>
        <w:gridCol w:w="2275"/>
        <w:gridCol w:w="95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Примечание: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расшифровка аббревиатур и сокращений: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МИОР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СШA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Соединенные Штаты Aмерики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МСХ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AБП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МОН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AЗРК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Aгентство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долл.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доллар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МЗ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БВУ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банки второго уровня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МТСЗН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ВДС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валовая добавленная стоимость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ВВП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валовой внутренний продукт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МИИР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МФ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AРРФР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Aгентство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AДГС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Aгентство Республики Казахстан по делам государственной службы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куб. 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кубический метр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тыс.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тысяч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млн.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миллион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млрд.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миллиард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МКС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ИФО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индекс физического объема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ЦГО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МИД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НБ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МНЭ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МЦРИAП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МВД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МЭГПР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МЭ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Министерство энергетики Республики Казахстан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к приказу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к Правилам и срокам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разработки Прогноза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социально-экономического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развития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Форма 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Прогноз показателей социально-экономического развития области, города республиканского значения, столицы на пятилетний период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4401"/>
        <w:gridCol w:w="2934"/>
        <w:gridCol w:w="1026"/>
        <w:gridCol w:w="1026"/>
        <w:gridCol w:w="1027"/>
        <w:gridCol w:w="1027"/>
        <w:gridCol w:w="1027"/>
      </w:tblGrid>
      <w:tr>
        <w:trPr>
          <w:trHeight w:val="30" w:hRule="atLeast"/>
        </w:trPr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1-ый 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2-ой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3-ий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4-ый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5-ый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1.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ВРП, млрд. тенге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2.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Реальное изменение ВРП, в % к предыдущему году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3.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ВРП на душу населения, долл. СШA по расчетному курсу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ВРП по видам экономической деятельности всего по области, городу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4.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Сельское, лесное и рыбное хозяйство, млн. тенге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5.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предыдущему году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6.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Промышленность, млн. тенге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7.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предыдущему году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8.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Горнодобывающая промышленность и разработка карьеров, млн. тенге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9.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предыдущему году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10.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Добыча сырой нефти, в млн. тоннах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11.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Обрабатывающая промышленность, млн. тенге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12.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предыдущему году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13.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Снабжение электроэнергией, газом, паром, горячей водой и кондиционированным воздухом, млн.тенге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14.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предыдущему году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15.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Строительство, млн. тенге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16.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предыдущему году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17.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Оптовая и розничная торговля; ремонт автомобилей и мотоциклов, млн. тенге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18.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предыдущему году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19.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Транспорт и складирование, млн. тенге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20.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предыдущему году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21.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Информация и связь, млн. тенге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22.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предыдущему году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социальной сферы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23.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Численность рабочей силы - всего по области, тыс. человек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24.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Численность занятого населения, тыс. человек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25.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наемные работники, тыс. человек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26.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самостоятельно занятые работники, тыс. человек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27.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Численность безработного населения, тыс. человек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28.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Уровень безработицы, в % к численности рабочей силы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29.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Потребность в работниках, тыс. человек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30.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Выпуск кадров с техническим и профессиональным образованием, тыс. человек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31.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Выпуск кадров с высшим образованием, тыс. человек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32.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Среднемесячная заработная плата одного работника, тенге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33.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Индекс реальной заработной платы, в % к предыдущему году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34.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Численность пенсионеров, тыс. человек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35.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Доля населения с доходами ниже величины прожиточного минимума, %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Форма 2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Прогноз социально-экономического развития __________________ района, города областного значения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млн.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4595"/>
        <w:gridCol w:w="2816"/>
        <w:gridCol w:w="1037"/>
        <w:gridCol w:w="1037"/>
        <w:gridCol w:w="1037"/>
        <w:gridCol w:w="1038"/>
        <w:gridCol w:w="1038"/>
      </w:tblGrid>
      <w:tr>
        <w:trPr>
          <w:trHeight w:val="30" w:hRule="atLeast"/>
        </w:trPr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1-ый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2-ой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3-ий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4-ый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5-ый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производства основных отраслей экономики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1.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Валовый выпуск сельского, лесного и рыбного хозяйства, млн. тенге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2.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предыдущему году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3.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Промышленность, млн. тенге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4.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предыдущему году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5.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Горнодобывающая промышленность и разработка карьеров, млн. тенге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6.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предыдущему году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7.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Обрабатывающая промышленность, млн. тенге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8.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предыдущему году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9.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Снабжение электроэнергией, газом, паром, горячей водой и кондиционированным воздухом, млн. тенге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10.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предыдущему году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11.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Строительство, млн. тенге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12.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предыдущему году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13.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Розничная торговля, млн. тенге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14.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предыдущему году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15.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Оптовая торговля, млн. тенге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16.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предыдущему году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социальной сферы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17.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Численность рабочей силы - всего по области, тыс. человек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18.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Численность занятого населения, тыс. человек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19.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наемные работники, человек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20.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самостоятельно занятые работники, тыс. человек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21.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Численность безработного населения, тыс. человек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22.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Уровень безработицы, в % к численности рабочей силы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23.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Потребность в работниках, тыс. человек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24.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Выпуск кадров с техническим и профессиональным образованием, тыс. чел.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25.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Выпуск кадров с высшим образованием, тыс. чел.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26.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Среднемесячная заработная плата одного работника, тенге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27.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Индекс реальной заработной платы, в % к предыдущему году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28.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Численность пенсионеров, тыс. чел.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Форма 3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Прогноз бюджетных параметров области, города республиканского значения, столицы на плановый период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8"/>
        <w:gridCol w:w="2874"/>
        <w:gridCol w:w="4167"/>
        <w:gridCol w:w="1580"/>
        <w:gridCol w:w="1580"/>
        <w:gridCol w:w="1581"/>
      </w:tblGrid>
      <w:tr>
        <w:trPr>
          <w:trHeight w:val="30" w:hRule="atLeast"/>
        </w:trPr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4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год, предшествующий 1-му планируемому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1-ый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2-ой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Консолидированный бюджет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Поступления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ВРП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Доходы (без учета трансферта)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ВРП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предыдущему году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Налоговые поступления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Неналоговые поступления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Поступление трансфертов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Субвенции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Целевые текущие трансферты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Целевые трансферты на развития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Погашение бюджетных кредитов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14.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15.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Расходы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16.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ВРП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17.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предыдущему году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18.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Дефицит/профицит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19.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ВРП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20.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предыдущему году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21.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Поступления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22.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ВРП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23.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Доходы (без учета трансферта)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24.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ВРП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25.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предыдущему году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26.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Налоговые поступления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27.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Неналоговые поступления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28.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29.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Поступление трансфертов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30.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Субвенции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31.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Целевые текущие трансферты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32.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Целевые трансферты на развития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33.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Погашение бюджетных кредитов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34.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35.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Расходы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36.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ВРП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37.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предыдущему году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38.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Дефицит/профицит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39.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ВРП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40.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предыдущему году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Консолидированный бюджет района (города областного значения) (в разрезе районов (городов областного значения) 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41.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Поступления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42.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ВРП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43.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Доходы (без учета трансферта)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44.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ВРП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45.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предыдущему году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46.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Налоговые поступления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47.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Неналоговые поступления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48.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49.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Поступление трансфертов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50.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Субвенции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51.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Целевые текущие трансферты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52.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Целевые трансферты на развития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53.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Погашение бюджетных кредитов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54.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55.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Расходы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56.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ВРП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57.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предыдущему году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58.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Дефицит/профицит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59.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ВРП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60.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предыдущему году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Районный (городской) бюджет (в разрезе районных (городских) бюджетов)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61.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Поступления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62.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ВРП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63.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Доходы (без учета трансферта)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64.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ВРП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65.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предыдущему году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66.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Налоговые поступления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67.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Неналоговые поступления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68.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69.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Поступление трансфертов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70.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Субвенции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71.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Целевые текущие трансферты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72.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Целевые трансферты на развития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73.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Погашение бюджетных кредитов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74.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75.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Расходы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76.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ВРП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77.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предыдущему году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78.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Дефицит/профицит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79.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ВРП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80.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предыдущему году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Бюджеты города районного значения, сел, поселков, сельских округов (в разрезе городов районного значения, сел, поселков, сельских округов)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81.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Поступления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82.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Доходы (без учета трансферта)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83.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предыдущему году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84.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Налоговые поступления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85.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Неналоговые поступления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86.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87.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Поступление трансфертов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88.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Субвенции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89.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Целевые текущие трансферты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90.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Целевые трансферты на развития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91.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Погашение бюджетных кредитов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92.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93.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Расходы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94.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предыдущему году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Форма 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Перечень приоритетных местных бюджетных инвестиции на плановый период в разрезе приоритетных направлений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59"/>
        <w:gridCol w:w="1211"/>
        <w:gridCol w:w="908"/>
        <w:gridCol w:w="1363"/>
        <w:gridCol w:w="454"/>
        <w:gridCol w:w="454"/>
        <w:gridCol w:w="908"/>
        <w:gridCol w:w="757"/>
        <w:gridCol w:w="1363"/>
        <w:gridCol w:w="454"/>
        <w:gridCol w:w="605"/>
        <w:gridCol w:w="1060"/>
        <w:gridCol w:w="1060"/>
        <w:gridCol w:w="1667"/>
      </w:tblGrid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администратора бюджетных программ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 реализации</w:t>
            </w:r>
          </w:p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 стоимость  (тыс.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до планируемого года (тыс.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(тыс. тенге)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 3-го планируемого года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 1-го отчетного года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1-й отчетный год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2-й год (план текущего года)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1-й планируемый год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2-й планируемый год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3-й планируемый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ВСЕГО: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I. Местные бюджетные инвестиционные проекты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ИТОГО: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II. Местные проекты государственно-частного партнерства, в том числе концессии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ИТОГО: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III. Местные бюджетные инвестиции, планируемые посредством увеличения уставного капитала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ИТОГО: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IV. Целевые трансферты на развитие из вышестоящего бюджета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ИТОГО: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14.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V. Кредитование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15.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ИТОГО: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16.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Примечание: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расшифровка аббревиатур и сокращений: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СШA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Соединенные Штаты Aмерики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долл.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доллар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ВРП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валовой региональный продукт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тыс.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тысяч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млн.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миллион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млрд.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миллиард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к приказу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к Правилам и срокам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разработки прогноза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социально-экономического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развития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Форма 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Перечень показателей, необходимых для расчета прогнозных параметров социально-экономического развития области, города республиканского значения, столицы на пятилетний период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6243"/>
        <w:gridCol w:w="2322"/>
        <w:gridCol w:w="870"/>
        <w:gridCol w:w="871"/>
        <w:gridCol w:w="871"/>
        <w:gridCol w:w="871"/>
        <w:gridCol w:w="871"/>
      </w:tblGrid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1-ый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2-ой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3-ий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4-ый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5-ый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ВРП по видам экономической деятельности всего по области, городу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товаров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Сельское, лесное и рыбное хозяйство, в % к предыдущему году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Растениеводство,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Валовый сбор зерновых (включая рис) и бобовых культур в весе после доработки, тыс. тонн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Животноводство,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Лесное хозяйство,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Рыболовство и рыбоводство,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Промышленность, в % к предыдущему году: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Горнодобывающая промышленность и разработка карьеров,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Добыча угля,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Объем добычи нефти и газового конденсата, млн. тонн за год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Добыча нефти и газового конденсата,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Добыча природного газа,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14.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Добыча железных руд,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15.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Добыча руд, кроме железных,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16.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Продукция прочих отраслей горнодобывающей промышленности,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17.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Предоставление услуг в горнодобывающей промышленности,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18.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Обрабатывающая промышленность,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19.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продуктов питания,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20.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напитков,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21.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табачных изделий,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22.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текстильных изделий,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23.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одежды,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24.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Производства кожаной и относящейся к ней продукции,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25.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деревянных и пробковых изделий, кроме мебели; производства изделий из соломки и материалов для плетения,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26.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бумаги и бумажной продукции,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27.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продуктов нефтепереработки,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28.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продуктов химической промышленности,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29.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основных фармацевтических продуктов и фармацевтических препаратов,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30.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резиновых и пластмассовых изделий,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31.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прочей неметаллической минеральной продукции,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32.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продукции металлургической промышленности,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33.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продукции черной металлургии,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34.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основных благородных и цветных металлов,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35.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готовых металлических изделий, кроме машин и оборудования,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36.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продукции машиностроения,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37.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мебели,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38.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прочих готовых изделий,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39.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Снабжение электроэнергией, газом, паром, горячей водой и кондиционированным воздухом,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40.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Производство, передача и распределение электроэнергии,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41.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Водоснабжение; сбор, обработка и удаление отходов, деятельность по ликвидации загрязнений,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42.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Строительство,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43.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Производство услуг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44.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Оптовая и розничная торговля; ремонт автомобилей и мотоциклов,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45.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Транспорт и складирование,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46.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Информация и связь,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47.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Операции с недвижимым имуществом,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48.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Прочие услуги,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социальной сферы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49.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Численность рабочей силы, тыс. человек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50.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Численность занятого населения, тыс. человек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51.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наемные работники, тыс. человек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52.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самостоятельно занятые работники, тыс. человек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53.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Численность безработного населения, тыс. человек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54.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Уровень безработицы, в % к численности рабочей силы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55.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Ожидаемая потребность в работниках, тыс. человек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56.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Выпуск кадров с техническим и профессиональным образованием, чел.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57.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Выпуск кадров с высшим образованием, чел.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58.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Среднемесячная номинальная заработная плата одного работника, тенге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59.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Индекс реальной заработной платы, в % к предыдущему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60.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Численность пенсионеров, тыс. человек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61.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Доля населения с доходами ниже величины прожиточного минимума, %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Форма 2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Прогноз бюджетных параметров области, города республиканского значения, столицы на плановый период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0"/>
        <w:gridCol w:w="967"/>
        <w:gridCol w:w="4135"/>
        <w:gridCol w:w="1932"/>
        <w:gridCol w:w="1932"/>
        <w:gridCol w:w="1521"/>
        <w:gridCol w:w="1107"/>
        <w:gridCol w:w="276"/>
      </w:tblGrid>
      <w:tr>
        <w:trPr>
          <w:trHeight w:val="30" w:hRule="atLeast"/>
        </w:trPr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год, предшествующий 1-му планируемому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1-ый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2-ой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Консолидированный бюджет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Доходы (без учета трансферта)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Поступление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Целевые текущие трансферты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Целевые трансферты на развития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Дефицит/профицит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Доходы (без учета трансферта)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Поступление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Целевые текущие трансферты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Целевые трансферты на развития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Дефицит/профицит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Консолидированный бюджет района (города областного значения) (в разрезе районов (городов областного значения) 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Доходы (без учета трансферта)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Поступление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Целевые текущие трансферты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Целевые трансферты на развития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Дефицит/профицит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Районный (городской) бюджет (в разрезе районных (городских) бюджетов)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Доходы (без учета трансферта)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Поступление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Целевые текущие трансферты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Целевые трансферты на развития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Дефицит/профицит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% к 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Бюджеты города районного значения, сел, поселков, сельских округов (в разрезе городов районного значения, сел, поселков, сельских округов)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Доходы (без учета трансферта)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Поступление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Целевые текущие трансферты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Целевые трансферты на развития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 xml:space="preserve">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% к предыдущему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Примечание: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расшифровка аббревиатур и сокращений: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валовой региональный продукт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тыс.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тысяч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