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2000" w14:textId="1022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сжиженного нефтяного газа, реализуемого в рамках плана поставки, сжиженного нефтяного газа на внутренний рынок Республики Казахстан вне электронных торговых площадок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15 марта 2021 года № 83. Зарегистрирован в Министерстве юстиции Республики Казахстан 17 марта 2021 года № 22350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9 января 2012 года «О газе и газоснабжении»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предельную цену сжиженного нефтяного газа, реализуемого в рамках плана поставки сжиженного нефтяного газа на внутренний рынок Республики Казахстан вне электронных торговых площадок, на период с 1 апреля по 30 июня 2021 года в размере 38 701,67 тенге (тридцать восемь тысяч семьсот одна тенге шестьдесят семь тиын) за тонну без учета налога на добавленную стоимость.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размещение настоящего приказа на интернет-ресурсе Министерства энергетики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приказа возложить на курирующего вице-министра энергетики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Настоящий приказ вводится в действие со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Министр энергетики  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Н. Ногаев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«СОГЛAСОВAН»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