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07eff" w14:textId="4207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внутренних дел Республики Казахстан от 30 декабря 2014 года № 959 "Об утверждении квалификационных требований и перечня документов, подтверждающих соответствие им, для осуществления охранной деятельности"</w:t>
      </w:r>
    </w:p>
    <w:p>
      <w:pPr>
        <w:spacing w:after="0"/>
        <w:ind w:left="0"/>
        <w:jc w:val="both"/>
      </w:pPr>
      <w:r>
        <w:rPr>
          <w:rFonts w:ascii="Times New Roman"/>
          <w:b w:val="false"/>
          <w:i w:val="false"/>
          <w:color w:val="000000"/>
          <w:sz w:val="28"/>
        </w:rPr>
        <w:t>Приказ Министра внутренних дел Республики Казахстан от 15 марта 2021 года № 146. Зарегистрирован в Министерстве юстиции Республики Казахстан 19 марта 2021 года № 22357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 xml:space="preserve">Порядок введения в дейяствие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декабря 2014 года № 959 "Об утверждении квалификационных требований и перечня документов, подтверждающих соответствие им, для осуществления охранной деятельности" (зарегистрирован в Реестре государственной регистрации нормативных правовых актов за № 10371, опубликован 2 апреля 2015 года в газете "Казахстанская правда" № 59 (27935))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и перечень документов, подтверждающие соответствие им, для осуществления охранной деятельности,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8" w:id="2"/>
    <w:p>
      <w:pPr>
        <w:spacing w:after="0"/>
        <w:ind w:left="0"/>
        <w:jc w:val="both"/>
      </w:pPr>
      <w:r>
        <w:rPr>
          <w:rFonts w:ascii="Times New Roman"/>
          <w:b w:val="false"/>
          <w:i w:val="false"/>
          <w:color w:val="000000"/>
          <w:sz w:val="28"/>
        </w:rPr>
        <w:t>
      2. Департаменту по контролю за охранной деятельностью Министерства внутренних дел Республики Казахстан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4"/>
    <w:bookmarkStart w:name="z11"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6"/>
    <w:bookmarkStart w:name="z13" w:id="7"/>
    <w:p>
      <w:pPr>
        <w:spacing w:after="0"/>
        <w:ind w:left="0"/>
        <w:jc w:val="both"/>
      </w:pPr>
      <w:r>
        <w:rPr>
          <w:rFonts w:ascii="Times New Roman"/>
          <w:b w:val="false"/>
          <w:i w:val="false"/>
          <w:color w:val="000000"/>
          <w:sz w:val="28"/>
        </w:rPr>
        <w:t xml:space="preserve">
      4. Настоящий приказ вводится в действие по истечении двадцати одного календарного дня после дня его первого официального опубликования, за исключением </w:t>
      </w:r>
      <w:r>
        <w:rPr>
          <w:rFonts w:ascii="Times New Roman"/>
          <w:b w:val="false"/>
          <w:i w:val="false"/>
          <w:color w:val="000000"/>
          <w:sz w:val="28"/>
        </w:rPr>
        <w:t>главы 3</w:t>
      </w:r>
      <w:r>
        <w:rPr>
          <w:rFonts w:ascii="Times New Roman"/>
          <w:b w:val="false"/>
          <w:i w:val="false"/>
          <w:color w:val="000000"/>
          <w:sz w:val="28"/>
        </w:rPr>
        <w:t xml:space="preserve"> Квалификационных требований и перечня документов, подтверждающих соответствие им, для осуществления охранной деятельности к настоящему Приказу, который вводится в действие с 17 июля 2021 года.</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bookmarkStart w:name="z15"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8"/>
    <w:bookmarkStart w:name="z16"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2021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2014 года № 959</w:t>
            </w:r>
          </w:p>
        </w:tc>
      </w:tr>
    </w:tbl>
    <w:bookmarkStart w:name="z19" w:id="10"/>
    <w:p>
      <w:pPr>
        <w:spacing w:after="0"/>
        <w:ind w:left="0"/>
        <w:jc w:val="left"/>
      </w:pPr>
      <w:r>
        <w:rPr>
          <w:rFonts w:ascii="Times New Roman"/>
          <w:b/>
          <w:i w:val="false"/>
          <w:color w:val="000000"/>
        </w:rPr>
        <w:t xml:space="preserve"> Квалификационные требования и перечень документов, подтверждающих соответствие им, для осуществления охранной деятельности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319"/>
        <w:gridCol w:w="675"/>
        <w:gridCol w:w="865"/>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Квалификационные требования</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Документы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Примечание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Должность руководителя частной охранной организации, в том числе филиала и представительства, не может занимать лицо: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имеющее гражданства Республики Казахстан</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Государственной базы данных "Физические лица" (далее – ГБД ФЛ)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имеющее высшее юридическое образование или стаж работы не менее трех лет на командных должностях в Вооруженных Силах, других войсках и воинских формированиях или на руководящих должностях в правоохранительных и специальных органах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или сведения подтверждающие трудовую деятельность</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информационной системы Министерства образования и науки Республики Казахстан или информационной системы Министерства труда и социальной защиты населения Республики Казахстан (далее – ИС МТСЗН РК)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прошедшее специальную подготовку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специализированного учебного центра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данному требованию подтверждается проверкой подразделением лицензиара по месту осуществления деятельности заявителя, лицензиата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психическими, поведенческими расстройствами (заболеваниями), в том числе связанными с употреблением психоактивных веществ, состоящее на учете в организациях, оказывающих медицинскую помощь в области психического здоровья</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справки из организаций, оказывающих медицинскую помощь в области психического здоровья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информационной системы Министерства здравоохранения Республики Казахстан (далее – ИС МЗ РК)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имеющее судимость за совершение преступления</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наличии либо отсутствии судимости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автоматизированной информационной системы "Специальные учеты" Комитета по правовой статистике и специальным учетам Генеральной прокуратуры Республики Казахстан (далее – АИС СУ КПСиСУ)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освобожденное от уголовной ответственности на основании пунктов 3), 4), 9), 10) и 12) части первой статьи 35 или </w:t>
            </w:r>
            <w:r>
              <w:rPr>
                <w:rFonts w:ascii="Times New Roman"/>
                <w:b w:val="false"/>
                <w:i w:val="false"/>
                <w:color w:val="000000"/>
                <w:sz w:val="20"/>
              </w:rPr>
              <w:t>статьи 36</w:t>
            </w:r>
            <w:r>
              <w:rPr>
                <w:rFonts w:ascii="Times New Roman"/>
                <w:b w:val="false"/>
                <w:i w:val="false"/>
                <w:color w:val="000000"/>
                <w:sz w:val="20"/>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частью статьи Особенной части Уголовного кодекса Республики Казахстан</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совершении лицом уголовного и/или административного правонарушения</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информационного сервиса Комитета по правовой статистике и специальным учетам Генеральной прокуратуры Республики Казахстан (далее – ИС КПСиСУ)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отношении которого в течение одного года до принятия на должность охранника или в период нахождения в данной должности за совершение уголовного проступка выносился обвинительный приговор суда, а также в течение одного года до принятия на должность охранника или в период нахождения в данной должности освобожденного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0"/>
              </w:rPr>
              <w:t>статьи 35</w:t>
            </w:r>
            <w:r>
              <w:rPr>
                <w:rFonts w:ascii="Times New Roman"/>
                <w:b w:val="false"/>
                <w:i w:val="false"/>
                <w:color w:val="000000"/>
                <w:sz w:val="20"/>
              </w:rPr>
              <w:t xml:space="preserve"> или статьи 36 Уголовно-процессуального кодекса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привлеченное к административной ответственности ранее в течение года до принятия на работу охранником или в период нахождения в данной должности за совершение административных правонарушений, предусмотренных </w:t>
            </w:r>
            <w:r>
              <w:rPr>
                <w:rFonts w:ascii="Times New Roman"/>
                <w:b w:val="false"/>
                <w:i w:val="false"/>
                <w:color w:val="000000"/>
                <w:sz w:val="20"/>
              </w:rPr>
              <w:t>статьями 149</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436</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439</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463</w:t>
            </w:r>
            <w:r>
              <w:rPr>
                <w:rFonts w:ascii="Times New Roman"/>
                <w:b w:val="false"/>
                <w:i w:val="false"/>
                <w:color w:val="000000"/>
                <w:sz w:val="20"/>
              </w:rPr>
              <w:t xml:space="preserve">, </w:t>
            </w:r>
            <w:r>
              <w:rPr>
                <w:rFonts w:ascii="Times New Roman"/>
                <w:b w:val="false"/>
                <w:i w:val="false"/>
                <w:color w:val="000000"/>
                <w:sz w:val="20"/>
              </w:rPr>
              <w:t>464</w:t>
            </w:r>
            <w:r>
              <w:rPr>
                <w:rFonts w:ascii="Times New Roman"/>
                <w:b w:val="false"/>
                <w:i w:val="false"/>
                <w:color w:val="000000"/>
                <w:sz w:val="20"/>
              </w:rPr>
              <w:t xml:space="preserve">, </w:t>
            </w:r>
            <w:r>
              <w:rPr>
                <w:rFonts w:ascii="Times New Roman"/>
                <w:b w:val="false"/>
                <w:i w:val="false"/>
                <w:color w:val="000000"/>
                <w:sz w:val="20"/>
              </w:rPr>
              <w:t>469</w:t>
            </w:r>
            <w:r>
              <w:rPr>
                <w:rFonts w:ascii="Times New Roman"/>
                <w:b w:val="false"/>
                <w:i w:val="false"/>
                <w:color w:val="000000"/>
                <w:sz w:val="20"/>
              </w:rPr>
              <w:t xml:space="preserve">, </w:t>
            </w:r>
            <w:r>
              <w:rPr>
                <w:rFonts w:ascii="Times New Roman"/>
                <w:b w:val="false"/>
                <w:i w:val="false"/>
                <w:color w:val="000000"/>
                <w:sz w:val="20"/>
              </w:rPr>
              <w:t>470</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w:t>
            </w:r>
            <w:r>
              <w:rPr>
                <w:rFonts w:ascii="Times New Roman"/>
                <w:b w:val="false"/>
                <w:i w:val="false"/>
                <w:color w:val="000000"/>
                <w:sz w:val="20"/>
              </w:rPr>
              <w:t>479</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483</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488</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494</w:t>
            </w:r>
            <w:r>
              <w:rPr>
                <w:rFonts w:ascii="Times New Roman"/>
                <w:b w:val="false"/>
                <w:i w:val="false"/>
                <w:color w:val="000000"/>
                <w:sz w:val="20"/>
              </w:rPr>
              <w:t xml:space="preserve">, </w:t>
            </w:r>
            <w:r>
              <w:rPr>
                <w:rFonts w:ascii="Times New Roman"/>
                <w:b w:val="false"/>
                <w:i w:val="false"/>
                <w:color w:val="000000"/>
                <w:sz w:val="20"/>
              </w:rPr>
              <w:t>495</w:t>
            </w:r>
            <w:r>
              <w:rPr>
                <w:rFonts w:ascii="Times New Roman"/>
                <w:b w:val="false"/>
                <w:i w:val="false"/>
                <w:color w:val="000000"/>
                <w:sz w:val="20"/>
              </w:rPr>
              <w:t xml:space="preserve">, </w:t>
            </w:r>
            <w:r>
              <w:rPr>
                <w:rFonts w:ascii="Times New Roman"/>
                <w:b w:val="false"/>
                <w:i w:val="false"/>
                <w:color w:val="000000"/>
                <w:sz w:val="20"/>
              </w:rPr>
              <w:t>496</w:t>
            </w:r>
            <w:r>
              <w:rPr>
                <w:rFonts w:ascii="Times New Roman"/>
                <w:b w:val="false"/>
                <w:i w:val="false"/>
                <w:color w:val="000000"/>
                <w:sz w:val="20"/>
              </w:rPr>
              <w:t xml:space="preserve">, </w:t>
            </w:r>
            <w:r>
              <w:rPr>
                <w:rFonts w:ascii="Times New Roman"/>
                <w:b w:val="false"/>
                <w:i w:val="false"/>
                <w:color w:val="000000"/>
                <w:sz w:val="20"/>
              </w:rPr>
              <w:t>504</w:t>
            </w:r>
            <w:r>
              <w:rPr>
                <w:rFonts w:ascii="Times New Roman"/>
                <w:b w:val="false"/>
                <w:i w:val="false"/>
                <w:color w:val="000000"/>
                <w:sz w:val="20"/>
              </w:rPr>
              <w:t xml:space="preserve">, </w:t>
            </w:r>
            <w:r>
              <w:rPr>
                <w:rFonts w:ascii="Times New Roman"/>
                <w:b w:val="false"/>
                <w:i w:val="false"/>
                <w:color w:val="000000"/>
                <w:sz w:val="20"/>
              </w:rPr>
              <w:t>506</w:t>
            </w:r>
            <w:r>
              <w:rPr>
                <w:rFonts w:ascii="Times New Roman"/>
                <w:b w:val="false"/>
                <w:i w:val="false"/>
                <w:color w:val="000000"/>
                <w:sz w:val="20"/>
              </w:rPr>
              <w:t xml:space="preserve">, </w:t>
            </w:r>
            <w:r>
              <w:rPr>
                <w:rFonts w:ascii="Times New Roman"/>
                <w:b w:val="false"/>
                <w:i w:val="false"/>
                <w:color w:val="000000"/>
                <w:sz w:val="20"/>
              </w:rPr>
              <w:t>653</w:t>
            </w:r>
            <w:r>
              <w:rPr>
                <w:rFonts w:ascii="Times New Roman"/>
                <w:b w:val="false"/>
                <w:i w:val="false"/>
                <w:color w:val="000000"/>
                <w:sz w:val="20"/>
              </w:rPr>
              <w:t xml:space="preserve">, </w:t>
            </w:r>
            <w:r>
              <w:rPr>
                <w:rFonts w:ascii="Times New Roman"/>
                <w:b w:val="false"/>
                <w:i w:val="false"/>
                <w:color w:val="000000"/>
                <w:sz w:val="20"/>
              </w:rPr>
              <w:t>654</w:t>
            </w:r>
            <w:r>
              <w:rPr>
                <w:rFonts w:ascii="Times New Roman"/>
                <w:b w:val="false"/>
                <w:i w:val="false"/>
                <w:color w:val="000000"/>
                <w:sz w:val="20"/>
              </w:rPr>
              <w:t xml:space="preserve">, </w:t>
            </w:r>
            <w:r>
              <w:rPr>
                <w:rFonts w:ascii="Times New Roman"/>
                <w:b w:val="false"/>
                <w:i w:val="false"/>
                <w:color w:val="000000"/>
                <w:sz w:val="20"/>
              </w:rPr>
              <w:t>658</w:t>
            </w:r>
            <w:r>
              <w:rPr>
                <w:rFonts w:ascii="Times New Roman"/>
                <w:b w:val="false"/>
                <w:i w:val="false"/>
                <w:color w:val="000000"/>
                <w:sz w:val="20"/>
              </w:rPr>
              <w:t xml:space="preserve">, </w:t>
            </w:r>
            <w:r>
              <w:rPr>
                <w:rFonts w:ascii="Times New Roman"/>
                <w:b w:val="false"/>
                <w:i w:val="false"/>
                <w:color w:val="000000"/>
                <w:sz w:val="20"/>
              </w:rPr>
              <w:t>659</w:t>
            </w:r>
            <w:r>
              <w:rPr>
                <w:rFonts w:ascii="Times New Roman"/>
                <w:b w:val="false"/>
                <w:i w:val="false"/>
                <w:color w:val="000000"/>
                <w:sz w:val="20"/>
              </w:rPr>
              <w:t xml:space="preserve">, </w:t>
            </w:r>
            <w:r>
              <w:rPr>
                <w:rFonts w:ascii="Times New Roman"/>
                <w:b w:val="false"/>
                <w:i w:val="false"/>
                <w:color w:val="000000"/>
                <w:sz w:val="20"/>
              </w:rPr>
              <w:t>665</w:t>
            </w:r>
            <w:r>
              <w:rPr>
                <w:rFonts w:ascii="Times New Roman"/>
                <w:b w:val="false"/>
                <w:i w:val="false"/>
                <w:color w:val="000000"/>
                <w:sz w:val="20"/>
              </w:rPr>
              <w:t xml:space="preserve">, </w:t>
            </w:r>
            <w:r>
              <w:rPr>
                <w:rFonts w:ascii="Times New Roman"/>
                <w:b w:val="false"/>
                <w:i w:val="false"/>
                <w:color w:val="000000"/>
                <w:sz w:val="20"/>
              </w:rPr>
              <w:t>667</w:t>
            </w:r>
            <w:r>
              <w:rPr>
                <w:rFonts w:ascii="Times New Roman"/>
                <w:b w:val="false"/>
                <w:i w:val="false"/>
                <w:color w:val="000000"/>
                <w:sz w:val="20"/>
              </w:rPr>
              <w:t xml:space="preserve">, </w:t>
            </w:r>
            <w:r>
              <w:rPr>
                <w:rFonts w:ascii="Times New Roman"/>
                <w:b w:val="false"/>
                <w:i w:val="false"/>
                <w:color w:val="000000"/>
                <w:sz w:val="20"/>
              </w:rPr>
              <w:t>669</w:t>
            </w:r>
            <w:r>
              <w:rPr>
                <w:rFonts w:ascii="Times New Roman"/>
                <w:b w:val="false"/>
                <w:i w:val="false"/>
                <w:color w:val="000000"/>
                <w:sz w:val="20"/>
              </w:rPr>
              <w:t xml:space="preserve">, </w:t>
            </w:r>
            <w:r>
              <w:rPr>
                <w:rFonts w:ascii="Times New Roman"/>
                <w:b w:val="false"/>
                <w:i w:val="false"/>
                <w:color w:val="000000"/>
                <w:sz w:val="20"/>
              </w:rPr>
              <w:t>670</w:t>
            </w:r>
            <w:r>
              <w:rPr>
                <w:rFonts w:ascii="Times New Roman"/>
                <w:b w:val="false"/>
                <w:i w:val="false"/>
                <w:color w:val="000000"/>
                <w:sz w:val="20"/>
              </w:rPr>
              <w:t xml:space="preserve">, </w:t>
            </w:r>
            <w:r>
              <w:rPr>
                <w:rFonts w:ascii="Times New Roman"/>
                <w:b w:val="false"/>
                <w:i w:val="false"/>
                <w:color w:val="000000"/>
                <w:sz w:val="20"/>
              </w:rPr>
              <w:t>673</w:t>
            </w:r>
            <w:r>
              <w:rPr>
                <w:rFonts w:ascii="Times New Roman"/>
                <w:b w:val="false"/>
                <w:i w:val="false"/>
                <w:color w:val="000000"/>
                <w:sz w:val="20"/>
              </w:rPr>
              <w:t xml:space="preserve">, </w:t>
            </w:r>
            <w:r>
              <w:rPr>
                <w:rFonts w:ascii="Times New Roman"/>
                <w:b w:val="false"/>
                <w:i w:val="false"/>
                <w:color w:val="000000"/>
                <w:sz w:val="20"/>
              </w:rPr>
              <w:t>675</w:t>
            </w:r>
            <w:r>
              <w:rPr>
                <w:rFonts w:ascii="Times New Roman"/>
                <w:b w:val="false"/>
                <w:i w:val="false"/>
                <w:color w:val="000000"/>
                <w:sz w:val="20"/>
              </w:rPr>
              <w:t xml:space="preserve"> Кодекса Республики Казахстан об административных правонарушениях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уволенное менее трех лет назад по отрицательным мотивам с государственной, воинской службы, из правоохранительных органов, судов и органов юстиции</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трудовую деятельность</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системы ИС КПСиСУ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ранее занимавшее должность охранника частной охранной организации, в период занятия которой с ним был расторгнут трудовой договор по основаниям, предусмотренным подпунктами 9), 10), 11), 12), 15), 16) и 17) </w:t>
            </w:r>
            <w:r>
              <w:rPr>
                <w:rFonts w:ascii="Times New Roman"/>
                <w:b w:val="false"/>
                <w:i w:val="false"/>
                <w:color w:val="000000"/>
                <w:sz w:val="20"/>
              </w:rPr>
              <w:t>пункта 1</w:t>
            </w:r>
            <w:r>
              <w:rPr>
                <w:rFonts w:ascii="Times New Roman"/>
                <w:b w:val="false"/>
                <w:i w:val="false"/>
                <w:color w:val="000000"/>
                <w:sz w:val="20"/>
              </w:rPr>
              <w:t xml:space="preserve"> статьи 52 Трудового кодекса Республики Казахстан, менее трех лет назад</w:t>
            </w: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ИС МТСЗН РК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Должность охранника не может занимать лицо: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имеющее гражданства Республики Казахстан</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ГБД ФЛ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моложе 19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прошедшее специальную подготовку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специализированного учебного центра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данному требованию подтверждается проверкой подразделением лицензиара по месту осуществления деятельности заявителя, лицензиата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психическими, поведенческими расстройствами (заболеваниями), в том числе связанными с употреблением психоактивных веществ, состоящее на учете в организациях, оказывающих медицинскую помощь в области психического здоровья</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справки из организаций, оказывающих медицинскую помощь в области психического здоровья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ИС МЗ РК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имеющее судимость за совершение преступления</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наличии либо отсутствии судимости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АИС СУ КПСиСУ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освобожденное от уголовной ответственности на основании пунктов 3), 4), 9), 10) и 12) части первой </w:t>
            </w:r>
            <w:r>
              <w:rPr>
                <w:rFonts w:ascii="Times New Roman"/>
                <w:b w:val="false"/>
                <w:i w:val="false"/>
                <w:color w:val="000000"/>
                <w:sz w:val="20"/>
              </w:rPr>
              <w:t>статьи 35</w:t>
            </w:r>
            <w:r>
              <w:rPr>
                <w:rFonts w:ascii="Times New Roman"/>
                <w:b w:val="false"/>
                <w:i w:val="false"/>
                <w:color w:val="000000"/>
                <w:sz w:val="20"/>
              </w:rPr>
              <w:t xml:space="preserve"> или </w:t>
            </w:r>
            <w:r>
              <w:rPr>
                <w:rFonts w:ascii="Times New Roman"/>
                <w:b w:val="false"/>
                <w:i w:val="false"/>
                <w:color w:val="000000"/>
                <w:sz w:val="20"/>
              </w:rPr>
              <w:t>статьи 36</w:t>
            </w:r>
            <w:r>
              <w:rPr>
                <w:rFonts w:ascii="Times New Roman"/>
                <w:b w:val="false"/>
                <w:i w:val="false"/>
                <w:color w:val="000000"/>
                <w:sz w:val="20"/>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частью статьи Особенной части Уголовного кодекса Республики Казахстан</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совершении лицом уголовного и/или административного правонарушения</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ИС КПСиСУ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которого в течение одного года до принятия на должность охранника или в период нахождения в данной должности за совершение уголовного проступка выносился обвинительный приговор суда, а также в течение одного года до принятия на должность охранника или в период нахождения в данной должности освобожденного от уголовной ответственности за совершение уголовного проступка на основании пунктов 3), 4), 9), 10) и 12) части первой статьи 35 или статьи 36 Уголовно-процессуального кодекса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привлеченное к административной ответственности ранее в течение года до принятия на работу охранником или в период нахождения в данной должности за совершение административных правонарушений, предусмотренных статьями 149, 434, 436, 438, 439, 440, 443, 450, 453, 462, 463, 464, 469, 470, 476, 477, 478, 479, 481, 482, 483, 484, 485, 486, 487, 488, 489, 490, 494, 495, 496, 504, 506, 653, 654, 658, 659, 665, 667, 669, 670, 673, 675 Кодекса Республики Казахстан об административных правонарушениях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уволенное менее трех лет назад по отрицательным мотивам с государственной, воинской службы, из правоохранительных органов, судов и органов юстиции</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трудовую деятельность</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ИС КПСиСУ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ранее занимавшее аналогичную должность, в период занятия которой с ним был расторгнут трудовой договор по основаниям, предусмотренным подпунктами 9), 10), 11), 12), 15), 16) и 17) ) </w:t>
            </w:r>
            <w:r>
              <w:rPr>
                <w:rFonts w:ascii="Times New Roman"/>
                <w:b w:val="false"/>
                <w:i w:val="false"/>
                <w:color w:val="000000"/>
                <w:sz w:val="20"/>
              </w:rPr>
              <w:t>пункта 1</w:t>
            </w:r>
            <w:r>
              <w:rPr>
                <w:rFonts w:ascii="Times New Roman"/>
                <w:b w:val="false"/>
                <w:i w:val="false"/>
                <w:color w:val="000000"/>
                <w:sz w:val="20"/>
              </w:rPr>
              <w:t xml:space="preserve"> статьи 52 Трудового кодекса Республики Казахстан, менее трех лет назад</w:t>
            </w: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ИС МТСЗН РК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Для охраны объектов, уязвимых в террористическом отношении, частные охранные организации, в том числе филиалы и представительства, должны соответствовать требованиям, предусматривающим наличие: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право собственности либо договор аренды радиочастот и оборудования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данному требованию подтверждается проверкой подразделением лицензиара по месту осуществления деятельности заявителя, лицензиата</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мобильных групп (групп оперативного реагирования), обеспечивающих выезд на сигналы тревоги с объектов</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государственной регистрации транспортных средств на праве собственности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данному требованию проверяется подразделением лицензиара по базе регистрации автотранспортных средств (автопоиск)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расстановка и приказы о создании мобильных групп (групп оперативного реагирования) и назначении работников исходя из норматива численности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данному требованию подтверждается проверкой подразделением лицензиара по месту осуществления деятельности заявителя, лицензиата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служебного, в том числе огнестрельного оружия</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приобретение, ношение и хранение оружия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ИС ГБД ЕЛ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Квалификационные требования, предъявляемые для охранных организаций национальных компаний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предусмотренные главами 1, 2, 3 квалификационных требований, предъявляемых к осуществлению охранной деятельности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предусмотренных главами 1, 2, 3 квалификационных требований, предъявляемых к осуществлению охранной деятельности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уполномоченного органа по осуществлению контроля за охранной деятельностью на территории Республики Казахстан на право учреждения охранной организации национальной компании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уполномоченного органа на учреждение охранной организации национальной компанией</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 согласование на учреждение охранной организации национальной компанией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