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56e0" w14:textId="2545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марта 2021 года № 50. Зарегистрировано в Министерстве юстиции Республики Казахстан 19 марта 2021 года № 22370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31 августа 1995 года "О банках и банковской деятельности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регулирования финансового рынка,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 № 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 (зарегистрировано в Реестре государственной регистрации нормативных правовых актов под № 15115, опубликовано 6 июня 2017 года в Эталонном контрольном банке нормативных правовых актов Республики Казахстан)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предоставления кредитного отчета,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Кредитный отчет, содержащий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предоставляется кредитным бюро получателю кредитного отчета, имеющему право на его получение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на электронном или бумажном носителе, при наличии согласия субъекта кредитной истории на выдачу кредитного отчета из кредитного бюро, оформленного в соответствии с пунктом 8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утвержденных настоящим постановлением.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кредитного отчета, по кредиту (банковскому займу или микрокредиту), по которому была допущена просрочка свыше 90 (девяноста) календарных дней, кредитное бюро обеспечивает указание в кредитном отчете статуса кредита "реабилитирован", на дату, следующую за датой истечения 12 (двенадцати) календарных месяцев после погашения субъектом кредитной истории (физическим лицом) кредита, и недопущения в течение указанного периода просрочек на срок более 30 (тридцати) календарных дней по кредитам.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кредитном отчете не отражается информация по кредиту, по которому последняя информация получена ранее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 15541, опубликовано 7 сентября 2017 года в Эталонном контрольном банке нормативных правовых актов Республики Казахстан) следующее изменение: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В случае обращения заемщика в банк с письменным заявлением о внесении изменений в условия договора, банк рассматривает предложенные условия изменения договора банковского займа в течение 15 (пятнадцати) календарных дней после дня получения письменного заявления заемщика и в письменной форме сообщает заемщику одно из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заемщика рассматриваются органом банка, уполномоченным на рассмотрение подобного рода заявлений.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(пятнадцати) календарных дней.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заемщика - физического лица, имеющего просроченную свыше 90 (девяноста) календарных дней задолженность по основному долгу и (или) начисленному вознаграждению, в банк с заявлением о проведении процедуры реабилитации, банк рассматривает заявление заемщика - физического лица о проведении процедуры реабилитации в течение 15 (пятнадцати) календарных дней. Заявление заемщика - физического лица рассматривается органом банка, уполномоченным на рассмотрение подобного рода заявлений.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банком положительного решения, банк направляет заемщику - физическому лицу способом предусмотренным договором банковского займа, заключенным с ним, предлагаемый план реабилитации, включающий новый график платежей по займу (займам), а также одну или несколько мер по реструктуризации займа: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графика платежей по займу, в том числе последующее предоставление либо продление льготного периода по платежам по займу для погашения основного долга и (или) вознаграждения;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займа;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платежа по займу в совокупности на срок более 30 (тридцати) календарных дней;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 части основного долга и (или) вознаграждения по займу;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(конвертация) валюты займа с одной валюты на другую и (или) фиксация обменного курса по займам в иностранной валюте;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кредитного лимита в случае наличия просроченной в совокупности более 30 (тридцати) календарных дней задолженности по займу;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ставки вознаграждения по займу, за исключением изменения размера базового показателя по займу с плавающей ставкой вознаграждения;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размера задолженности по займу в результате погашения суммы задолженности за счет передаваемого банку залогового имущества заемщика.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заемщиком ответа на предложенные банком условия изменения договора банковского займа указывается в проекте плана реабилитации и составляет не менее 15 (пятнадцати) календарных дней.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заемщика - физического лица с планом реабилитации фиксируется способом, предусмотренным договором банковского займа с заемщиком, либо предложенным банком планом реабилитации.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плана реабилитации банк не осуществляет меры (приостанавливает осуществление мер), предусмотренные (предусмотренных) пунктами 2 и 2-1 статьи 36 Закона о банках.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применения банком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осуществляется в случае неисполнения заемщиком - физическим лицом плана реабилитации.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- физическое лицо обращается с заявлением о проведении процедуры реабилитации однократно в течение пяти лет.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предложение Банком плана реабилитации заемщику - физическому лицу без получения от него заявления.".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октября 2020 года № 106 "О внесении изменений и дополнения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21554, опубликовано 3 ноября 2020 года в Эталонном контрольном банке нормативных правовых актов Республики Казахстан) следующие изменения: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нормативных правовых актов Республики Казахстан по вопросам регулирования финансового рынка, в которые вносятся изменения и дополнение, утвержденному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нормативных правовых актов Республики Казахстан по вопросам регулирования финансового рынка, в которые вносятся изменения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обязательных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банка, взвешенных по степени кредитного риска вложений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217"/>
        <w:gridCol w:w="50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и иные требования к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Нур-Султана, Алматы и Шымкента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Нур-Султана, Алматы и Шымкента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75, 77 и 78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 выданных физическим лицам, указанных в строках 75, 77 и 78 настоящей таблицы), соответствующие следующему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 выданных физическим лицам, указанных в строках 75, 77 и 78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74, 75, 76, 77 и 78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74, 75, 76, 77 и 78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74, 75, 76, 77 и 78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субъектам, отнесенным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октября 2015 года, соответствующие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займа не превышает 0,02 (ноль целых две сотых)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- тенге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или рейтинг аналогичного уровня одного из других рейтинговых агентств, или банку-нерезиденту, имеющему долговой рейтинг от "ВВВ-" до "ВВ+"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организациям-резидентам, имеющим долговой рейтинг ниже "А-"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организациям-резидентам, имеющим долговой рейтинг ниже "А-"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"ВВВ+" до "ВВ-"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2017 года по 31 декабря 2019 года ежемесячно при мониторинге займов: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уровень коэффициента долговой нагрузки заемщика, рассчитанного в соответствии с постановлением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организациями", зарегистрированным в Реестре государственной регистрации нормативных правовых актов под № 9125,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ежемесячном мониторинге займов отсутствует информация для расчета, указанная в подпункте 1) или 2) настоящей строки. 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77 настоящей таблицы и беззалоговых потребительских займов, указанных в приложении 5-1 к Нормативам)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организациях-резидентах, имеющих долговой рейтинг ниже "А-" агентства Standard &amp; Poor's или рейтинг аналогичного уровня одного из других рейтинговых агентств, организациях-резидентах, не имеющих соответствующей рейтинговой оценки, и организациях-нерезидентах, имеющих долговой рейтинг от "ВВВ+" до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организаций-резидентов, имеющих долговой рейтинг ниже "А-" агентства Standard &amp; Poor's или рейтинг аналогичного уровня одного из других рейтинговых агентств, организаций-резидентов, не имеющих соответствующей рейтинговой оценки, и организаций-нерезидентов, имеющих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специальной финансовой компанией акционерного общества "Фонд стрессовых активов"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или рейтинг аналогичного уровня одного из других рейтинговых агентств, или банку-нерезиденту, имеющему долговой рейтинг ниже "ВВ+"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МСФО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11 Нормативов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"ВВ-"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организациям-нерезидентам, имеющим долговой рейтинг ниже "ВВ-"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"ВВ-" агентства Standard &amp; Poor's или рейтинг аналогичного уровня одного из других рейтинговых агентств, и организациях-нерезидентах,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организаций-нерезидентов, имеющих долговой рейтинг ниже "ВВ-" агентства Standard &amp; Poor's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организациями-нерезидентами, имеющими долговой рейтинг ниже "ВВ-" агентства Standard &amp; Poor's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2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банка, подлежащих взвешиванию по степени кредитного риска вложений</w:t>
      </w:r>
    </w:p>
    <w:bookmarkEnd w:id="44"/>
    <w:bookmarkStart w:name="z2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-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 за минусом скорректированной стоимости обеспечения.</w:t>
      </w:r>
    </w:p>
    <w:bookmarkEnd w:id="45"/>
    <w:bookmarkStart w:name="z2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10, 11, 12, 15, 16, 17, 18, 19 и 20 Таблицы) равняется:</w:t>
      </w:r>
    </w:p>
    <w:bookmarkEnd w:id="46"/>
    <w:bookmarkStart w:name="z2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47"/>
    <w:bookmarkStart w:name="z2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48"/>
    <w:bookmarkStart w:name="z2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49"/>
    <w:bookmarkStart w:name="z2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 по степени риска, соответствующей вкладам, дебиторской задолженности, приобретенным ценным бумагам.</w:t>
      </w:r>
    </w:p>
    <w:bookmarkEnd w:id="50"/>
    <w:bookmarkStart w:name="z2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Займы, по которым у банка имеется обеспечение в виде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Казахстан, сумма которого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bookmarkEnd w:id="51"/>
    <w:bookmarkStart w:name="z2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в виде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 равняется 95 (девяноста пяти) процентам суммы договора страхования.</w:t>
      </w:r>
    </w:p>
    <w:bookmarkEnd w:id="52"/>
    <w:bookmarkStart w:name="z2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bookmarkEnd w:id="53"/>
    <w:bookmarkStart w:name="z2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54"/>
    <w:bookmarkStart w:name="z2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bookmarkEnd w:id="55"/>
    <w:bookmarkStart w:name="z2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зон;</w:t>
      </w:r>
    </w:p>
    <w:bookmarkEnd w:id="56"/>
    <w:bookmarkStart w:name="z2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bookmarkEnd w:id="57"/>
    <w:bookmarkStart w:name="z2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офшорных зон;</w:t>
      </w:r>
    </w:p>
    <w:bookmarkEnd w:id="58"/>
    <w:bookmarkStart w:name="z2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Пояснений.</w:t>
      </w:r>
    </w:p>
    <w:bookmarkEnd w:id="59"/>
    <w:bookmarkStart w:name="z2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bookmarkEnd w:id="60"/>
    <w:bookmarkStart w:name="z2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зон, но имеющим долговой рейтинг не ниже "АА-" агентства Standard &amp; Poor's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bookmarkEnd w:id="61"/>
    <w:bookmarkStart w:name="z2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bookmarkEnd w:id="62"/>
    <w:bookmarkStart w:name="z2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63"/>
    <w:bookmarkStart w:name="z2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расчета активов банка, взвешенных по степени риска вложений:</w:t>
      </w:r>
    </w:p>
    <w:bookmarkEnd w:id="64"/>
    <w:bookmarkStart w:name="z2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</w:p>
    <w:bookmarkEnd w:id="65"/>
    <w:bookmarkStart w:name="z2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займом понимается заем, предоставленный физическим лицам на приобретение товаров, работ и услуг, не связанных с осуществлением предпринимательской деятельности.</w:t>
      </w:r>
    </w:p>
    <w:bookmarkEnd w:id="66"/>
    <w:bookmarkStart w:name="z2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bookmarkEnd w:id="67"/>
    <w:bookmarkStart w:name="z2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5-1 к Нормативам (далее – Значения) снижается в два раза, если в отношении такого займа заемщиком - физическим лицом осуществляется выполнение плана реабилитации, составленного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услуг", зарегистрированного в Реестре государственной регистрации нормативных правовых актов под № 15541.</w:t>
      </w:r>
    </w:p>
    <w:bookmarkEnd w:id="68"/>
    <w:bookmarkStart w:name="z2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заемщиком-физическим лицом плана реабилитации, указанного в части первой настоящего пункта, заем взвешивается по степени кредитного риска согласно Таблице или Значениям.</w:t>
      </w:r>
    </w:p>
    <w:bookmarkEnd w:id="69"/>
    <w:bookmarkStart w:name="z3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обязательных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30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банка, взвешенных по степени кредитного риска вложений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217"/>
        <w:gridCol w:w="50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и иные требования к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Нур-Султана, Алматы и Шымкента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Нур-Султана, Алматы и Шымкента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"А" до "ВВВ+"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80 и 81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80 и 81 настоящей таблицы), соответствующие следующему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 выданных физическим лицам, указанных в строках 77, 80 и 81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субъектам, отнесенным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октября 2015 года, соответствующие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займа не превышает 0,2 (ноль целых две десятых)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- тенге</w:t>
            </w:r>
          </w:p>
          <w:bookmarkEnd w:id="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тенге в рамках синдиката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"А" до "ВВВ+"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"ВВ+" до "В+" (включительно) агентства Standard &amp; Poor's или рейтинг аналогичного уровня одного из других рейтинговых агентств, или банку-нерезиденту, имеющему долговой рейтинг от "ВВ+" до "ВВ"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организациям-резидентам, имеющим долговой рейтинг ниже "ВВВ+"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2017 года по 31 декабря 2019 года ежемесячно при мониторинге займов: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уровень коэффициента долговой нагрузки заемщика, рассчитанного в соответствии с постановлением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организациями", зарегистрированным в Реестре государственной регистрации нормативных правовых актов под № 9125,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ежемесячном мониторинге займов отсутствует информация для расчета, указанная в подпункте 1) или 2) настоящей строки.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  <w:bookmarkEnd w:id="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80 настоящей таблицы и беззалоговых потребительских займов, указанных в приложении 5-1 к Нормативам)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организациях-резидентах, имеющих долговой рейтинг ниже "ВВВ+" агентства Standard &amp; Poor's или рейтинг аналогичного уровня одного из других рейтинговых агентств, организациях-резидентах, не имеющих соответствующей рейтинговой оценки, и организациях-нерезидентах, имеющих долговой рейтинг от "ВВВ" до "В+"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организаций-резидентов, имеющих долговой рейтинг ниже "А-" агентства Standard &amp; Poor's или рейтинг аналогичного уровня одного из других рейтинговых агентств, организаций-резидентов, не имеющих соответствующей рейтинговой оценки, и организаций-нерезидентов, имеющих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специальной финансовой компанией акционерного общества "Фонд стрессовых активов"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"В+" агентства Standard &amp; Poor's или рейтинг аналогичного уровня одного из других рейтинговых агентств, или банку-нерезиденту, имеющему долговой рейтинг ниже "ВВ"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МСФО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11 Нормативов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"В+" агентства Standard &amp; Poor's или рейтинг аналогичного уровня одного из других рейтинговых агентств, и организациях-нерезидентах,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организаций-нерезидентов, имеющих долговой рейтинг ниже "ВВ-" агентства Standard &amp; Poor's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организациями-нерезидентами, имеющими долговой рейтинг ниже "ВВ-" агентства Standard &amp; Poor's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5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банка, подлежащих взвешиванию по степени кредитного риска вложений</w:t>
      </w:r>
    </w:p>
    <w:bookmarkEnd w:id="78"/>
    <w:bookmarkStart w:name="z5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-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 за минусом скорректированной стоимости обеспечения.</w:t>
      </w:r>
    </w:p>
    <w:bookmarkEnd w:id="79"/>
    <w:bookmarkStart w:name="z5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10, 11, 12, 15, 16, 17, 18, 19 и 20 Таблицы) равняется:</w:t>
      </w:r>
    </w:p>
    <w:bookmarkEnd w:id="80"/>
    <w:bookmarkStart w:name="z5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81"/>
    <w:bookmarkStart w:name="z5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82"/>
    <w:bookmarkStart w:name="z5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83"/>
    <w:bookmarkStart w:name="z5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 по степени риска, соответствующей вкладам, дебиторской задолженности, приобретенным ценным бумагам.</w:t>
      </w:r>
    </w:p>
    <w:bookmarkEnd w:id="84"/>
    <w:bookmarkStart w:name="z5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Займы, по которым у банка имеется обеспечение в виде безотзывной и безусловной гарантии акционерных обществ "Фонд национального благосостояния "Самрук-Қазына", "Национальный управляющий холдинг "Байтерек" и "Национальный управляющий холдинг "КазАгро",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Казахстан, сумма которых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bookmarkEnd w:id="85"/>
    <w:bookmarkStart w:name="z5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в виде гарантии акционерных обществ "Фонд национального благосостояния "Самрук-Қазына", "Национальный управляющий холдинг "Байтерек" и "Национальный управляющий холдинг "КазАгро", договора страхования, содержащего пункты о безусловном и безотзывном исполнении обязательств по страховой выплате, заключенного с национальной компанией, осуществляющей функции по поддержке экспорта, и имеющей государственную гарантию Правительства Республики Казахстан равняется 95 (девяноста пяти) процентам суммы гарантии, договора страхования.</w:t>
      </w:r>
    </w:p>
    <w:bookmarkEnd w:id="86"/>
    <w:bookmarkStart w:name="z5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bookmarkEnd w:id="87"/>
    <w:bookmarkStart w:name="z5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88"/>
    <w:bookmarkStart w:name="z5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bookmarkEnd w:id="89"/>
    <w:bookmarkStart w:name="z5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зон;</w:t>
      </w:r>
    </w:p>
    <w:bookmarkEnd w:id="90"/>
    <w:bookmarkStart w:name="z5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bookmarkEnd w:id="91"/>
    <w:bookmarkStart w:name="z5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офшорных зон;</w:t>
      </w:r>
    </w:p>
    <w:bookmarkEnd w:id="92"/>
    <w:bookmarkStart w:name="z5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Пояснений.</w:t>
      </w:r>
    </w:p>
    <w:bookmarkEnd w:id="93"/>
    <w:bookmarkStart w:name="z5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bookmarkEnd w:id="94"/>
    <w:bookmarkStart w:name="z5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зон, но имеющим долговой рейтинг не ниже "АА-" агентства Standard &amp; Poor's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bookmarkEnd w:id="95"/>
    <w:bookmarkStart w:name="z5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bookmarkEnd w:id="96"/>
    <w:bookmarkStart w:name="z5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97"/>
    <w:bookmarkStart w:name="z5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расчета активов банка, взвешенных по степени риска вложений:</w:t>
      </w:r>
    </w:p>
    <w:bookmarkEnd w:id="98"/>
    <w:bookmarkStart w:name="z5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</w:p>
    <w:bookmarkEnd w:id="99"/>
    <w:bookmarkStart w:name="z5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займом понимается заем, предоставленный физическим лицам на приобретение товаров, работ и услуг, не связанных с осуществлением предпринимательской деятельности.</w:t>
      </w:r>
    </w:p>
    <w:bookmarkEnd w:id="100"/>
    <w:bookmarkStart w:name="z5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bookmarkEnd w:id="101"/>
    <w:bookmarkStart w:name="z5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5-1 к Нормативам (далее – Значения) снижается в два раза, если в отношении такого займа заемщиком - физическим лицом осуществляется выполнение плана реабилитации, составленного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услуг", зарегистрированного в Реестре государственной регистрации нормативных правовых актов под № 15541.</w:t>
      </w:r>
    </w:p>
    <w:bookmarkEnd w:id="102"/>
    <w:bookmarkStart w:name="z5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заемщиком-физическим лицом плана реабилитации, указанного в части первой настоящего пункта, заем взвешивается по степени кредитного риска согласно Таблице или Значениям.</w:t>
      </w:r>
    </w:p>
    <w:bookmarkEnd w:id="103"/>
    <w:bookmarkStart w:name="z5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