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3ab0" w14:textId="a623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25 марта 2021 года № 244. Зарегистрирован в Министерстве юстиции Республики Казахстан 25 марта 2021 года № 22390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опубликован 8 января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заявки,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2014 года №511</w:t>
            </w:r>
          </w:p>
        </w:tc>
      </w:tr>
    </w:tbl>
    <w:bookmarkStart w:name="z15" w:id="7"/>
    <w:p>
      <w:pPr>
        <w:spacing w:after="0"/>
        <w:ind w:left="0"/>
        <w:jc w:val="left"/>
      </w:pPr>
      <w:r>
        <w:rPr>
          <w:rFonts w:ascii="Times New Roman"/>
          <w:b/>
          <w:i w:val="false"/>
          <w:color w:val="000000"/>
        </w:rPr>
        <w:t xml:space="preserve"> Правила составления и представления бюджетной заявки</w:t>
      </w:r>
    </w:p>
    <w:bookmarkEnd w:id="7"/>
    <w:bookmarkStart w:name="z16" w:id="8"/>
    <w:p>
      <w:pPr>
        <w:spacing w:after="0"/>
        <w:ind w:left="0"/>
        <w:jc w:val="left"/>
      </w:pPr>
      <w:r>
        <w:rPr>
          <w:rFonts w:ascii="Times New Roman"/>
          <w:b/>
          <w:i w:val="false"/>
          <w:color w:val="000000"/>
        </w:rPr>
        <w:t xml:space="preserve"> Глава 1. Основные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заявки (далее – Правила) разработаны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от 4 декабря 2008 года (далее – Бюджетный Кодекс).</w:t>
      </w:r>
    </w:p>
    <w:bookmarkEnd w:id="9"/>
    <w:bookmarkStart w:name="z18" w:id="10"/>
    <w:p>
      <w:pPr>
        <w:spacing w:after="0"/>
        <w:ind w:left="0"/>
        <w:jc w:val="both"/>
      </w:pPr>
      <w:r>
        <w:rPr>
          <w:rFonts w:ascii="Times New Roman"/>
          <w:b w:val="false"/>
          <w:i w:val="false"/>
          <w:color w:val="000000"/>
          <w:sz w:val="28"/>
        </w:rPr>
        <w:t>
      Правила определяют порядок составления и представления бюджетной заявки администраторами бюджетных программ на очередной плановый период.</w:t>
      </w:r>
    </w:p>
    <w:bookmarkEnd w:id="10"/>
    <w:bookmarkStart w:name="z19" w:id="11"/>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p>
    <w:bookmarkEnd w:id="11"/>
    <w:bookmarkStart w:name="z20" w:id="12"/>
    <w:p>
      <w:pPr>
        <w:spacing w:after="0"/>
        <w:ind w:left="0"/>
        <w:jc w:val="both"/>
      </w:pP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p>
    <w:bookmarkEnd w:id="12"/>
    <w:bookmarkStart w:name="z21" w:id="13"/>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3"/>
    <w:bookmarkStart w:name="z22" w:id="14"/>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14"/>
    <w:bookmarkStart w:name="z23" w:id="15"/>
    <w:p>
      <w:pPr>
        <w:spacing w:after="0"/>
        <w:ind w:left="0"/>
        <w:jc w:val="both"/>
      </w:pPr>
      <w:r>
        <w:rPr>
          <w:rFonts w:ascii="Times New Roman"/>
          <w:b w:val="false"/>
          <w:i w:val="false"/>
          <w:color w:val="000000"/>
          <w:sz w:val="28"/>
        </w:rPr>
        <w:t>
      К расходам на новые инициативы относятся расходы, направленные на: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15"/>
    <w:bookmarkStart w:name="z24" w:id="16"/>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16"/>
    <w:bookmarkStart w:name="z25" w:id="17"/>
    <w:p>
      <w:pPr>
        <w:spacing w:after="0"/>
        <w:ind w:left="0"/>
        <w:jc w:val="left"/>
      </w:pPr>
      <w:r>
        <w:rPr>
          <w:rFonts w:ascii="Times New Roman"/>
          <w:b/>
          <w:i w:val="false"/>
          <w:color w:val="000000"/>
        </w:rPr>
        <w:t xml:space="preserve"> Глава 2. Порядок составления бюджетной заявки</w:t>
      </w:r>
    </w:p>
    <w:bookmarkEnd w:id="17"/>
    <w:bookmarkStart w:name="z26" w:id="18"/>
    <w:p>
      <w:pPr>
        <w:spacing w:after="0"/>
        <w:ind w:left="0"/>
        <w:jc w:val="both"/>
      </w:pPr>
      <w:r>
        <w:rPr>
          <w:rFonts w:ascii="Times New Roman"/>
          <w:b w:val="false"/>
          <w:i w:val="false"/>
          <w:color w:val="000000"/>
          <w:sz w:val="28"/>
        </w:rPr>
        <w:t>
      5. Бюджетная заявка составляется на основе:</w:t>
      </w:r>
    </w:p>
    <w:bookmarkEnd w:id="18"/>
    <w:bookmarkStart w:name="z27" w:id="19"/>
    <w:p>
      <w:pPr>
        <w:spacing w:after="0"/>
        <w:ind w:left="0"/>
        <w:jc w:val="both"/>
      </w:pPr>
      <w:r>
        <w:rPr>
          <w:rFonts w:ascii="Times New Roman"/>
          <w:b w:val="false"/>
          <w:i w:val="false"/>
          <w:color w:val="000000"/>
          <w:sz w:val="28"/>
        </w:rPr>
        <w:t>
      лимитов расходов администраторов бюджетных программ;</w:t>
      </w:r>
    </w:p>
    <w:bookmarkEnd w:id="19"/>
    <w:bookmarkStart w:name="z28" w:id="20"/>
    <w:p>
      <w:pPr>
        <w:spacing w:after="0"/>
        <w:ind w:left="0"/>
        <w:jc w:val="both"/>
      </w:pPr>
      <w:r>
        <w:rPr>
          <w:rFonts w:ascii="Times New Roman"/>
          <w:b w:val="false"/>
          <w:i w:val="false"/>
          <w:color w:val="000000"/>
          <w:sz w:val="28"/>
        </w:rPr>
        <w:t>
      проекта стратегического плана или проекта изменений и дополнений в стратегические планы;</w:t>
      </w:r>
    </w:p>
    <w:bookmarkEnd w:id="20"/>
    <w:bookmarkStart w:name="z29" w:id="21"/>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bookmarkEnd w:id="21"/>
    <w:bookmarkStart w:name="z30" w:id="22"/>
    <w:p>
      <w:pPr>
        <w:spacing w:after="0"/>
        <w:ind w:left="0"/>
        <w:jc w:val="both"/>
      </w:pPr>
      <w:r>
        <w:rPr>
          <w:rFonts w:ascii="Times New Roman"/>
          <w:b w:val="false"/>
          <w:i w:val="false"/>
          <w:color w:val="000000"/>
          <w:sz w:val="28"/>
        </w:rPr>
        <w:t xml:space="preserve">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22"/>
    <w:bookmarkStart w:name="z31" w:id="23"/>
    <w:p>
      <w:pPr>
        <w:spacing w:after="0"/>
        <w:ind w:left="0"/>
        <w:jc w:val="both"/>
      </w:pPr>
      <w:r>
        <w:rPr>
          <w:rFonts w:ascii="Times New Roman"/>
          <w:b w:val="false"/>
          <w:i w:val="false"/>
          <w:color w:val="000000"/>
          <w:sz w:val="28"/>
        </w:rPr>
        <w:t>
      бюджетной заявки истекшего планового периода;</w:t>
      </w:r>
    </w:p>
    <w:bookmarkEnd w:id="23"/>
    <w:bookmarkStart w:name="z32" w:id="24"/>
    <w:p>
      <w:pPr>
        <w:spacing w:after="0"/>
        <w:ind w:left="0"/>
        <w:jc w:val="both"/>
      </w:pPr>
      <w:r>
        <w:rPr>
          <w:rFonts w:ascii="Times New Roman"/>
          <w:b w:val="false"/>
          <w:i w:val="false"/>
          <w:color w:val="000000"/>
          <w:sz w:val="28"/>
        </w:rPr>
        <w:t>
      отчета о реализации стратегического плана за отчетный финансовый год;</w:t>
      </w:r>
    </w:p>
    <w:bookmarkEnd w:id="24"/>
    <w:bookmarkStart w:name="z33" w:id="25"/>
    <w:p>
      <w:pPr>
        <w:spacing w:after="0"/>
        <w:ind w:left="0"/>
        <w:jc w:val="both"/>
      </w:pPr>
      <w:r>
        <w:rPr>
          <w:rFonts w:ascii="Times New Roman"/>
          <w:b w:val="false"/>
          <w:i w:val="false"/>
          <w:color w:val="000000"/>
          <w:sz w:val="28"/>
        </w:rPr>
        <w:t>
      натуральных норм.</w:t>
      </w:r>
    </w:p>
    <w:bookmarkEnd w:id="25"/>
    <w:bookmarkStart w:name="z34" w:id="26"/>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w:t>
      </w:r>
    </w:p>
    <w:bookmarkEnd w:id="26"/>
    <w:bookmarkStart w:name="z35" w:id="27"/>
    <w:p>
      <w:pPr>
        <w:spacing w:after="0"/>
        <w:ind w:left="0"/>
        <w:jc w:val="both"/>
      </w:pPr>
      <w:r>
        <w:rPr>
          <w:rFonts w:ascii="Times New Roman"/>
          <w:b w:val="false"/>
          <w:i w:val="false"/>
          <w:color w:val="000000"/>
          <w:sz w:val="28"/>
        </w:rPr>
        <w:t>
      6. При превышении объемов расходов, предусмотренных бюджетной заявкой, установленных лимитов расходов администраторов бюджетных программ, бюджетная заявка подлежит возврату администратору бюджетных программ без рассмотрения.</w:t>
      </w:r>
    </w:p>
    <w:bookmarkEnd w:id="27"/>
    <w:bookmarkStart w:name="z36" w:id="28"/>
    <w:p>
      <w:pPr>
        <w:spacing w:after="0"/>
        <w:ind w:left="0"/>
        <w:jc w:val="both"/>
      </w:pP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p>
    <w:bookmarkEnd w:id="28"/>
    <w:bookmarkStart w:name="z37" w:id="29"/>
    <w:p>
      <w:pPr>
        <w:spacing w:after="0"/>
        <w:ind w:left="0"/>
        <w:jc w:val="both"/>
      </w:pPr>
      <w:r>
        <w:rPr>
          <w:rFonts w:ascii="Times New Roman"/>
          <w:b w:val="false"/>
          <w:i w:val="false"/>
          <w:color w:val="000000"/>
          <w:sz w:val="28"/>
        </w:rPr>
        <w:t>
      7. В бюджетной заявке отражается реальная и полная информация о бюджетных программах, собранная на основе объективных характеристик каждой бюджетной программы.</w:t>
      </w:r>
    </w:p>
    <w:bookmarkEnd w:id="29"/>
    <w:bookmarkStart w:name="z38" w:id="30"/>
    <w:p>
      <w:pPr>
        <w:spacing w:after="0"/>
        <w:ind w:left="0"/>
        <w:jc w:val="both"/>
      </w:pPr>
      <w:r>
        <w:rPr>
          <w:rFonts w:ascii="Times New Roman"/>
          <w:b w:val="false"/>
          <w:i w:val="false"/>
          <w:color w:val="000000"/>
          <w:sz w:val="28"/>
        </w:rPr>
        <w:t>
      8. Бюджетная заявка включает в себя:</w:t>
      </w:r>
    </w:p>
    <w:bookmarkEnd w:id="30"/>
    <w:bookmarkStart w:name="z39" w:id="31"/>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31"/>
    <w:bookmarkStart w:name="z40" w:id="32"/>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32"/>
    <w:bookmarkStart w:name="z41" w:id="33"/>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33"/>
    <w:bookmarkStart w:name="z42" w:id="34"/>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34"/>
    <w:bookmarkStart w:name="z43" w:id="35"/>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35"/>
    <w:bookmarkStart w:name="z44" w:id="36"/>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36"/>
    <w:bookmarkStart w:name="z45" w:id="37"/>
    <w:p>
      <w:pPr>
        <w:spacing w:after="0"/>
        <w:ind w:left="0"/>
        <w:jc w:val="both"/>
      </w:pPr>
      <w:r>
        <w:rPr>
          <w:rFonts w:ascii="Times New Roman"/>
          <w:b w:val="false"/>
          <w:i w:val="false"/>
          <w:color w:val="000000"/>
          <w:sz w:val="28"/>
        </w:rPr>
        <w:t>
      7) пояснительную записку;</w:t>
      </w:r>
    </w:p>
    <w:bookmarkEnd w:id="37"/>
    <w:bookmarkStart w:name="z46" w:id="38"/>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38"/>
    <w:bookmarkStart w:name="z47" w:id="39"/>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39"/>
    <w:bookmarkStart w:name="z48" w:id="40"/>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40"/>
    <w:bookmarkStart w:name="z49" w:id="41"/>
    <w:p>
      <w:pPr>
        <w:spacing w:after="0"/>
        <w:ind w:left="0"/>
        <w:jc w:val="both"/>
      </w:pPr>
      <w:r>
        <w:rPr>
          <w:rFonts w:ascii="Times New Roman"/>
          <w:b w:val="false"/>
          <w:i w:val="false"/>
          <w:color w:val="000000"/>
          <w:sz w:val="28"/>
        </w:rPr>
        <w:t>
      11) проекты бюджетных программ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1"/>
    <w:bookmarkStart w:name="z50" w:id="42"/>
    <w:p>
      <w:pPr>
        <w:spacing w:after="0"/>
        <w:ind w:left="0"/>
        <w:jc w:val="both"/>
      </w:pPr>
      <w:r>
        <w:rPr>
          <w:rFonts w:ascii="Times New Roman"/>
          <w:b w:val="false"/>
          <w:i w:val="false"/>
          <w:color w:val="000000"/>
          <w:sz w:val="28"/>
        </w:rPr>
        <w:t>
      12) проекты бюджетных программ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2"/>
    <w:bookmarkStart w:name="z51" w:id="43"/>
    <w:p>
      <w:pPr>
        <w:spacing w:after="0"/>
        <w:ind w:left="0"/>
        <w:jc w:val="both"/>
      </w:pPr>
      <w:r>
        <w:rPr>
          <w:rFonts w:ascii="Times New Roman"/>
          <w:b w:val="false"/>
          <w:i w:val="false"/>
          <w:color w:val="000000"/>
          <w:sz w:val="28"/>
        </w:rPr>
        <w:t>
      13) проекты бюджетных программ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43"/>
    <w:bookmarkStart w:name="z52" w:id="44"/>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44"/>
    <w:bookmarkStart w:name="z53" w:id="45"/>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45"/>
    <w:bookmarkStart w:name="z54" w:id="46"/>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46"/>
    <w:bookmarkStart w:name="z55" w:id="47"/>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47"/>
    <w:bookmarkStart w:name="z56" w:id="48"/>
    <w:p>
      <w:pPr>
        <w:spacing w:after="0"/>
        <w:ind w:left="0"/>
        <w:jc w:val="both"/>
      </w:pPr>
      <w:r>
        <w:rPr>
          <w:rFonts w:ascii="Times New Roman"/>
          <w:b w:val="false"/>
          <w:i w:val="false"/>
          <w:color w:val="000000"/>
          <w:sz w:val="28"/>
        </w:rPr>
        <w:t xml:space="preserve">
      18)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Нур-Султане, Жамбылской и Северо-Казахстанской областях согласно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 (далее – Приказ № 129);</w:t>
      </w:r>
    </w:p>
    <w:bookmarkEnd w:id="48"/>
    <w:bookmarkStart w:name="z57" w:id="49"/>
    <w:p>
      <w:pPr>
        <w:spacing w:after="0"/>
        <w:ind w:left="0"/>
        <w:jc w:val="both"/>
      </w:pPr>
      <w:r>
        <w:rPr>
          <w:rFonts w:ascii="Times New Roman"/>
          <w:b w:val="false"/>
          <w:i w:val="false"/>
          <w:color w:val="000000"/>
          <w:sz w:val="28"/>
        </w:rPr>
        <w:t>
      19)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49"/>
    <w:bookmarkStart w:name="z58" w:id="50"/>
    <w:p>
      <w:pPr>
        <w:spacing w:after="0"/>
        <w:ind w:left="0"/>
        <w:jc w:val="both"/>
      </w:pPr>
      <w:r>
        <w:rPr>
          <w:rFonts w:ascii="Times New Roman"/>
          <w:b w:val="false"/>
          <w:i w:val="false"/>
          <w:color w:val="000000"/>
          <w:sz w:val="28"/>
        </w:rPr>
        <w:t xml:space="preserve">
      20)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"Об утверждении Правил реализации сервисной модели информатизации" (зарегистрирован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подпункту 2) </w:t>
      </w:r>
      <w:r>
        <w:rPr>
          <w:rFonts w:ascii="Times New Roman"/>
          <w:b w:val="false"/>
          <w:i w:val="false"/>
          <w:color w:val="000000"/>
          <w:sz w:val="28"/>
        </w:rPr>
        <w:t>пункта 6</w:t>
      </w:r>
      <w:r>
        <w:rPr>
          <w:rFonts w:ascii="Times New Roman"/>
          <w:b w:val="false"/>
          <w:i w:val="false"/>
          <w:color w:val="000000"/>
          <w:sz w:val="28"/>
        </w:rPr>
        <w:t xml:space="preserve"> статьи 45 Закона Республики Казахстан от 24 ноября 2015 года "Об информатизации";</w:t>
      </w:r>
    </w:p>
    <w:bookmarkEnd w:id="50"/>
    <w:bookmarkStart w:name="z59" w:id="51"/>
    <w:p>
      <w:pPr>
        <w:spacing w:after="0"/>
        <w:ind w:left="0"/>
        <w:jc w:val="both"/>
      </w:pPr>
      <w:r>
        <w:rPr>
          <w:rFonts w:ascii="Times New Roman"/>
          <w:b w:val="false"/>
          <w:i w:val="false"/>
          <w:color w:val="000000"/>
          <w:sz w:val="28"/>
        </w:rPr>
        <w:t>
      21)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51"/>
    <w:bookmarkStart w:name="z60" w:id="52"/>
    <w:p>
      <w:pPr>
        <w:spacing w:after="0"/>
        <w:ind w:left="0"/>
        <w:jc w:val="both"/>
      </w:pPr>
      <w:r>
        <w:rPr>
          <w:rFonts w:ascii="Times New Roman"/>
          <w:b w:val="false"/>
          <w:i w:val="false"/>
          <w:color w:val="000000"/>
          <w:sz w:val="28"/>
        </w:rPr>
        <w:t>
      22)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52"/>
    <w:bookmarkStart w:name="z61" w:id="53"/>
    <w:p>
      <w:pPr>
        <w:spacing w:after="0"/>
        <w:ind w:left="0"/>
        <w:jc w:val="both"/>
      </w:pPr>
      <w:r>
        <w:rPr>
          <w:rFonts w:ascii="Times New Roman"/>
          <w:b w:val="false"/>
          <w:i w:val="false"/>
          <w:color w:val="000000"/>
          <w:sz w:val="28"/>
        </w:rPr>
        <w:t>
      23)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53"/>
    <w:bookmarkStart w:name="z62" w:id="54"/>
    <w:p>
      <w:pPr>
        <w:spacing w:after="0"/>
        <w:ind w:left="0"/>
        <w:jc w:val="both"/>
      </w:pPr>
      <w:r>
        <w:rPr>
          <w:rFonts w:ascii="Times New Roman"/>
          <w:b w:val="false"/>
          <w:i w:val="false"/>
          <w:color w:val="000000"/>
          <w:sz w:val="28"/>
        </w:rPr>
        <w:t xml:space="preserve">
      24)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Приказу № 129;</w:t>
      </w:r>
    </w:p>
    <w:bookmarkEnd w:id="54"/>
    <w:bookmarkStart w:name="z63" w:id="55"/>
    <w:p>
      <w:pPr>
        <w:spacing w:after="0"/>
        <w:ind w:left="0"/>
        <w:jc w:val="both"/>
      </w:pPr>
      <w:r>
        <w:rPr>
          <w:rFonts w:ascii="Times New Roman"/>
          <w:b w:val="false"/>
          <w:i w:val="false"/>
          <w:color w:val="000000"/>
          <w:sz w:val="28"/>
        </w:rPr>
        <w:t>
      25)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55"/>
    <w:bookmarkStart w:name="z64" w:id="56"/>
    <w:p>
      <w:pPr>
        <w:spacing w:after="0"/>
        <w:ind w:left="0"/>
        <w:jc w:val="both"/>
      </w:pPr>
      <w:r>
        <w:rPr>
          <w:rFonts w:ascii="Times New Roman"/>
          <w:b w:val="false"/>
          <w:i w:val="false"/>
          <w:color w:val="000000"/>
          <w:sz w:val="28"/>
        </w:rPr>
        <w:t>
      26)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56"/>
    <w:bookmarkStart w:name="z65" w:id="57"/>
    <w:p>
      <w:pPr>
        <w:spacing w:after="0"/>
        <w:ind w:left="0"/>
        <w:jc w:val="both"/>
      </w:pPr>
      <w:r>
        <w:rPr>
          <w:rFonts w:ascii="Times New Roman"/>
          <w:b w:val="false"/>
          <w:i w:val="false"/>
          <w:color w:val="000000"/>
          <w:sz w:val="28"/>
        </w:rPr>
        <w:t>
      27)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57"/>
    <w:bookmarkStart w:name="z66" w:id="58"/>
    <w:p>
      <w:pPr>
        <w:spacing w:after="0"/>
        <w:ind w:left="0"/>
        <w:jc w:val="both"/>
      </w:pPr>
      <w:r>
        <w:rPr>
          <w:rFonts w:ascii="Times New Roman"/>
          <w:b w:val="false"/>
          <w:i w:val="false"/>
          <w:color w:val="000000"/>
          <w:sz w:val="28"/>
        </w:rPr>
        <w:t>
      28)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58"/>
    <w:bookmarkStart w:name="z67" w:id="59"/>
    <w:p>
      <w:pPr>
        <w:spacing w:after="0"/>
        <w:ind w:left="0"/>
        <w:jc w:val="both"/>
      </w:pPr>
      <w:r>
        <w:rPr>
          <w:rFonts w:ascii="Times New Roman"/>
          <w:b w:val="false"/>
          <w:i w:val="false"/>
          <w:color w:val="000000"/>
          <w:sz w:val="28"/>
        </w:rPr>
        <w:t>
      29)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59"/>
    <w:bookmarkStart w:name="z68" w:id="60"/>
    <w:p>
      <w:pPr>
        <w:spacing w:after="0"/>
        <w:ind w:left="0"/>
        <w:jc w:val="both"/>
      </w:pPr>
      <w:r>
        <w:rPr>
          <w:rFonts w:ascii="Times New Roman"/>
          <w:b w:val="false"/>
          <w:i w:val="false"/>
          <w:color w:val="000000"/>
          <w:sz w:val="28"/>
        </w:rPr>
        <w:t>
      30)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60"/>
    <w:bookmarkStart w:name="z69" w:id="61"/>
    <w:p>
      <w:pPr>
        <w:spacing w:after="0"/>
        <w:ind w:left="0"/>
        <w:jc w:val="both"/>
      </w:pPr>
      <w:r>
        <w:rPr>
          <w:rFonts w:ascii="Times New Roman"/>
          <w:b w:val="false"/>
          <w:i w:val="false"/>
          <w:color w:val="000000"/>
          <w:sz w:val="28"/>
        </w:rPr>
        <w:t>
      31)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61"/>
    <w:bookmarkStart w:name="z70" w:id="62"/>
    <w:p>
      <w:pPr>
        <w:spacing w:after="0"/>
        <w:ind w:left="0"/>
        <w:jc w:val="both"/>
      </w:pPr>
      <w:r>
        <w:rPr>
          <w:rFonts w:ascii="Times New Roman"/>
          <w:b w:val="false"/>
          <w:i w:val="false"/>
          <w:color w:val="000000"/>
          <w:sz w:val="28"/>
        </w:rPr>
        <w:t>
      32)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62"/>
    <w:bookmarkStart w:name="z71" w:id="63"/>
    <w:p>
      <w:pPr>
        <w:spacing w:after="0"/>
        <w:ind w:left="0"/>
        <w:jc w:val="both"/>
      </w:pPr>
      <w:r>
        <w:rPr>
          <w:rFonts w:ascii="Times New Roman"/>
          <w:b w:val="false"/>
          <w:i w:val="false"/>
          <w:color w:val="000000"/>
          <w:sz w:val="28"/>
        </w:rPr>
        <w:t>
      33) паспорт на проведение форума, семинара, конференции по форме, согласно приложению 56 к настоящим Правилам;</w:t>
      </w:r>
    </w:p>
    <w:bookmarkEnd w:id="63"/>
    <w:bookmarkStart w:name="z72" w:id="64"/>
    <w:p>
      <w:pPr>
        <w:spacing w:after="0"/>
        <w:ind w:left="0"/>
        <w:jc w:val="both"/>
      </w:pPr>
      <w:r>
        <w:rPr>
          <w:rFonts w:ascii="Times New Roman"/>
          <w:b w:val="false"/>
          <w:i w:val="false"/>
          <w:color w:val="000000"/>
          <w:sz w:val="28"/>
        </w:rPr>
        <w:t xml:space="preserve">
      34) оценка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определенного в соответствии с подпунктом 1-1) </w:t>
      </w:r>
      <w:r>
        <w:rPr>
          <w:rFonts w:ascii="Times New Roman"/>
          <w:b w:val="false"/>
          <w:i w:val="false"/>
          <w:color w:val="000000"/>
          <w:sz w:val="28"/>
        </w:rPr>
        <w:t>пункта 6</w:t>
      </w:r>
      <w:r>
        <w:rPr>
          <w:rFonts w:ascii="Times New Roman"/>
          <w:b w:val="false"/>
          <w:i w:val="false"/>
          <w:color w:val="000000"/>
          <w:sz w:val="28"/>
        </w:rPr>
        <w:t xml:space="preserve"> статьи 67 Бюджетного кодекса;</w:t>
      </w:r>
    </w:p>
    <w:bookmarkEnd w:id="64"/>
    <w:bookmarkStart w:name="z73" w:id="65"/>
    <w:p>
      <w:pPr>
        <w:spacing w:after="0"/>
        <w:ind w:left="0"/>
        <w:jc w:val="both"/>
      </w:pPr>
      <w:r>
        <w:rPr>
          <w:rFonts w:ascii="Times New Roman"/>
          <w:b w:val="false"/>
          <w:i w:val="false"/>
          <w:color w:val="000000"/>
          <w:sz w:val="28"/>
        </w:rPr>
        <w:t>
      35) протоколы ведомственных бюджетных комиссий;</w:t>
      </w:r>
    </w:p>
    <w:bookmarkEnd w:id="65"/>
    <w:bookmarkStart w:name="z74" w:id="66"/>
    <w:p>
      <w:pPr>
        <w:spacing w:after="0"/>
        <w:ind w:left="0"/>
        <w:jc w:val="both"/>
      </w:pPr>
      <w:r>
        <w:rPr>
          <w:rFonts w:ascii="Times New Roman"/>
          <w:b w:val="false"/>
          <w:i w:val="false"/>
          <w:color w:val="000000"/>
          <w:sz w:val="28"/>
        </w:rPr>
        <w:t>
      36) информация о неиспользованных субъектом квазигосударственного сектора средствах экономии, находящихся на контрольных счетах наличности по итогам предыдущих бюджетных инвестиций, и (или) средствах экономии, не возвращенных в бюджет по состоянию на 1 января и 1 апреля текущего финансового года;</w:t>
      </w:r>
    </w:p>
    <w:bookmarkEnd w:id="66"/>
    <w:bookmarkStart w:name="z75" w:id="67"/>
    <w:p>
      <w:pPr>
        <w:spacing w:after="0"/>
        <w:ind w:left="0"/>
        <w:jc w:val="both"/>
      </w:pPr>
      <w:r>
        <w:rPr>
          <w:rFonts w:ascii="Times New Roman"/>
          <w:b w:val="false"/>
          <w:i w:val="false"/>
          <w:color w:val="000000"/>
          <w:sz w:val="28"/>
        </w:rPr>
        <w:t xml:space="preserve">
      37) заключение Межведомственной комиссии по вопросам занятости населения, утвержденной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25 марта 2020 года № 54-р "О Межведомственной комиссии по вопросам занятости населения", по определению лимитов финансирования Дорожной карты занятости в разрезе регионов и по корректировке и перераспределению сумм, выделенных регионам, в случаях образования экономии средств;</w:t>
      </w:r>
    </w:p>
    <w:bookmarkEnd w:id="67"/>
    <w:bookmarkStart w:name="z76" w:id="68"/>
    <w:p>
      <w:pPr>
        <w:spacing w:after="0"/>
        <w:ind w:left="0"/>
        <w:jc w:val="both"/>
      </w:pPr>
      <w:r>
        <w:rPr>
          <w:rFonts w:ascii="Times New Roman"/>
          <w:b w:val="false"/>
          <w:i w:val="false"/>
          <w:color w:val="000000"/>
          <w:sz w:val="28"/>
        </w:rPr>
        <w:t>
      38)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bookmarkEnd w:id="68"/>
    <w:bookmarkStart w:name="z77" w:id="69"/>
    <w:p>
      <w:pPr>
        <w:spacing w:after="0"/>
        <w:ind w:left="0"/>
        <w:jc w:val="both"/>
      </w:pPr>
      <w:r>
        <w:rPr>
          <w:rFonts w:ascii="Times New Roman"/>
          <w:b w:val="false"/>
          <w:i w:val="false"/>
          <w:color w:val="000000"/>
          <w:sz w:val="28"/>
        </w:rPr>
        <w:t>
      9.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p>
    <w:bookmarkEnd w:id="70"/>
    <w:bookmarkStart w:name="z79" w:id="71"/>
    <w:p>
      <w:pPr>
        <w:spacing w:after="0"/>
        <w:ind w:left="0"/>
        <w:jc w:val="both"/>
      </w:pPr>
      <w:r>
        <w:rPr>
          <w:rFonts w:ascii="Times New Roman"/>
          <w:b w:val="false"/>
          <w:i w:val="false"/>
          <w:color w:val="000000"/>
          <w:sz w:val="28"/>
        </w:rPr>
        <w:t>
      10. Бюджетная заявка, представляемая в центральный уполномоченный орган по бюджетному планированию,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71"/>
    <w:bookmarkStart w:name="z80" w:id="72"/>
    <w:p>
      <w:pPr>
        <w:spacing w:after="0"/>
        <w:ind w:left="0"/>
        <w:jc w:val="both"/>
      </w:pPr>
      <w:r>
        <w:rPr>
          <w:rFonts w:ascii="Times New Roman"/>
          <w:b w:val="false"/>
          <w:i w:val="false"/>
          <w:color w:val="000000"/>
          <w:sz w:val="28"/>
        </w:rPr>
        <w:t>
      В бюджетной заявке обязательно указывается фамилия, имя и отчество (при наличии), должность, рабочий телефон ответственного исполнителя соответствующего администратора бюджетных программ.</w:t>
      </w:r>
    </w:p>
    <w:bookmarkEnd w:id="72"/>
    <w:bookmarkStart w:name="z81" w:id="73"/>
    <w:p>
      <w:pPr>
        <w:spacing w:after="0"/>
        <w:ind w:left="0"/>
        <w:jc w:val="both"/>
      </w:pPr>
      <w:r>
        <w:rPr>
          <w:rFonts w:ascii="Times New Roman"/>
          <w:b w:val="false"/>
          <w:i w:val="false"/>
          <w:color w:val="000000"/>
          <w:sz w:val="28"/>
        </w:rPr>
        <w:t>
      11. Титульный лист бюджетной заявки оформляется по форме согласно приложению 1 к Правилам.</w:t>
      </w:r>
    </w:p>
    <w:bookmarkEnd w:id="73"/>
    <w:bookmarkStart w:name="z82" w:id="74"/>
    <w:p>
      <w:pPr>
        <w:spacing w:after="0"/>
        <w:ind w:left="0"/>
        <w:jc w:val="both"/>
      </w:pPr>
      <w:r>
        <w:rPr>
          <w:rFonts w:ascii="Times New Roman"/>
          <w:b w:val="false"/>
          <w:i w:val="false"/>
          <w:color w:val="000000"/>
          <w:sz w:val="28"/>
        </w:rPr>
        <w:t>
      12.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23, 24, 25, 26, 27, 28, 29, 30, 31, 32, 33, 34, 35, 36, 37, 38, 39, 40, 41, 42, 43, 44, 45, 46, 47, 48, 49, 50, 51, 52, 53, 54, 55, 56, 57, 58, 59, 60, 61, 62, 63, 64, 65, 66, 67, 68, 69, 70, 71, 72, 73 и 74 к Правилам.</w:t>
      </w:r>
    </w:p>
    <w:bookmarkEnd w:id="74"/>
    <w:bookmarkStart w:name="z83" w:id="75"/>
    <w:p>
      <w:pPr>
        <w:spacing w:after="0"/>
        <w:ind w:left="0"/>
        <w:jc w:val="both"/>
      </w:pPr>
      <w:r>
        <w:rPr>
          <w:rFonts w:ascii="Times New Roman"/>
          <w:b w:val="false"/>
          <w:i w:val="false"/>
          <w:color w:val="000000"/>
          <w:sz w:val="28"/>
        </w:rPr>
        <w:t>
      13.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p>
    <w:bookmarkEnd w:id="75"/>
    <w:bookmarkStart w:name="z84" w:id="76"/>
    <w:p>
      <w:pPr>
        <w:spacing w:after="0"/>
        <w:ind w:left="0"/>
        <w:jc w:val="both"/>
      </w:pP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76"/>
    <w:bookmarkStart w:name="z85" w:id="77"/>
    <w:p>
      <w:pPr>
        <w:spacing w:after="0"/>
        <w:ind w:left="0"/>
        <w:jc w:val="both"/>
      </w:pPr>
      <w:r>
        <w:rPr>
          <w:rFonts w:ascii="Times New Roman"/>
          <w:b w:val="false"/>
          <w:i w:val="false"/>
          <w:color w:val="000000"/>
          <w:sz w:val="28"/>
        </w:rPr>
        <w:t>
      14.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p>
    <w:bookmarkEnd w:id="77"/>
    <w:bookmarkStart w:name="z86" w:id="78"/>
    <w:p>
      <w:pPr>
        <w:spacing w:after="0"/>
        <w:ind w:left="0"/>
        <w:jc w:val="both"/>
      </w:pPr>
      <w:r>
        <w:rPr>
          <w:rFonts w:ascii="Times New Roman"/>
          <w:b w:val="false"/>
          <w:i w:val="false"/>
          <w:color w:val="000000"/>
          <w:sz w:val="28"/>
        </w:rPr>
        <w:t>
      15.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End w:id="78"/>
    <w:bookmarkStart w:name="z87" w:id="79"/>
    <w:p>
      <w:pPr>
        <w:spacing w:after="0"/>
        <w:ind w:left="0"/>
        <w:jc w:val="both"/>
      </w:pPr>
      <w:r>
        <w:rPr>
          <w:rFonts w:ascii="Times New Roman"/>
          <w:b w:val="false"/>
          <w:i w:val="false"/>
          <w:color w:val="000000"/>
          <w:sz w:val="28"/>
        </w:rPr>
        <w:t>
      16. Сводные расчеты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bookmarkEnd w:id="79"/>
    <w:bookmarkStart w:name="z88" w:id="80"/>
    <w:p>
      <w:pPr>
        <w:spacing w:after="0"/>
        <w:ind w:left="0"/>
        <w:jc w:val="both"/>
      </w:pPr>
      <w:r>
        <w:rPr>
          <w:rFonts w:ascii="Times New Roman"/>
          <w:b w:val="false"/>
          <w:i w:val="false"/>
          <w:color w:val="000000"/>
          <w:sz w:val="28"/>
        </w:rPr>
        <w:t>
      17. Подготовка бюджетной заявки, сроки ее согласования внутри администратора бюджетных программ и рассмотрения на ведомственной бюджетной комиссии администратора республиканских бюджетных программ осуществляется в порядке, утвержденном приказом руководителя администратора бюджетных программ.</w:t>
      </w:r>
    </w:p>
    <w:bookmarkEnd w:id="80"/>
    <w:bookmarkStart w:name="z89" w:id="81"/>
    <w:p>
      <w:pPr>
        <w:spacing w:after="0"/>
        <w:ind w:left="0"/>
        <w:jc w:val="both"/>
      </w:pPr>
      <w:r>
        <w:rPr>
          <w:rFonts w:ascii="Times New Roman"/>
          <w:b w:val="false"/>
          <w:i w:val="false"/>
          <w:color w:val="000000"/>
          <w:sz w:val="28"/>
        </w:rPr>
        <w:t>
      18. Администратор республиканских бюджетных программ не представляет в центральный уполномоченный орган по бюджетному планированию детальные расчеты по текущим административным расходам и базовым расходам, по перечню определенному центральным уполномоченным органом по бюджетному планированию в соответствии со статьей 67 Бюджетного кодекса.</w:t>
      </w:r>
    </w:p>
    <w:bookmarkEnd w:id="81"/>
    <w:bookmarkStart w:name="z90" w:id="82"/>
    <w:p>
      <w:pPr>
        <w:spacing w:after="0"/>
        <w:ind w:left="0"/>
        <w:jc w:val="both"/>
      </w:pPr>
      <w:r>
        <w:rPr>
          <w:rFonts w:ascii="Times New Roman"/>
          <w:b w:val="false"/>
          <w:i w:val="false"/>
          <w:color w:val="000000"/>
          <w:sz w:val="28"/>
        </w:rPr>
        <w:t>
      19. По расходам, указанным в пункте 18 настоящих Правил,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(приложения 57 и 58) в которых указывается общая сумма по бюджетной подпрограмме "Текущие административные расходы" и по базовым расходам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82"/>
    <w:bookmarkStart w:name="z91" w:id="83"/>
    <w:p>
      <w:pPr>
        <w:spacing w:after="0"/>
        <w:ind w:left="0"/>
        <w:jc w:val="both"/>
      </w:pPr>
      <w:r>
        <w:rPr>
          <w:rFonts w:ascii="Times New Roman"/>
          <w:b w:val="false"/>
          <w:i w:val="false"/>
          <w:color w:val="000000"/>
          <w:sz w:val="28"/>
        </w:rPr>
        <w:t>
      20.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приложениям 2, 3, 4, 5, 6, 7, 8, 9, 10, 11, 12, 13, 14, 15 и 16 к Правилам.</w:t>
      </w:r>
    </w:p>
    <w:bookmarkEnd w:id="83"/>
    <w:bookmarkStart w:name="z92" w:id="84"/>
    <w:p>
      <w:pPr>
        <w:spacing w:after="0"/>
        <w:ind w:left="0"/>
        <w:jc w:val="both"/>
      </w:pPr>
      <w:r>
        <w:rPr>
          <w:rFonts w:ascii="Times New Roman"/>
          <w:b w:val="false"/>
          <w:i w:val="false"/>
          <w:color w:val="000000"/>
          <w:sz w:val="28"/>
        </w:rPr>
        <w:t>
      21. Расчеты расходов по специфике 111 "Оплата труда" составляются по формам 01-111, 02-111, 03-111, 04-111, 05-111, 06-111, 07-111, 08-111, 09-111, 10-111, 11-111, 12-111, 13-111, 14-111, 15-111 согласно приложениям 2, 3, 4, 5, 6, 7, 8, 9, 10, 11, 12, 13, 14, 15 и 16 к Правилам.</w:t>
      </w:r>
    </w:p>
    <w:bookmarkEnd w:id="84"/>
    <w:bookmarkStart w:name="z93" w:id="85"/>
    <w:p>
      <w:pPr>
        <w:spacing w:after="0"/>
        <w:ind w:left="0"/>
        <w:jc w:val="both"/>
      </w:pPr>
      <w:r>
        <w:rPr>
          <w:rFonts w:ascii="Times New Roman"/>
          <w:b w:val="false"/>
          <w:i w:val="false"/>
          <w:color w:val="000000"/>
          <w:sz w:val="28"/>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Законом Республики Казахстан от 18 декабpя 1992 года "О социальной защите граждан, пострадавших вследствие ядерных испытаний на Семипалатинском испытательном ядерном полигоне" и Законом Республики Казахстан от 30 июня 1992 года "О социальной защите граждан, пострадавших вследствие экологического бедствия в Приаралье".</w:t>
      </w:r>
    </w:p>
    <w:bookmarkEnd w:id="85"/>
    <w:bookmarkStart w:name="z94" w:id="86"/>
    <w:p>
      <w:pPr>
        <w:spacing w:after="0"/>
        <w:ind w:left="0"/>
        <w:jc w:val="both"/>
      </w:pPr>
      <w:r>
        <w:rPr>
          <w:rFonts w:ascii="Times New Roman"/>
          <w:b w:val="false"/>
          <w:i w:val="false"/>
          <w:color w:val="000000"/>
          <w:sz w:val="28"/>
        </w:rPr>
        <w:t xml:space="preserve">
      Расчеты расходов на оплату труда административных государственных служащих пилотных органов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составляется в произвольной форме.</w:t>
      </w:r>
    </w:p>
    <w:bookmarkEnd w:id="86"/>
    <w:bookmarkStart w:name="z95" w:id="87"/>
    <w:p>
      <w:pPr>
        <w:spacing w:after="0"/>
        <w:ind w:left="0"/>
        <w:jc w:val="both"/>
      </w:pPr>
      <w:r>
        <w:rPr>
          <w:rFonts w:ascii="Times New Roman"/>
          <w:b w:val="false"/>
          <w:i w:val="false"/>
          <w:color w:val="000000"/>
          <w:sz w:val="28"/>
        </w:rPr>
        <w:t xml:space="preserve">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w:t>
      </w:r>
      <w:r>
        <w:rPr>
          <w:rFonts w:ascii="Times New Roman"/>
          <w:b w:val="false"/>
          <w:i w:val="false"/>
          <w:color w:val="000000"/>
          <w:sz w:val="28"/>
        </w:rPr>
        <w:t>Реестра</w:t>
      </w:r>
      <w:r>
        <w:rPr>
          <w:rFonts w:ascii="Times New Roman"/>
          <w:b w:val="false"/>
          <w:i w:val="false"/>
          <w:color w:val="000000"/>
          <w:sz w:val="28"/>
        </w:rPr>
        <w:t xml:space="preserve"> должностей политических и административных государственных служащих по категориям, утвержденного Указом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87"/>
    <w:bookmarkStart w:name="z96" w:id="88"/>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 судей, стажеров-кандидатов в судьи.</w:t>
      </w:r>
    </w:p>
    <w:bookmarkEnd w:id="88"/>
    <w:bookmarkStart w:name="z97" w:id="89"/>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89"/>
    <w:bookmarkStart w:name="z98" w:id="90"/>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90"/>
    <w:bookmarkStart w:name="z99" w:id="91"/>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91"/>
    <w:bookmarkStart w:name="z100" w:id="92"/>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92"/>
    <w:bookmarkStart w:name="z101" w:id="93"/>
    <w:p>
      <w:pPr>
        <w:spacing w:after="0"/>
        <w:ind w:left="0"/>
        <w:jc w:val="both"/>
      </w:pPr>
      <w:r>
        <w:rPr>
          <w:rFonts w:ascii="Times New Roman"/>
          <w:b w:val="false"/>
          <w:i w:val="false"/>
          <w:color w:val="000000"/>
          <w:sz w:val="28"/>
        </w:rPr>
        <w:t>
      Приложение 5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End w:id="93"/>
    <w:bookmarkStart w:name="z102" w:id="94"/>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94"/>
    <w:bookmarkStart w:name="z103" w:id="95"/>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95"/>
    <w:bookmarkStart w:name="z104" w:id="96"/>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96"/>
    <w:bookmarkStart w:name="z105" w:id="97"/>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97"/>
    <w:bookmarkStart w:name="z106" w:id="98"/>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98"/>
    <w:bookmarkStart w:name="z107" w:id="99"/>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99"/>
    <w:bookmarkStart w:name="z108" w:id="100"/>
    <w:p>
      <w:pPr>
        <w:spacing w:after="0"/>
        <w:ind w:left="0"/>
        <w:jc w:val="both"/>
      </w:pPr>
      <w:r>
        <w:rPr>
          <w:rFonts w:ascii="Times New Roman"/>
          <w:b w:val="false"/>
          <w:i w:val="false"/>
          <w:color w:val="000000"/>
          <w:sz w:val="28"/>
        </w:rPr>
        <w:t xml:space="preserve">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 № 1193</w:t>
      </w:r>
      <w:r>
        <w:rPr>
          <w:rFonts w:ascii="Times New Roman"/>
          <w:b w:val="false"/>
          <w:i w:val="false"/>
          <w:color w:val="000000"/>
          <w:sz w:val="28"/>
        </w:rPr>
        <w:t>.</w:t>
      </w:r>
    </w:p>
    <w:bookmarkEnd w:id="100"/>
    <w:bookmarkStart w:name="z109" w:id="101"/>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101"/>
    <w:bookmarkStart w:name="z110" w:id="102"/>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102"/>
    <w:bookmarkStart w:name="z111" w:id="103"/>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103"/>
    <w:bookmarkStart w:name="z112" w:id="104"/>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104"/>
    <w:bookmarkStart w:name="z113" w:id="105"/>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105"/>
    <w:bookmarkStart w:name="z114" w:id="106"/>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106"/>
    <w:bookmarkStart w:name="z115" w:id="107"/>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107"/>
    <w:bookmarkStart w:name="z116" w:id="108"/>
    <w:p>
      <w:pPr>
        <w:spacing w:after="0"/>
        <w:ind w:left="0"/>
        <w:jc w:val="both"/>
      </w:pPr>
      <w:r>
        <w:rPr>
          <w:rFonts w:ascii="Times New Roman"/>
          <w:b w:val="false"/>
          <w:i w:val="false"/>
          <w:color w:val="000000"/>
          <w:sz w:val="28"/>
        </w:rPr>
        <w:t>
      22. Форма 01-112 (приложение 17) предназначена для расчета затрат на дополнительные денежные выплаты.</w:t>
      </w:r>
    </w:p>
    <w:bookmarkEnd w:id="108"/>
    <w:bookmarkStart w:name="z117" w:id="109"/>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 согласно Постановлению № 646 дсп.</w:t>
      </w:r>
    </w:p>
    <w:bookmarkEnd w:id="109"/>
    <w:bookmarkStart w:name="z118" w:id="110"/>
    <w:p>
      <w:pPr>
        <w:spacing w:after="0"/>
        <w:ind w:left="0"/>
        <w:jc w:val="both"/>
      </w:pPr>
      <w:r>
        <w:rPr>
          <w:rFonts w:ascii="Times New Roman"/>
          <w:b w:val="false"/>
          <w:i w:val="false"/>
          <w:color w:val="000000"/>
          <w:sz w:val="28"/>
        </w:rPr>
        <w:t>
      23. Форма 01-113 (приложение 18) предназначена для расчета расходов на компенсационные выплаты.</w:t>
      </w:r>
    </w:p>
    <w:bookmarkEnd w:id="110"/>
    <w:bookmarkStart w:name="z119" w:id="111"/>
    <w:p>
      <w:pPr>
        <w:spacing w:after="0"/>
        <w:ind w:left="0"/>
        <w:jc w:val="both"/>
      </w:pP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Постановлением № 1193 соответственно, также расчеты расходов на компенсационные выплаты, единовременные пособия.</w:t>
      </w:r>
    </w:p>
    <w:bookmarkEnd w:id="111"/>
    <w:bookmarkStart w:name="z120" w:id="112"/>
    <w:p>
      <w:pPr>
        <w:spacing w:after="0"/>
        <w:ind w:left="0"/>
        <w:jc w:val="both"/>
      </w:pPr>
      <w:r>
        <w:rPr>
          <w:rFonts w:ascii="Times New Roman"/>
          <w:b w:val="false"/>
          <w:i w:val="false"/>
          <w:color w:val="000000"/>
          <w:sz w:val="28"/>
        </w:rPr>
        <w:t>
      24. Форма 02-114 (приложение 19) предназначена для расчета расходов на обязательные профессиональные пенсионные взносы.</w:t>
      </w:r>
    </w:p>
    <w:bookmarkEnd w:id="112"/>
    <w:bookmarkStart w:name="z121" w:id="113"/>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113"/>
    <w:bookmarkStart w:name="z122" w:id="114"/>
    <w:p>
      <w:pPr>
        <w:spacing w:after="0"/>
        <w:ind w:left="0"/>
        <w:jc w:val="both"/>
      </w:pPr>
      <w:r>
        <w:rPr>
          <w:rFonts w:ascii="Times New Roman"/>
          <w:b w:val="false"/>
          <w:i w:val="false"/>
          <w:color w:val="000000"/>
          <w:sz w:val="28"/>
        </w:rPr>
        <w:t>
      Приложение 19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p>
    <w:bookmarkEnd w:id="114"/>
    <w:bookmarkStart w:name="z123" w:id="115"/>
    <w:p>
      <w:pPr>
        <w:spacing w:after="0"/>
        <w:ind w:left="0"/>
        <w:jc w:val="both"/>
      </w:pPr>
      <w:r>
        <w:rPr>
          <w:rFonts w:ascii="Times New Roman"/>
          <w:b w:val="false"/>
          <w:i w:val="false"/>
          <w:color w:val="000000"/>
          <w:sz w:val="28"/>
        </w:rPr>
        <w:t>
      25. Форма 01-116 (приложение 20) предназначена для расчета расходов на обязательные пенсионные взносы работодателей.</w:t>
      </w:r>
    </w:p>
    <w:bookmarkEnd w:id="115"/>
    <w:bookmarkStart w:name="z124" w:id="116"/>
    <w:p>
      <w:pPr>
        <w:spacing w:after="0"/>
        <w:ind w:left="0"/>
        <w:jc w:val="both"/>
      </w:pPr>
      <w:r>
        <w:rPr>
          <w:rFonts w:ascii="Times New Roman"/>
          <w:b w:val="false"/>
          <w:i w:val="false"/>
          <w:color w:val="000000"/>
          <w:sz w:val="28"/>
        </w:rPr>
        <w:t>
      При составлении расчета по данной форме следует руководствоваться Законом Республики Казахстан от 21 июня 2013 года "О пенсионном обеспечении в Республике Казахстан".</w:t>
      </w:r>
    </w:p>
    <w:bookmarkEnd w:id="116"/>
    <w:bookmarkStart w:name="z125" w:id="117"/>
    <w:p>
      <w:pPr>
        <w:spacing w:after="0"/>
        <w:ind w:left="0"/>
        <w:jc w:val="both"/>
      </w:pPr>
      <w:r>
        <w:rPr>
          <w:rFonts w:ascii="Times New Roman"/>
          <w:b w:val="false"/>
          <w:i w:val="false"/>
          <w:color w:val="000000"/>
          <w:sz w:val="28"/>
        </w:rPr>
        <w:t>
      Приложение 20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w:t>
      </w:r>
    </w:p>
    <w:bookmarkEnd w:id="117"/>
    <w:bookmarkStart w:name="z126" w:id="118"/>
    <w:p>
      <w:pPr>
        <w:spacing w:after="0"/>
        <w:ind w:left="0"/>
        <w:jc w:val="both"/>
      </w:pPr>
      <w:r>
        <w:rPr>
          <w:rFonts w:ascii="Times New Roman"/>
          <w:b w:val="false"/>
          <w:i w:val="false"/>
          <w:color w:val="000000"/>
          <w:sz w:val="28"/>
        </w:rPr>
        <w:t>
      26. Форма 01-121 (приложение 21) предназначена для расчета расходов на уплату социального налога.</w:t>
      </w:r>
    </w:p>
    <w:bookmarkEnd w:id="118"/>
    <w:bookmarkStart w:name="z127" w:id="119"/>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w:t>
      </w:r>
    </w:p>
    <w:bookmarkEnd w:id="119"/>
    <w:bookmarkStart w:name="z128" w:id="120"/>
    <w:p>
      <w:pPr>
        <w:spacing w:after="0"/>
        <w:ind w:left="0"/>
        <w:jc w:val="both"/>
      </w:pPr>
      <w:r>
        <w:rPr>
          <w:rFonts w:ascii="Times New Roman"/>
          <w:b w:val="false"/>
          <w:i w:val="false"/>
          <w:color w:val="000000"/>
          <w:sz w:val="28"/>
        </w:rPr>
        <w:t>
      27. Форма 01-122 (приложение 22) предназначена для расчета расходов на уплату социальных отчислений в Государственный фонд социального страхования.</w:t>
      </w:r>
    </w:p>
    <w:bookmarkEnd w:id="120"/>
    <w:bookmarkStart w:name="z129" w:id="121"/>
    <w:p>
      <w:pPr>
        <w:spacing w:after="0"/>
        <w:ind w:left="0"/>
        <w:jc w:val="both"/>
      </w:pPr>
      <w:r>
        <w:rPr>
          <w:rFonts w:ascii="Times New Roman"/>
          <w:b w:val="false"/>
          <w:i w:val="false"/>
          <w:color w:val="000000"/>
          <w:sz w:val="28"/>
        </w:rPr>
        <w:t>
      При расчете суммы социальных отчислений на планируемый год необходимо руководствоваться Законом Республики Казахстан от 26 декабря 2019 года "Об обязательном социальном страховании" (далее – Закон "Об обязательном социальном страховании").</w:t>
      </w:r>
    </w:p>
    <w:bookmarkEnd w:id="121"/>
    <w:bookmarkStart w:name="z130" w:id="122"/>
    <w:p>
      <w:pPr>
        <w:spacing w:after="0"/>
        <w:ind w:left="0"/>
        <w:jc w:val="both"/>
      </w:pPr>
      <w:r>
        <w:rPr>
          <w:rFonts w:ascii="Times New Roman"/>
          <w:b w:val="false"/>
          <w:i w:val="false"/>
          <w:color w:val="000000"/>
          <w:sz w:val="28"/>
        </w:rPr>
        <w:t>
      28.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22"/>
    <w:bookmarkStart w:name="z131" w:id="123"/>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ноября 2015 года "Об обязательном социальном медицинском страховании".</w:t>
      </w:r>
    </w:p>
    <w:bookmarkEnd w:id="123"/>
    <w:bookmarkStart w:name="z132" w:id="124"/>
    <w:p>
      <w:pPr>
        <w:spacing w:after="0"/>
        <w:ind w:left="0"/>
        <w:jc w:val="both"/>
      </w:pPr>
      <w:r>
        <w:rPr>
          <w:rFonts w:ascii="Times New Roman"/>
          <w:b w:val="false"/>
          <w:i w:val="false"/>
          <w:color w:val="000000"/>
          <w:sz w:val="28"/>
        </w:rPr>
        <w:t>
      29. Формы 01-123 и 02-123 (приложения 23 и 24) предназначены для расчета расходов по специфике 123 "Взносы на обязательное страхование".</w:t>
      </w:r>
    </w:p>
    <w:bookmarkEnd w:id="124"/>
    <w:bookmarkStart w:name="z133" w:id="125"/>
    <w:p>
      <w:pPr>
        <w:spacing w:after="0"/>
        <w:ind w:left="0"/>
        <w:jc w:val="both"/>
      </w:pPr>
      <w:r>
        <w:rPr>
          <w:rFonts w:ascii="Times New Roman"/>
          <w:b w:val="false"/>
          <w:i w:val="false"/>
          <w:color w:val="000000"/>
          <w:sz w:val="28"/>
        </w:rPr>
        <w:t>
      Форма 01-123 (приложение 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125"/>
    <w:bookmarkStart w:name="z134" w:id="126"/>
    <w:p>
      <w:pPr>
        <w:spacing w:after="0"/>
        <w:ind w:left="0"/>
        <w:jc w:val="both"/>
      </w:pPr>
      <w:r>
        <w:rPr>
          <w:rFonts w:ascii="Times New Roman"/>
          <w:b w:val="false"/>
          <w:i w:val="false"/>
          <w:color w:val="000000"/>
          <w:sz w:val="28"/>
        </w:rPr>
        <w:t>
      Приложение 23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126"/>
    <w:bookmarkStart w:name="z135" w:id="127"/>
    <w:p>
      <w:pPr>
        <w:spacing w:after="0"/>
        <w:ind w:left="0"/>
        <w:jc w:val="both"/>
      </w:pP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Законом Республики Казахстан от 1 июля 2003 года "Об обязательном страховании гражданско-правовой ответственности владельцев транспортных средств".</w:t>
      </w:r>
    </w:p>
    <w:bookmarkEnd w:id="127"/>
    <w:bookmarkStart w:name="z136" w:id="128"/>
    <w:p>
      <w:pPr>
        <w:spacing w:after="0"/>
        <w:ind w:left="0"/>
        <w:jc w:val="both"/>
      </w:pPr>
      <w:r>
        <w:rPr>
          <w:rFonts w:ascii="Times New Roman"/>
          <w:b w:val="false"/>
          <w:i w:val="false"/>
          <w:color w:val="000000"/>
          <w:sz w:val="28"/>
        </w:rPr>
        <w:t>
      Форма 02-123 (приложение 24)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128"/>
    <w:bookmarkStart w:name="z137" w:id="129"/>
    <w:p>
      <w:pPr>
        <w:spacing w:after="0"/>
        <w:ind w:left="0"/>
        <w:jc w:val="both"/>
      </w:pP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Законом Республики Казахстан от 1 июля 2003 года "Об обязательном страховании гражданско-правовой ответственности перевозчика перед пассажирами".</w:t>
      </w:r>
    </w:p>
    <w:bookmarkEnd w:id="129"/>
    <w:bookmarkStart w:name="z138" w:id="130"/>
    <w:p>
      <w:pPr>
        <w:spacing w:after="0"/>
        <w:ind w:left="0"/>
        <w:jc w:val="both"/>
      </w:pPr>
      <w:r>
        <w:rPr>
          <w:rFonts w:ascii="Times New Roman"/>
          <w:b w:val="false"/>
          <w:i w:val="false"/>
          <w:color w:val="000000"/>
          <w:sz w:val="28"/>
        </w:rPr>
        <w:t>
      30. Форма 01-134 (приложение 26) предназначена для расчета выплаты вознаграждений присяжным заседателям.</w:t>
      </w:r>
    </w:p>
    <w:bookmarkEnd w:id="130"/>
    <w:bookmarkStart w:name="z139" w:id="131"/>
    <w:p>
      <w:pPr>
        <w:spacing w:after="0"/>
        <w:ind w:left="0"/>
        <w:jc w:val="both"/>
      </w:pPr>
      <w:r>
        <w:rPr>
          <w:rFonts w:ascii="Times New Roman"/>
          <w:b w:val="false"/>
          <w:i w:val="false"/>
          <w:color w:val="000000"/>
          <w:sz w:val="28"/>
        </w:rPr>
        <w:t>
      31. Форма 01-135 (приложение 27) предназначена для расчета расходов на взносы работодателей по техническому персоналу. При расчете необходимо руководствоваться Налоговым кодексом и Законом "Об обязательном социальном страховании".</w:t>
      </w:r>
    </w:p>
    <w:bookmarkEnd w:id="131"/>
    <w:bookmarkStart w:name="z140" w:id="132"/>
    <w:p>
      <w:pPr>
        <w:spacing w:after="0"/>
        <w:ind w:left="0"/>
        <w:jc w:val="both"/>
      </w:pPr>
      <w:r>
        <w:rPr>
          <w:rFonts w:ascii="Times New Roman"/>
          <w:b w:val="false"/>
          <w:i w:val="false"/>
          <w:color w:val="000000"/>
          <w:sz w:val="28"/>
        </w:rPr>
        <w:t>
      32. Форма 01-139 (приложение 28) предназначена для расчета расходов на оплату труда иностранных работников, принятых в государственный орган. При составлении расчета следует руководствоваться трудовым договором.</w:t>
      </w:r>
    </w:p>
    <w:bookmarkEnd w:id="132"/>
    <w:bookmarkStart w:name="z141" w:id="133"/>
    <w:p>
      <w:pPr>
        <w:spacing w:after="0"/>
        <w:ind w:left="0"/>
        <w:jc w:val="both"/>
      </w:pPr>
      <w:r>
        <w:rPr>
          <w:rFonts w:ascii="Times New Roman"/>
          <w:b w:val="false"/>
          <w:i w:val="false"/>
          <w:color w:val="000000"/>
          <w:sz w:val="28"/>
        </w:rPr>
        <w:t>
      В приложении 28 в графе 1 "Наименование должности" указывается должность иностранного работника, принятого в государственный орган в соответствии с заключенным трудовым договором; в графе 2 "Сумма должностного оклада в месяц" указывается сумма оклада в месяц в соответствии с заключенным трудовым договором; в графе 3 "Срок привлечения иностранного работника в государственный орган" указывается количество месяцев, на которые привлечен иностранный работник в государственный орган в соответствии с трудовым договором; в графе 4 "Итого основной заработной платы в год графа 2 х графа 3" указывается итоговая сумма.</w:t>
      </w:r>
    </w:p>
    <w:bookmarkEnd w:id="133"/>
    <w:bookmarkStart w:name="z142" w:id="134"/>
    <w:p>
      <w:pPr>
        <w:spacing w:after="0"/>
        <w:ind w:left="0"/>
        <w:jc w:val="both"/>
      </w:pPr>
      <w:r>
        <w:rPr>
          <w:rFonts w:ascii="Times New Roman"/>
          <w:b w:val="false"/>
          <w:i w:val="false"/>
          <w:color w:val="000000"/>
          <w:sz w:val="28"/>
        </w:rPr>
        <w:t>
      33. Формы 01-141, 02-141, 03-141 и 04-141 (приложения 29, 30, 31 и 32) предназначены для расчета расходов по специфике 141 "Приобретение продуктов питания".</w:t>
      </w:r>
    </w:p>
    <w:bookmarkEnd w:id="134"/>
    <w:bookmarkStart w:name="z143" w:id="135"/>
    <w:p>
      <w:pPr>
        <w:spacing w:after="0"/>
        <w:ind w:left="0"/>
        <w:jc w:val="both"/>
      </w:pPr>
      <w:r>
        <w:rPr>
          <w:rFonts w:ascii="Times New Roman"/>
          <w:b w:val="false"/>
          <w:i w:val="false"/>
          <w:color w:val="000000"/>
          <w:sz w:val="28"/>
        </w:rPr>
        <w:t>
      Форма 01-141 (приложение 29)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статьей 69 Бюджетного кодекса.</w:t>
      </w:r>
    </w:p>
    <w:bookmarkEnd w:id="135"/>
    <w:bookmarkStart w:name="z144" w:id="136"/>
    <w:p>
      <w:pPr>
        <w:spacing w:after="0"/>
        <w:ind w:left="0"/>
        <w:jc w:val="both"/>
      </w:pPr>
      <w:r>
        <w:rPr>
          <w:rFonts w:ascii="Times New Roman"/>
          <w:b w:val="false"/>
          <w:i w:val="false"/>
          <w:color w:val="000000"/>
          <w:sz w:val="28"/>
        </w:rPr>
        <w:t>
      Форма 02-141 (приложение 30)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 утверждаемыми в соответствии со статьей 69 Бюджетного кодекса.</w:t>
      </w:r>
    </w:p>
    <w:bookmarkEnd w:id="136"/>
    <w:bookmarkStart w:name="z145" w:id="137"/>
    <w:p>
      <w:pPr>
        <w:spacing w:after="0"/>
        <w:ind w:left="0"/>
        <w:jc w:val="both"/>
      </w:pPr>
      <w:r>
        <w:rPr>
          <w:rFonts w:ascii="Times New Roman"/>
          <w:b w:val="false"/>
          <w:i w:val="false"/>
          <w:color w:val="000000"/>
          <w:sz w:val="28"/>
        </w:rPr>
        <w:t>
      Форма 03-141 (приложение 31)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bookmarkEnd w:id="137"/>
    <w:bookmarkStart w:name="z146" w:id="138"/>
    <w:p>
      <w:pPr>
        <w:spacing w:after="0"/>
        <w:ind w:left="0"/>
        <w:jc w:val="both"/>
      </w:pPr>
      <w:r>
        <w:rPr>
          <w:rFonts w:ascii="Times New Roman"/>
          <w:b w:val="false"/>
          <w:i w:val="false"/>
          <w:color w:val="000000"/>
          <w:sz w:val="28"/>
        </w:rPr>
        <w:t>
      Форма 04-141 (приложение 32)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bookmarkEnd w:id="138"/>
    <w:bookmarkStart w:name="z147" w:id="139"/>
    <w:p>
      <w:pPr>
        <w:spacing w:after="0"/>
        <w:ind w:left="0"/>
        <w:jc w:val="both"/>
      </w:pPr>
      <w:r>
        <w:rPr>
          <w:rFonts w:ascii="Times New Roman"/>
          <w:b w:val="false"/>
          <w:i w:val="false"/>
          <w:color w:val="000000"/>
          <w:sz w:val="28"/>
        </w:rPr>
        <w:t>
      34. Формы 01-142, 02-142 и 03-142 (приложения 33, 34 и 35) предназначены для определения объема расходов по специфике 142 "Приобретение медикаментов и прочих средств медицинского назначения".</w:t>
      </w:r>
    </w:p>
    <w:bookmarkEnd w:id="139"/>
    <w:bookmarkStart w:name="z148" w:id="140"/>
    <w:p>
      <w:pPr>
        <w:spacing w:after="0"/>
        <w:ind w:left="0"/>
        <w:jc w:val="both"/>
      </w:pPr>
      <w:r>
        <w:rPr>
          <w:rFonts w:ascii="Times New Roman"/>
          <w:b w:val="false"/>
          <w:i w:val="false"/>
          <w:color w:val="000000"/>
          <w:sz w:val="28"/>
        </w:rPr>
        <w:t>
      Форма 01-142 (приложение 33) предназначена для расчета расходов на медикаменты и прочие средства медицинского назначения, кроме учреждений здравоохранения.</w:t>
      </w:r>
    </w:p>
    <w:bookmarkEnd w:id="140"/>
    <w:bookmarkStart w:name="z149" w:id="141"/>
    <w:p>
      <w:pPr>
        <w:spacing w:after="0"/>
        <w:ind w:left="0"/>
        <w:jc w:val="both"/>
      </w:pPr>
      <w:r>
        <w:rPr>
          <w:rFonts w:ascii="Times New Roman"/>
          <w:b w:val="false"/>
          <w:i w:val="false"/>
          <w:color w:val="000000"/>
          <w:sz w:val="28"/>
        </w:rPr>
        <w:t>
      Форма 02-142 (приложение 34) предназначена для расчета расходов на медикаменты в стационарных учреждениях здравоохранения.</w:t>
      </w:r>
    </w:p>
    <w:bookmarkEnd w:id="141"/>
    <w:bookmarkStart w:name="z150" w:id="142"/>
    <w:p>
      <w:pPr>
        <w:spacing w:after="0"/>
        <w:ind w:left="0"/>
        <w:jc w:val="both"/>
      </w:pPr>
      <w:r>
        <w:rPr>
          <w:rFonts w:ascii="Times New Roman"/>
          <w:b w:val="false"/>
          <w:i w:val="false"/>
          <w:color w:val="000000"/>
          <w:sz w:val="28"/>
        </w:rPr>
        <w:t>
      Форма 03-142 (приложение 35) предназначена для расчета расходов на медикаменты в амбулаторно-поликлинических учреждениях здравоохранения.</w:t>
      </w:r>
    </w:p>
    <w:bookmarkEnd w:id="142"/>
    <w:bookmarkStart w:name="z151" w:id="143"/>
    <w:p>
      <w:pPr>
        <w:spacing w:after="0"/>
        <w:ind w:left="0"/>
        <w:jc w:val="both"/>
      </w:pP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p>
    <w:bookmarkEnd w:id="143"/>
    <w:bookmarkStart w:name="z152" w:id="144"/>
    <w:p>
      <w:pPr>
        <w:spacing w:after="0"/>
        <w:ind w:left="0"/>
        <w:jc w:val="both"/>
      </w:pPr>
      <w:r>
        <w:rPr>
          <w:rFonts w:ascii="Times New Roman"/>
          <w:b w:val="false"/>
          <w:i w:val="false"/>
          <w:color w:val="000000"/>
          <w:sz w:val="28"/>
        </w:rPr>
        <w:t>
      35. Форма 01-143 (приложение 36)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bookmarkEnd w:id="144"/>
    <w:bookmarkStart w:name="z153" w:id="145"/>
    <w:p>
      <w:pPr>
        <w:spacing w:after="0"/>
        <w:ind w:left="0"/>
        <w:jc w:val="both"/>
      </w:pPr>
      <w:r>
        <w:rPr>
          <w:rFonts w:ascii="Times New Roman"/>
          <w:b w:val="false"/>
          <w:i w:val="false"/>
          <w:color w:val="000000"/>
          <w:sz w:val="28"/>
        </w:rPr>
        <w:t>
      По приложению 36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bookmarkEnd w:id="145"/>
    <w:bookmarkStart w:name="z154" w:id="146"/>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bookmarkEnd w:id="146"/>
    <w:bookmarkStart w:name="z155" w:id="147"/>
    <w:p>
      <w:pPr>
        <w:spacing w:after="0"/>
        <w:ind w:left="0"/>
        <w:jc w:val="both"/>
      </w:pPr>
      <w:r>
        <w:rPr>
          <w:rFonts w:ascii="Times New Roman"/>
          <w:b w:val="false"/>
          <w:i w:val="false"/>
          <w:color w:val="000000"/>
          <w:sz w:val="28"/>
        </w:rPr>
        <w:t>
      36. Форма 01-144 (приложение 37) предназначена для расчета расходов государственных органов на горюче-смазочные материалы.</w:t>
      </w:r>
    </w:p>
    <w:bookmarkEnd w:id="147"/>
    <w:bookmarkStart w:name="z156" w:id="148"/>
    <w:p>
      <w:pPr>
        <w:spacing w:after="0"/>
        <w:ind w:left="0"/>
        <w:jc w:val="both"/>
      </w:pPr>
      <w:r>
        <w:rPr>
          <w:rFonts w:ascii="Times New Roman"/>
          <w:b w:val="false"/>
          <w:i w:val="false"/>
          <w:color w:val="000000"/>
          <w:sz w:val="28"/>
        </w:rPr>
        <w:t>
      При расчете расходов по форме 01-144 следует руководствоваться, утверждаемыми в соответствии со статьей 69 Бюджетного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bookmarkEnd w:id="148"/>
    <w:bookmarkStart w:name="z157" w:id="149"/>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bookmarkEnd w:id="149"/>
    <w:bookmarkStart w:name="z158" w:id="150"/>
    <w:p>
      <w:pPr>
        <w:spacing w:after="0"/>
        <w:ind w:left="0"/>
        <w:jc w:val="both"/>
      </w:pPr>
      <w:r>
        <w:rPr>
          <w:rFonts w:ascii="Times New Roman"/>
          <w:b w:val="false"/>
          <w:i w:val="false"/>
          <w:color w:val="000000"/>
          <w:sz w:val="28"/>
        </w:rPr>
        <w:t>
      Форма 02-144 (приложение 38)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150"/>
    <w:bookmarkStart w:name="z159" w:id="151"/>
    <w:p>
      <w:pPr>
        <w:spacing w:after="0"/>
        <w:ind w:left="0"/>
        <w:jc w:val="both"/>
      </w:pPr>
      <w:r>
        <w:rPr>
          <w:rFonts w:ascii="Times New Roman"/>
          <w:b w:val="false"/>
          <w:i w:val="false"/>
          <w:color w:val="000000"/>
          <w:sz w:val="28"/>
        </w:rPr>
        <w:t>
      37. Формы 01-149, 02-149, 03-149 (приложения 39, 40 и 41)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p>
    <w:bookmarkEnd w:id="151"/>
    <w:bookmarkStart w:name="z160" w:id="152"/>
    <w:p>
      <w:pPr>
        <w:spacing w:after="0"/>
        <w:ind w:left="0"/>
        <w:jc w:val="both"/>
      </w:pPr>
      <w:r>
        <w:rPr>
          <w:rFonts w:ascii="Times New Roman"/>
          <w:b w:val="false"/>
          <w:i w:val="false"/>
          <w:color w:val="000000"/>
          <w:sz w:val="28"/>
        </w:rPr>
        <w:t>
      Форма 01-149 (приложение 39) предназначена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p>
    <w:bookmarkEnd w:id="152"/>
    <w:bookmarkStart w:name="z161" w:id="153"/>
    <w:p>
      <w:pPr>
        <w:spacing w:after="0"/>
        <w:ind w:left="0"/>
        <w:jc w:val="both"/>
      </w:pPr>
      <w:r>
        <w:rPr>
          <w:rFonts w:ascii="Times New Roman"/>
          <w:b w:val="false"/>
          <w:i w:val="false"/>
          <w:color w:val="000000"/>
          <w:sz w:val="28"/>
        </w:rPr>
        <w:t>
      При составлении данного расчета следует руководствоваться нормами оснащения мягким инвентарем государственных организаций здравоохранения республики.</w:t>
      </w:r>
    </w:p>
    <w:bookmarkEnd w:id="153"/>
    <w:bookmarkStart w:name="z162" w:id="154"/>
    <w:p>
      <w:pPr>
        <w:spacing w:after="0"/>
        <w:ind w:left="0"/>
        <w:jc w:val="both"/>
      </w:pPr>
      <w:r>
        <w:rPr>
          <w:rFonts w:ascii="Times New Roman"/>
          <w:b w:val="false"/>
          <w:i w:val="false"/>
          <w:color w:val="000000"/>
          <w:sz w:val="28"/>
        </w:rPr>
        <w:t>
      Форма 02-149 (приложение 40) заполняется для расчета расходов по закупке расходных материалов.</w:t>
      </w:r>
    </w:p>
    <w:bookmarkEnd w:id="154"/>
    <w:bookmarkStart w:name="z163" w:id="155"/>
    <w:p>
      <w:pPr>
        <w:spacing w:after="0"/>
        <w:ind w:left="0"/>
        <w:jc w:val="both"/>
      </w:pPr>
      <w:r>
        <w:rPr>
          <w:rFonts w:ascii="Times New Roman"/>
          <w:b w:val="false"/>
          <w:i w:val="false"/>
          <w:color w:val="000000"/>
          <w:sz w:val="28"/>
        </w:rPr>
        <w:t>
      Форма 03-149 (приложение 41)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p>
    <w:bookmarkEnd w:id="155"/>
    <w:bookmarkStart w:name="z164" w:id="156"/>
    <w:p>
      <w:pPr>
        <w:spacing w:after="0"/>
        <w:ind w:left="0"/>
        <w:jc w:val="both"/>
      </w:pPr>
      <w:r>
        <w:rPr>
          <w:rFonts w:ascii="Times New Roman"/>
          <w:b w:val="false"/>
          <w:i w:val="false"/>
          <w:color w:val="000000"/>
          <w:sz w:val="28"/>
        </w:rPr>
        <w:t>
      38. Формы 01-151, 02-151, 03-151, 04-151 (приложения 42, 43, 44 и 45)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bookmarkEnd w:id="156"/>
    <w:bookmarkStart w:name="z165" w:id="157"/>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bookmarkEnd w:id="157"/>
    <w:bookmarkStart w:name="z166" w:id="158"/>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bookmarkEnd w:id="158"/>
    <w:bookmarkStart w:name="z167" w:id="159"/>
    <w:p>
      <w:pPr>
        <w:spacing w:after="0"/>
        <w:ind w:left="0"/>
        <w:jc w:val="both"/>
      </w:pPr>
      <w:r>
        <w:rPr>
          <w:rFonts w:ascii="Times New Roman"/>
          <w:b w:val="false"/>
          <w:i w:val="false"/>
          <w:color w:val="000000"/>
          <w:sz w:val="28"/>
        </w:rPr>
        <w:t>
      В графе 5 форм 01-151, 02-151 и 03-151 (приложения 42, 43 и 44) указываются количество единиц мощности, для которых установлены нормы потребления воды, электроэнергии, тепла, газа.</w:t>
      </w:r>
    </w:p>
    <w:bookmarkEnd w:id="159"/>
    <w:bookmarkStart w:name="z168" w:id="160"/>
    <w:p>
      <w:pPr>
        <w:spacing w:after="0"/>
        <w:ind w:left="0"/>
        <w:jc w:val="both"/>
      </w:pPr>
      <w:r>
        <w:rPr>
          <w:rFonts w:ascii="Times New Roman"/>
          <w:b w:val="false"/>
          <w:i w:val="false"/>
          <w:color w:val="000000"/>
          <w:sz w:val="28"/>
        </w:rPr>
        <w:t>
      Форма 01-151 (приложение 42) заполняется государственными учреждениями для расчета расходов на горячую и холодную воду, канализацию, газ для приготовления пищи.</w:t>
      </w:r>
    </w:p>
    <w:bookmarkEnd w:id="160"/>
    <w:bookmarkStart w:name="z169" w:id="161"/>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bookmarkEnd w:id="161"/>
    <w:bookmarkStart w:name="z170" w:id="162"/>
    <w:p>
      <w:pPr>
        <w:spacing w:after="0"/>
        <w:ind w:left="0"/>
        <w:jc w:val="both"/>
      </w:pPr>
      <w:r>
        <w:rPr>
          <w:rFonts w:ascii="Times New Roman"/>
          <w:b w:val="false"/>
          <w:i w:val="false"/>
          <w:color w:val="000000"/>
          <w:sz w:val="28"/>
        </w:rPr>
        <w:t>
      Форма 02-151 (приложение 43)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bookmarkEnd w:id="162"/>
    <w:bookmarkStart w:name="z171" w:id="163"/>
    <w:p>
      <w:pPr>
        <w:spacing w:after="0"/>
        <w:ind w:left="0"/>
        <w:jc w:val="both"/>
      </w:pPr>
      <w:r>
        <w:rPr>
          <w:rFonts w:ascii="Times New Roman"/>
          <w:b w:val="false"/>
          <w:i w:val="false"/>
          <w:color w:val="000000"/>
          <w:sz w:val="28"/>
        </w:rPr>
        <w:t>
      Форма 03-151 (приложение 44) заполняется государственными учреждениями для расчета расходов по оплате электроэнергии.</w:t>
      </w:r>
    </w:p>
    <w:bookmarkEnd w:id="163"/>
    <w:bookmarkStart w:name="z172" w:id="164"/>
    <w:p>
      <w:pPr>
        <w:spacing w:after="0"/>
        <w:ind w:left="0"/>
        <w:jc w:val="both"/>
      </w:pPr>
      <w:r>
        <w:rPr>
          <w:rFonts w:ascii="Times New Roman"/>
          <w:b w:val="false"/>
          <w:i w:val="false"/>
          <w:color w:val="000000"/>
          <w:sz w:val="28"/>
        </w:rPr>
        <w:t>
      Форма 04-151 (приложение 45)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bookmarkEnd w:id="164"/>
    <w:bookmarkStart w:name="z173" w:id="165"/>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bookmarkEnd w:id="165"/>
    <w:bookmarkStart w:name="z174" w:id="166"/>
    <w:p>
      <w:pPr>
        <w:spacing w:after="0"/>
        <w:ind w:left="0"/>
        <w:jc w:val="both"/>
      </w:pPr>
      <w:r>
        <w:rPr>
          <w:rFonts w:ascii="Times New Roman"/>
          <w:b w:val="false"/>
          <w:i w:val="false"/>
          <w:color w:val="000000"/>
          <w:sz w:val="28"/>
        </w:rPr>
        <w:t>
      39. Форма 01-152 (приложение 46) составляется для расчета расходов на оплату услуг связи.</w:t>
      </w:r>
    </w:p>
    <w:bookmarkEnd w:id="166"/>
    <w:bookmarkStart w:name="z175" w:id="167"/>
    <w:p>
      <w:pPr>
        <w:spacing w:after="0"/>
        <w:ind w:left="0"/>
        <w:jc w:val="both"/>
      </w:pP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w:t>
      </w:r>
    </w:p>
    <w:bookmarkEnd w:id="167"/>
    <w:bookmarkStart w:name="z176" w:id="168"/>
    <w:p>
      <w:pPr>
        <w:spacing w:after="0"/>
        <w:ind w:left="0"/>
        <w:jc w:val="both"/>
      </w:pPr>
      <w:r>
        <w:rPr>
          <w:rFonts w:ascii="Times New Roman"/>
          <w:b w:val="false"/>
          <w:i w:val="false"/>
          <w:color w:val="000000"/>
          <w:sz w:val="28"/>
        </w:rPr>
        <w:t>
      При расчете расходов по форме 01-152 следует руководствоваться нормами положенности за пользование телефонной связью.</w:t>
      </w:r>
    </w:p>
    <w:bookmarkEnd w:id="168"/>
    <w:bookmarkStart w:name="z177" w:id="169"/>
    <w:p>
      <w:pPr>
        <w:spacing w:after="0"/>
        <w:ind w:left="0"/>
        <w:jc w:val="both"/>
      </w:pPr>
      <w:r>
        <w:rPr>
          <w:rFonts w:ascii="Times New Roman"/>
          <w:b w:val="false"/>
          <w:i w:val="false"/>
          <w:color w:val="000000"/>
          <w:sz w:val="28"/>
        </w:rPr>
        <w:t>
      В строках 5 и 15 приложения 46 приведен примерный список и характеристики телекоммуникационных услуг, которые корректируются в соответствии со спецификой государственного органа.</w:t>
      </w:r>
    </w:p>
    <w:bookmarkEnd w:id="169"/>
    <w:bookmarkStart w:name="z178" w:id="170"/>
    <w:p>
      <w:pPr>
        <w:spacing w:after="0"/>
        <w:ind w:left="0"/>
        <w:jc w:val="both"/>
      </w:pPr>
      <w:r>
        <w:rPr>
          <w:rFonts w:ascii="Times New Roman"/>
          <w:b w:val="false"/>
          <w:i w:val="false"/>
          <w:color w:val="000000"/>
          <w:sz w:val="28"/>
        </w:rPr>
        <w:t>
      40. Форма 01-153 (приложение 47) предназначена для расчета расходов по оплате транспортных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p>
    <w:bookmarkEnd w:id="170"/>
    <w:bookmarkStart w:name="z179" w:id="171"/>
    <w:p>
      <w:pPr>
        <w:spacing w:after="0"/>
        <w:ind w:left="0"/>
        <w:jc w:val="both"/>
      </w:pPr>
      <w:r>
        <w:rPr>
          <w:rFonts w:ascii="Times New Roman"/>
          <w:b w:val="false"/>
          <w:i w:val="false"/>
          <w:color w:val="000000"/>
          <w:sz w:val="28"/>
        </w:rPr>
        <w:t>
      41. Формы 01-159 и 02-159 (приложения 48 и 49) предназначены для расчета расходов по специфике 159 "Оплата прочих услуг и работ".</w:t>
      </w:r>
    </w:p>
    <w:bookmarkEnd w:id="171"/>
    <w:bookmarkStart w:name="z180" w:id="172"/>
    <w:p>
      <w:pPr>
        <w:spacing w:after="0"/>
        <w:ind w:left="0"/>
        <w:jc w:val="both"/>
      </w:pPr>
      <w:r>
        <w:rPr>
          <w:rFonts w:ascii="Times New Roman"/>
          <w:b w:val="false"/>
          <w:i w:val="false"/>
          <w:color w:val="000000"/>
          <w:sz w:val="28"/>
        </w:rPr>
        <w:t xml:space="preserve">
      Форма 01-159 (приложение 48)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bookmarkEnd w:id="172"/>
    <w:bookmarkStart w:name="z181" w:id="173"/>
    <w:p>
      <w:pPr>
        <w:spacing w:after="0"/>
        <w:ind w:left="0"/>
        <w:jc w:val="both"/>
      </w:pPr>
      <w:r>
        <w:rPr>
          <w:rFonts w:ascii="Times New Roman"/>
          <w:b w:val="false"/>
          <w:i w:val="false"/>
          <w:color w:val="000000"/>
          <w:sz w:val="28"/>
        </w:rPr>
        <w:t>
      Форма 02-159 (приложение 49)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73"/>
    <w:bookmarkStart w:name="z182" w:id="174"/>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bookmarkEnd w:id="174"/>
    <w:bookmarkStart w:name="z183" w:id="175"/>
    <w:p>
      <w:pPr>
        <w:spacing w:after="0"/>
        <w:ind w:left="0"/>
        <w:jc w:val="both"/>
      </w:pPr>
      <w:r>
        <w:rPr>
          <w:rFonts w:ascii="Times New Roman"/>
          <w:b w:val="false"/>
          <w:i w:val="false"/>
          <w:color w:val="000000"/>
          <w:sz w:val="28"/>
        </w:rPr>
        <w:t>
      1) для физических лиц:</w:t>
      </w:r>
    </w:p>
    <w:bookmarkEnd w:id="175"/>
    <w:bookmarkStart w:name="z184" w:id="176"/>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bookmarkEnd w:id="176"/>
    <w:bookmarkStart w:name="z185" w:id="177"/>
    <w:p>
      <w:pPr>
        <w:spacing w:after="0"/>
        <w:ind w:left="0"/>
        <w:jc w:val="both"/>
      </w:pPr>
      <w:r>
        <w:rPr>
          <w:rFonts w:ascii="Times New Roman"/>
          <w:b w:val="false"/>
          <w:i w:val="false"/>
          <w:color w:val="000000"/>
          <w:sz w:val="28"/>
        </w:rPr>
        <w:t>
      командировочные расходы;</w:t>
      </w:r>
    </w:p>
    <w:bookmarkEnd w:id="177"/>
    <w:bookmarkStart w:name="z186" w:id="178"/>
    <w:p>
      <w:pPr>
        <w:spacing w:after="0"/>
        <w:ind w:left="0"/>
        <w:jc w:val="both"/>
      </w:pPr>
      <w:r>
        <w:rPr>
          <w:rFonts w:ascii="Times New Roman"/>
          <w:b w:val="false"/>
          <w:i w:val="false"/>
          <w:color w:val="000000"/>
          <w:sz w:val="28"/>
        </w:rPr>
        <w:t>
      приобретение материалов;</w:t>
      </w:r>
    </w:p>
    <w:bookmarkEnd w:id="178"/>
    <w:bookmarkStart w:name="z187" w:id="179"/>
    <w:p>
      <w:pPr>
        <w:spacing w:after="0"/>
        <w:ind w:left="0"/>
        <w:jc w:val="both"/>
      </w:pPr>
      <w:r>
        <w:rPr>
          <w:rFonts w:ascii="Times New Roman"/>
          <w:b w:val="false"/>
          <w:i w:val="false"/>
          <w:color w:val="000000"/>
          <w:sz w:val="28"/>
        </w:rPr>
        <w:t>
      транспортные услуги;</w:t>
      </w:r>
    </w:p>
    <w:bookmarkEnd w:id="179"/>
    <w:bookmarkStart w:name="z188" w:id="180"/>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80"/>
    <w:bookmarkStart w:name="z189" w:id="181"/>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bookmarkEnd w:id="181"/>
    <w:bookmarkStart w:name="z190" w:id="182"/>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bookmarkEnd w:id="182"/>
    <w:bookmarkStart w:name="z191" w:id="183"/>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bookmarkEnd w:id="183"/>
    <w:bookmarkStart w:name="z192" w:id="184"/>
    <w:p>
      <w:pPr>
        <w:spacing w:after="0"/>
        <w:ind w:left="0"/>
        <w:jc w:val="both"/>
      </w:pPr>
      <w:r>
        <w:rPr>
          <w:rFonts w:ascii="Times New Roman"/>
          <w:b w:val="false"/>
          <w:i w:val="false"/>
          <w:color w:val="000000"/>
          <w:sz w:val="28"/>
        </w:rPr>
        <w:t>
      командировочные расходы;</w:t>
      </w:r>
    </w:p>
    <w:bookmarkEnd w:id="184"/>
    <w:bookmarkStart w:name="z193" w:id="185"/>
    <w:p>
      <w:pPr>
        <w:spacing w:after="0"/>
        <w:ind w:left="0"/>
        <w:jc w:val="both"/>
      </w:pPr>
      <w:r>
        <w:rPr>
          <w:rFonts w:ascii="Times New Roman"/>
          <w:b w:val="false"/>
          <w:i w:val="false"/>
          <w:color w:val="000000"/>
          <w:sz w:val="28"/>
        </w:rPr>
        <w:t>
      налоги и другие обязательные платежи в бюджет, в том числе отдельными строками показываются основные налоги и обязательные платежи в бюджет;</w:t>
      </w:r>
    </w:p>
    <w:bookmarkEnd w:id="185"/>
    <w:bookmarkStart w:name="z194" w:id="186"/>
    <w:p>
      <w:pPr>
        <w:spacing w:after="0"/>
        <w:ind w:left="0"/>
        <w:jc w:val="both"/>
      </w:pPr>
      <w:r>
        <w:rPr>
          <w:rFonts w:ascii="Times New Roman"/>
          <w:b w:val="false"/>
          <w:i w:val="false"/>
          <w:color w:val="000000"/>
          <w:sz w:val="28"/>
        </w:rPr>
        <w:t>
      прочие налоги;</w:t>
      </w:r>
    </w:p>
    <w:bookmarkEnd w:id="186"/>
    <w:bookmarkStart w:name="z195" w:id="187"/>
    <w:p>
      <w:pPr>
        <w:spacing w:after="0"/>
        <w:ind w:left="0"/>
        <w:jc w:val="both"/>
      </w:pPr>
      <w:r>
        <w:rPr>
          <w:rFonts w:ascii="Times New Roman"/>
          <w:b w:val="false"/>
          <w:i w:val="false"/>
          <w:color w:val="000000"/>
          <w:sz w:val="28"/>
        </w:rPr>
        <w:t>
      приобретение материалов;</w:t>
      </w:r>
    </w:p>
    <w:bookmarkEnd w:id="187"/>
    <w:bookmarkStart w:name="z196" w:id="188"/>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bookmarkEnd w:id="188"/>
    <w:bookmarkStart w:name="z197" w:id="189"/>
    <w:p>
      <w:pPr>
        <w:spacing w:after="0"/>
        <w:ind w:left="0"/>
        <w:jc w:val="both"/>
      </w:pPr>
      <w:r>
        <w:rPr>
          <w:rFonts w:ascii="Times New Roman"/>
          <w:b w:val="false"/>
          <w:i w:val="false"/>
          <w:color w:val="000000"/>
          <w:sz w:val="28"/>
        </w:rPr>
        <w:t>
      электроэнергия;</w:t>
      </w:r>
    </w:p>
    <w:bookmarkEnd w:id="189"/>
    <w:bookmarkStart w:name="z198" w:id="190"/>
    <w:p>
      <w:pPr>
        <w:spacing w:after="0"/>
        <w:ind w:left="0"/>
        <w:jc w:val="both"/>
      </w:pPr>
      <w:r>
        <w:rPr>
          <w:rFonts w:ascii="Times New Roman"/>
          <w:b w:val="false"/>
          <w:i w:val="false"/>
          <w:color w:val="000000"/>
          <w:sz w:val="28"/>
        </w:rPr>
        <w:t>
      отопление;</w:t>
      </w:r>
    </w:p>
    <w:bookmarkEnd w:id="190"/>
    <w:bookmarkStart w:name="z199" w:id="191"/>
    <w:p>
      <w:pPr>
        <w:spacing w:after="0"/>
        <w:ind w:left="0"/>
        <w:jc w:val="both"/>
      </w:pPr>
      <w:r>
        <w:rPr>
          <w:rFonts w:ascii="Times New Roman"/>
          <w:b w:val="false"/>
          <w:i w:val="false"/>
          <w:color w:val="000000"/>
          <w:sz w:val="28"/>
        </w:rPr>
        <w:t>
      услуги связи;</w:t>
      </w:r>
    </w:p>
    <w:bookmarkEnd w:id="191"/>
    <w:bookmarkStart w:name="z200" w:id="192"/>
    <w:p>
      <w:pPr>
        <w:spacing w:after="0"/>
        <w:ind w:left="0"/>
        <w:jc w:val="both"/>
      </w:pPr>
      <w:r>
        <w:rPr>
          <w:rFonts w:ascii="Times New Roman"/>
          <w:b w:val="false"/>
          <w:i w:val="false"/>
          <w:color w:val="000000"/>
          <w:sz w:val="28"/>
        </w:rPr>
        <w:t>
      транспортные услуги;</w:t>
      </w:r>
    </w:p>
    <w:bookmarkEnd w:id="192"/>
    <w:bookmarkStart w:name="z201" w:id="193"/>
    <w:p>
      <w:pPr>
        <w:spacing w:after="0"/>
        <w:ind w:left="0"/>
        <w:jc w:val="both"/>
      </w:pPr>
      <w:r>
        <w:rPr>
          <w:rFonts w:ascii="Times New Roman"/>
          <w:b w:val="false"/>
          <w:i w:val="false"/>
          <w:color w:val="000000"/>
          <w:sz w:val="28"/>
        </w:rPr>
        <w:t>
      текущий ремонт основных средств;</w:t>
      </w:r>
    </w:p>
    <w:bookmarkEnd w:id="193"/>
    <w:bookmarkStart w:name="z202" w:id="194"/>
    <w:p>
      <w:pPr>
        <w:spacing w:after="0"/>
        <w:ind w:left="0"/>
        <w:jc w:val="both"/>
      </w:pPr>
      <w:r>
        <w:rPr>
          <w:rFonts w:ascii="Times New Roman"/>
          <w:b w:val="false"/>
          <w:i w:val="false"/>
          <w:color w:val="000000"/>
          <w:sz w:val="28"/>
        </w:rPr>
        <w:t>
      содержание, обслуживание зданий, помещений;</w:t>
      </w:r>
    </w:p>
    <w:bookmarkEnd w:id="194"/>
    <w:bookmarkStart w:name="z203" w:id="195"/>
    <w:p>
      <w:pPr>
        <w:spacing w:after="0"/>
        <w:ind w:left="0"/>
        <w:jc w:val="both"/>
      </w:pPr>
      <w:r>
        <w:rPr>
          <w:rFonts w:ascii="Times New Roman"/>
          <w:b w:val="false"/>
          <w:i w:val="false"/>
          <w:color w:val="000000"/>
          <w:sz w:val="28"/>
        </w:rPr>
        <w:t>
      арендная плата;</w:t>
      </w:r>
    </w:p>
    <w:bookmarkEnd w:id="195"/>
    <w:bookmarkStart w:name="z204" w:id="196"/>
    <w:p>
      <w:pPr>
        <w:spacing w:after="0"/>
        <w:ind w:left="0"/>
        <w:jc w:val="both"/>
      </w:pPr>
      <w:r>
        <w:rPr>
          <w:rFonts w:ascii="Times New Roman"/>
          <w:b w:val="false"/>
          <w:i w:val="false"/>
          <w:color w:val="000000"/>
          <w:sz w:val="28"/>
        </w:rPr>
        <w:t>
      банковские услуги;</w:t>
      </w:r>
    </w:p>
    <w:bookmarkEnd w:id="196"/>
    <w:bookmarkStart w:name="z205" w:id="197"/>
    <w:p>
      <w:pPr>
        <w:spacing w:after="0"/>
        <w:ind w:left="0"/>
        <w:jc w:val="both"/>
      </w:pPr>
      <w:r>
        <w:rPr>
          <w:rFonts w:ascii="Times New Roman"/>
          <w:b w:val="false"/>
          <w:i w:val="false"/>
          <w:color w:val="000000"/>
          <w:sz w:val="28"/>
        </w:rPr>
        <w:t>
      прочие расходы.</w:t>
      </w:r>
    </w:p>
    <w:bookmarkEnd w:id="197"/>
    <w:bookmarkStart w:name="z206" w:id="198"/>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bookmarkEnd w:id="198"/>
    <w:bookmarkStart w:name="z207" w:id="199"/>
    <w:p>
      <w:pPr>
        <w:spacing w:after="0"/>
        <w:ind w:left="0"/>
        <w:jc w:val="both"/>
      </w:pPr>
      <w:r>
        <w:rPr>
          <w:rFonts w:ascii="Times New Roman"/>
          <w:b w:val="false"/>
          <w:i w:val="false"/>
          <w:color w:val="000000"/>
          <w:sz w:val="28"/>
        </w:rPr>
        <w:t>
      42.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Законом Республики Казахстан от 4 декабря 2015 года "О государственных закупках".</w:t>
      </w:r>
    </w:p>
    <w:bookmarkEnd w:id="199"/>
    <w:bookmarkStart w:name="z208" w:id="200"/>
    <w:p>
      <w:pPr>
        <w:spacing w:after="0"/>
        <w:ind w:left="0"/>
        <w:jc w:val="both"/>
      </w:pPr>
      <w:r>
        <w:rPr>
          <w:rFonts w:ascii="Times New Roman"/>
          <w:b w:val="false"/>
          <w:i w:val="false"/>
          <w:color w:val="000000"/>
          <w:sz w:val="28"/>
        </w:rPr>
        <w:t>
      43. Форма 01-161 (приложение 51) предназначена для расчета расходов на служебные командировки внутри страны.</w:t>
      </w:r>
    </w:p>
    <w:bookmarkEnd w:id="200"/>
    <w:bookmarkStart w:name="z209" w:id="201"/>
    <w:p>
      <w:pPr>
        <w:spacing w:after="0"/>
        <w:ind w:left="0"/>
        <w:jc w:val="both"/>
      </w:pPr>
      <w:r>
        <w:rPr>
          <w:rFonts w:ascii="Times New Roman"/>
          <w:b w:val="false"/>
          <w:i w:val="false"/>
          <w:color w:val="000000"/>
          <w:sz w:val="28"/>
        </w:rPr>
        <w:t>
      Приложение 51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служебные разъезды внутри страны".</w:t>
      </w:r>
    </w:p>
    <w:bookmarkEnd w:id="201"/>
    <w:bookmarkStart w:name="z210" w:id="202"/>
    <w:p>
      <w:pPr>
        <w:spacing w:after="0"/>
        <w:ind w:left="0"/>
        <w:jc w:val="both"/>
      </w:pPr>
      <w:r>
        <w:rPr>
          <w:rFonts w:ascii="Times New Roman"/>
          <w:b w:val="false"/>
          <w:i w:val="false"/>
          <w:color w:val="000000"/>
          <w:sz w:val="28"/>
        </w:rPr>
        <w:t xml:space="preserve">
      При расчете расходов по форме 01-161 следует руководствоваться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и от 11 мая 2018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 256).</w:t>
      </w:r>
    </w:p>
    <w:bookmarkEnd w:id="202"/>
    <w:bookmarkStart w:name="z211" w:id="203"/>
    <w:p>
      <w:pPr>
        <w:spacing w:after="0"/>
        <w:ind w:left="0"/>
        <w:jc w:val="both"/>
      </w:pPr>
      <w:r>
        <w:rPr>
          <w:rFonts w:ascii="Times New Roman"/>
          <w:b w:val="false"/>
          <w:i w:val="false"/>
          <w:color w:val="000000"/>
          <w:sz w:val="28"/>
        </w:rPr>
        <w:t>
      44. Форма 01-162 (приложение 52) заполняется государственными учреждениями для расчета расходов на служебные командировки за пределы страны.</w:t>
      </w:r>
    </w:p>
    <w:bookmarkEnd w:id="203"/>
    <w:bookmarkStart w:name="z212" w:id="204"/>
    <w:p>
      <w:pPr>
        <w:spacing w:after="0"/>
        <w:ind w:left="0"/>
        <w:jc w:val="both"/>
      </w:pPr>
      <w:r>
        <w:rPr>
          <w:rFonts w:ascii="Times New Roman"/>
          <w:b w:val="false"/>
          <w:i w:val="false"/>
          <w:color w:val="000000"/>
          <w:sz w:val="28"/>
        </w:rPr>
        <w:t>
      При составлении данного расчета следует руководствоваться постановлением № 256.</w:t>
      </w:r>
    </w:p>
    <w:bookmarkEnd w:id="204"/>
    <w:bookmarkStart w:name="z213" w:id="205"/>
    <w:p>
      <w:pPr>
        <w:spacing w:after="0"/>
        <w:ind w:left="0"/>
        <w:jc w:val="both"/>
      </w:pPr>
      <w:r>
        <w:rPr>
          <w:rFonts w:ascii="Times New Roman"/>
          <w:b w:val="false"/>
          <w:i w:val="false"/>
          <w:color w:val="000000"/>
          <w:sz w:val="28"/>
        </w:rPr>
        <w:t>
      45.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p>
    <w:bookmarkEnd w:id="205"/>
    <w:bookmarkStart w:name="z214" w:id="206"/>
    <w:p>
      <w:pPr>
        <w:spacing w:after="0"/>
        <w:ind w:left="0"/>
        <w:jc w:val="both"/>
      </w:pPr>
      <w:r>
        <w:rPr>
          <w:rFonts w:ascii="Times New Roman"/>
          <w:b w:val="false"/>
          <w:i w:val="false"/>
          <w:color w:val="000000"/>
          <w:sz w:val="28"/>
        </w:rPr>
        <w:t>
      46. Формы 01-324 и 02-324 (приложения 53 и 54) предназначены для расчета расходов по специфике 324 "Стипендии";</w:t>
      </w:r>
    </w:p>
    <w:bookmarkEnd w:id="206"/>
    <w:bookmarkStart w:name="z215" w:id="207"/>
    <w:p>
      <w:pPr>
        <w:spacing w:after="0"/>
        <w:ind w:left="0"/>
        <w:jc w:val="both"/>
      </w:pPr>
      <w:r>
        <w:rPr>
          <w:rFonts w:ascii="Times New Roman"/>
          <w:b w:val="false"/>
          <w:i w:val="false"/>
          <w:color w:val="000000"/>
          <w:sz w:val="28"/>
        </w:rPr>
        <w:t>
      Форма 01-324 (приложение 53)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207"/>
    <w:bookmarkStart w:name="z216" w:id="208"/>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208"/>
    <w:bookmarkStart w:name="z217" w:id="209"/>
    <w:p>
      <w:pPr>
        <w:spacing w:after="0"/>
        <w:ind w:left="0"/>
        <w:jc w:val="both"/>
      </w:pPr>
      <w:r>
        <w:rPr>
          <w:rFonts w:ascii="Times New Roman"/>
          <w:b w:val="false"/>
          <w:i w:val="false"/>
          <w:color w:val="000000"/>
          <w:sz w:val="28"/>
        </w:rPr>
        <w:t>
      Форма 02-324 (приложение 54)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209"/>
    <w:bookmarkStart w:name="z218" w:id="210"/>
    <w:p>
      <w:pPr>
        <w:spacing w:after="0"/>
        <w:ind w:left="0"/>
        <w:jc w:val="both"/>
      </w:pPr>
      <w:r>
        <w:rPr>
          <w:rFonts w:ascii="Times New Roman"/>
          <w:b w:val="false"/>
          <w:i w:val="false"/>
          <w:color w:val="000000"/>
          <w:sz w:val="28"/>
        </w:rPr>
        <w:t>
      При заполнении данной формы следует руководствоваться Постановлением № 116.</w:t>
      </w:r>
    </w:p>
    <w:bookmarkEnd w:id="210"/>
    <w:bookmarkStart w:name="z219" w:id="211"/>
    <w:p>
      <w:pPr>
        <w:spacing w:after="0"/>
        <w:ind w:left="0"/>
        <w:jc w:val="both"/>
      </w:pPr>
      <w:r>
        <w:rPr>
          <w:rFonts w:ascii="Times New Roman"/>
          <w:b w:val="false"/>
          <w:i w:val="false"/>
          <w:color w:val="000000"/>
          <w:sz w:val="28"/>
        </w:rPr>
        <w:t>
      47. Расчеты по видам расходов, планируемым по спецификам экономической классификации расходов 133, 154, 155, 156, 157, 158,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211"/>
    <w:bookmarkStart w:name="z220" w:id="212"/>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212"/>
    <w:bookmarkStart w:name="z221" w:id="213"/>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213"/>
    <w:bookmarkStart w:name="z222" w:id="214"/>
    <w:p>
      <w:pPr>
        <w:spacing w:after="0"/>
        <w:ind w:left="0"/>
        <w:jc w:val="both"/>
      </w:pPr>
      <w:r>
        <w:rPr>
          <w:rFonts w:ascii="Times New Roman"/>
          <w:b w:val="false"/>
          <w:i w:val="false"/>
          <w:color w:val="000000"/>
          <w:sz w:val="28"/>
        </w:rPr>
        <w:t>
      Расчет расходов по возмещению средней заработной платы депутатам маслихата по их основному месту работы осуществляется в соответствии со статьей 22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Налоговым кодексом и социальные отчисления в Государственный фонд социального страхования в соответствии с Законом "Об обязательном социальном страховании".</w:t>
      </w:r>
    </w:p>
    <w:bookmarkEnd w:id="214"/>
    <w:bookmarkStart w:name="z223" w:id="215"/>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215"/>
    <w:bookmarkStart w:name="z224" w:id="216"/>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216"/>
    <w:bookmarkStart w:name="z225" w:id="217"/>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17"/>
    <w:bookmarkStart w:name="z226" w:id="218"/>
    <w:p>
      <w:pPr>
        <w:spacing w:after="0"/>
        <w:ind w:left="0"/>
        <w:jc w:val="both"/>
      </w:pPr>
      <w:r>
        <w:rPr>
          <w:rFonts w:ascii="Times New Roman"/>
          <w:b w:val="false"/>
          <w:i w:val="false"/>
          <w:color w:val="000000"/>
          <w:sz w:val="28"/>
        </w:rPr>
        <w:t>
      48. При планировании расходов по бюджетной программе, направленной на целевое перечисление, расчеты составляются по специфике 169 "Прочие текущие затраты" в произвольной форме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bookmarkEnd w:id="218"/>
    <w:bookmarkStart w:name="z227" w:id="219"/>
    <w:p>
      <w:pPr>
        <w:spacing w:after="0"/>
        <w:ind w:left="0"/>
        <w:jc w:val="both"/>
      </w:pPr>
      <w:r>
        <w:rPr>
          <w:rFonts w:ascii="Times New Roman"/>
          <w:b w:val="false"/>
          <w:i w:val="false"/>
          <w:color w:val="000000"/>
          <w:sz w:val="28"/>
        </w:rPr>
        <w:t>
      К расчетам дополнительно прилагаются:</w:t>
      </w:r>
    </w:p>
    <w:bookmarkEnd w:id="219"/>
    <w:bookmarkStart w:name="z228" w:id="220"/>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220"/>
    <w:bookmarkStart w:name="z229" w:id="221"/>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221"/>
    <w:bookmarkStart w:name="z230" w:id="222"/>
    <w:p>
      <w:pPr>
        <w:spacing w:after="0"/>
        <w:ind w:left="0"/>
        <w:jc w:val="both"/>
      </w:pPr>
      <w:r>
        <w:rPr>
          <w:rFonts w:ascii="Times New Roman"/>
          <w:b w:val="false"/>
          <w:i w:val="false"/>
          <w:color w:val="000000"/>
          <w:sz w:val="28"/>
        </w:rPr>
        <w:t>
      3) по целевому перечислению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прилагаются:</w:t>
      </w:r>
    </w:p>
    <w:bookmarkEnd w:id="222"/>
    <w:bookmarkStart w:name="z231" w:id="223"/>
    <w:p>
      <w:pPr>
        <w:spacing w:after="0"/>
        <w:ind w:left="0"/>
        <w:jc w:val="both"/>
      </w:pPr>
      <w:r>
        <w:rPr>
          <w:rFonts w:ascii="Times New Roman"/>
          <w:b w:val="false"/>
          <w:i w:val="false"/>
          <w:color w:val="000000"/>
          <w:sz w:val="28"/>
        </w:rPr>
        <w:t>
      по фонду оплаты труда – утвержденное на текущий финансовый год штатное расписание и проект штатного расписания на плановый период;</w:t>
      </w:r>
    </w:p>
    <w:bookmarkEnd w:id="223"/>
    <w:bookmarkStart w:name="z232" w:id="224"/>
    <w:p>
      <w:pPr>
        <w:spacing w:after="0"/>
        <w:ind w:left="0"/>
        <w:jc w:val="both"/>
      </w:pPr>
      <w:r>
        <w:rPr>
          <w:rFonts w:ascii="Times New Roman"/>
          <w:b w:val="false"/>
          <w:i w:val="false"/>
          <w:color w:val="000000"/>
          <w:sz w:val="28"/>
        </w:rPr>
        <w:t>
      при планировании расходов на приобретение товаров, работ, услуг в сфере информатизации – заключение ведущих международных консалтинговых компаний, имеющих опыт внедрения услуг в области информационных технологий в других международных финансовых центрах;</w:t>
      </w:r>
    </w:p>
    <w:bookmarkEnd w:id="224"/>
    <w:bookmarkStart w:name="z233" w:id="225"/>
    <w:p>
      <w:pPr>
        <w:spacing w:after="0"/>
        <w:ind w:left="0"/>
        <w:jc w:val="both"/>
      </w:pPr>
      <w:r>
        <w:rPr>
          <w:rFonts w:ascii="Times New Roman"/>
          <w:b w:val="false"/>
          <w:i w:val="false"/>
          <w:color w:val="000000"/>
          <w:sz w:val="28"/>
        </w:rPr>
        <w:t>
      при планировании расходов на приобретение основных средств – информация о фактическом наличии основных средств, годах выпуска и износа и не менее трех прайс-листов по каждому виду приобретаемых основных средств;</w:t>
      </w:r>
    </w:p>
    <w:bookmarkEnd w:id="225"/>
    <w:bookmarkStart w:name="z234" w:id="226"/>
    <w:p>
      <w:pPr>
        <w:spacing w:after="0"/>
        <w:ind w:left="0"/>
        <w:jc w:val="both"/>
      </w:pPr>
      <w:r>
        <w:rPr>
          <w:rFonts w:ascii="Times New Roman"/>
          <w:b w:val="false"/>
          <w:i w:val="false"/>
          <w:color w:val="000000"/>
          <w:sz w:val="28"/>
        </w:rPr>
        <w:t>
      при планировании расходов на приобретение работ и услуг – копии договоров за текущий финансовый год.</w:t>
      </w:r>
    </w:p>
    <w:bookmarkEnd w:id="226"/>
    <w:bookmarkStart w:name="z235" w:id="227"/>
    <w:p>
      <w:pPr>
        <w:spacing w:after="0"/>
        <w:ind w:left="0"/>
        <w:jc w:val="both"/>
      </w:pPr>
      <w:r>
        <w:rPr>
          <w:rFonts w:ascii="Times New Roman"/>
          <w:b w:val="false"/>
          <w:i w:val="false"/>
          <w:color w:val="000000"/>
          <w:sz w:val="28"/>
        </w:rPr>
        <w:t>
      49.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p>
    <w:bookmarkEnd w:id="227"/>
    <w:bookmarkStart w:name="z236" w:id="228"/>
    <w:p>
      <w:pPr>
        <w:spacing w:after="0"/>
        <w:ind w:left="0"/>
        <w:jc w:val="both"/>
      </w:pPr>
      <w:r>
        <w:rPr>
          <w:rFonts w:ascii="Times New Roman"/>
          <w:b w:val="false"/>
          <w:i w:val="false"/>
          <w:color w:val="000000"/>
          <w:sz w:val="28"/>
        </w:rPr>
        <w:t>
      50.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End w:id="228"/>
    <w:bookmarkStart w:name="z237" w:id="229"/>
    <w:p>
      <w:pPr>
        <w:spacing w:after="0"/>
        <w:ind w:left="0"/>
        <w:jc w:val="both"/>
      </w:pPr>
      <w:r>
        <w:rPr>
          <w:rFonts w:ascii="Times New Roman"/>
          <w:b w:val="false"/>
          <w:i w:val="false"/>
          <w:color w:val="000000"/>
          <w:sz w:val="28"/>
        </w:rPr>
        <w:t>
      51.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приложению 57 к Правилам.</w:t>
      </w:r>
    </w:p>
    <w:bookmarkEnd w:id="229"/>
    <w:bookmarkStart w:name="z238" w:id="230"/>
    <w:p>
      <w:pPr>
        <w:spacing w:after="0"/>
        <w:ind w:left="0"/>
        <w:jc w:val="both"/>
      </w:pP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bookmarkEnd w:id="230"/>
    <w:bookmarkStart w:name="z239" w:id="231"/>
    <w:p>
      <w:pPr>
        <w:spacing w:after="0"/>
        <w:ind w:left="0"/>
        <w:jc w:val="both"/>
      </w:pP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p>
    <w:bookmarkEnd w:id="231"/>
    <w:bookmarkStart w:name="z240" w:id="232"/>
    <w:p>
      <w:pPr>
        <w:spacing w:after="0"/>
        <w:ind w:left="0"/>
        <w:jc w:val="both"/>
      </w:pPr>
      <w:r>
        <w:rPr>
          <w:rFonts w:ascii="Times New Roman"/>
          <w:b w:val="false"/>
          <w:i w:val="false"/>
          <w:color w:val="000000"/>
          <w:sz w:val="28"/>
        </w:rPr>
        <w:t>
      52.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p>
    <w:bookmarkEnd w:id="232"/>
    <w:bookmarkStart w:name="z241" w:id="233"/>
    <w:p>
      <w:pPr>
        <w:spacing w:after="0"/>
        <w:ind w:left="0"/>
        <w:jc w:val="both"/>
      </w:pPr>
      <w:r>
        <w:rPr>
          <w:rFonts w:ascii="Times New Roman"/>
          <w:b w:val="false"/>
          <w:i w:val="false"/>
          <w:color w:val="000000"/>
          <w:sz w:val="28"/>
        </w:rPr>
        <w:t>
      53.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58). Расчет составляется по каждой бюджетной программе (подпрограмме), включенной в стратегический план государственного органа.</w:t>
      </w:r>
    </w:p>
    <w:bookmarkEnd w:id="233"/>
    <w:bookmarkStart w:name="z242" w:id="234"/>
    <w:p>
      <w:pPr>
        <w:spacing w:after="0"/>
        <w:ind w:left="0"/>
        <w:jc w:val="both"/>
      </w:pPr>
      <w:r>
        <w:rPr>
          <w:rFonts w:ascii="Times New Roman"/>
          <w:b w:val="false"/>
          <w:i w:val="false"/>
          <w:color w:val="000000"/>
          <w:sz w:val="28"/>
        </w:rPr>
        <w:t>
      54. На основании формы ГУ (свод) составляется сводный перечень бюджетных программ по форме согласно приложению 59 к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234"/>
    <w:bookmarkStart w:name="z243" w:id="235"/>
    <w:p>
      <w:pPr>
        <w:spacing w:after="0"/>
        <w:ind w:left="0"/>
        <w:jc w:val="both"/>
      </w:pPr>
      <w:r>
        <w:rPr>
          <w:rFonts w:ascii="Times New Roman"/>
          <w:b w:val="false"/>
          <w:i w:val="false"/>
          <w:color w:val="000000"/>
          <w:sz w:val="28"/>
        </w:rPr>
        <w:t>
      55.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приложению 60 к Правилам.</w:t>
      </w:r>
    </w:p>
    <w:bookmarkEnd w:id="235"/>
    <w:bookmarkStart w:name="z244" w:id="236"/>
    <w:p>
      <w:pPr>
        <w:spacing w:after="0"/>
        <w:ind w:left="0"/>
        <w:jc w:val="both"/>
      </w:pPr>
      <w:r>
        <w:rPr>
          <w:rFonts w:ascii="Times New Roman"/>
          <w:b w:val="false"/>
          <w:i w:val="false"/>
          <w:color w:val="000000"/>
          <w:sz w:val="28"/>
        </w:rPr>
        <w:t>
      56. При формировании республиканского бюджета на 2016-2018 годы и последующие финансовые годы на основании расчетов расходов составляется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 по форме согласно приложению 61 к Правилам.</w:t>
      </w:r>
    </w:p>
    <w:bookmarkEnd w:id="236"/>
    <w:bookmarkStart w:name="z245" w:id="237"/>
    <w:p>
      <w:pPr>
        <w:spacing w:after="0"/>
        <w:ind w:left="0"/>
        <w:jc w:val="both"/>
      </w:pPr>
      <w:r>
        <w:rPr>
          <w:rFonts w:ascii="Times New Roman"/>
          <w:b w:val="false"/>
          <w:i w:val="false"/>
          <w:color w:val="000000"/>
          <w:sz w:val="28"/>
        </w:rPr>
        <w:t xml:space="preserve">
      57. Форма 01-413 (приложение 62) предназначена для расчета расходов на приобретение автомобильных транспортных средств. Данная форма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"Об автомобильном транспорте".</w:t>
      </w:r>
    </w:p>
    <w:bookmarkEnd w:id="237"/>
    <w:bookmarkStart w:name="z246" w:id="238"/>
    <w:p>
      <w:pPr>
        <w:spacing w:after="0"/>
        <w:ind w:left="0"/>
        <w:jc w:val="both"/>
      </w:pPr>
      <w:r>
        <w:rPr>
          <w:rFonts w:ascii="Times New Roman"/>
          <w:b w:val="false"/>
          <w:i w:val="false"/>
          <w:color w:val="000000"/>
          <w:sz w:val="28"/>
        </w:rPr>
        <w:t>
      58. Форма 01-414 (приложение 63)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p>
    <w:bookmarkEnd w:id="238"/>
    <w:bookmarkStart w:name="z247" w:id="239"/>
    <w:p>
      <w:pPr>
        <w:spacing w:after="0"/>
        <w:ind w:left="0"/>
        <w:jc w:val="both"/>
      </w:pPr>
      <w:r>
        <w:rPr>
          <w:rFonts w:ascii="Times New Roman"/>
          <w:b w:val="false"/>
          <w:i w:val="false"/>
          <w:color w:val="000000"/>
          <w:sz w:val="28"/>
        </w:rPr>
        <w:t>
      Форма 02-414 (приложение 64) составляется государственными органами для расчета расходов государственных органов на приобретение офисной мебели.</w:t>
      </w:r>
    </w:p>
    <w:bookmarkEnd w:id="239"/>
    <w:bookmarkStart w:name="z248" w:id="240"/>
    <w:p>
      <w:pPr>
        <w:spacing w:after="0"/>
        <w:ind w:left="0"/>
        <w:jc w:val="both"/>
      </w:pPr>
      <w:r>
        <w:rPr>
          <w:rFonts w:ascii="Times New Roman"/>
          <w:b w:val="false"/>
          <w:i w:val="false"/>
          <w:color w:val="000000"/>
          <w:sz w:val="28"/>
        </w:rPr>
        <w:t xml:space="preserve">
      При составлении расчета применяется норматив на приобретение офисной мебели и нормы износа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10 февраля 2016 года № 59 "О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 (зарегистрирован в Реестре государственной регистрации нормативных правовых актов под № 13483).</w:t>
      </w:r>
    </w:p>
    <w:bookmarkEnd w:id="240"/>
    <w:bookmarkStart w:name="z249" w:id="241"/>
    <w:p>
      <w:pPr>
        <w:spacing w:after="0"/>
        <w:ind w:left="0"/>
        <w:jc w:val="both"/>
      </w:pPr>
      <w:r>
        <w:rPr>
          <w:rFonts w:ascii="Times New Roman"/>
          <w:b w:val="false"/>
          <w:i w:val="false"/>
          <w:color w:val="000000"/>
          <w:sz w:val="28"/>
        </w:rPr>
        <w:t>
      59. Форма 01-416 (приложение 65) предназначена для расчета расходов на закупку лицензионных программных продуктов, операционных систем и систем управления базами данных.</w:t>
      </w:r>
    </w:p>
    <w:bookmarkEnd w:id="241"/>
    <w:bookmarkStart w:name="z250" w:id="242"/>
    <w:p>
      <w:pPr>
        <w:spacing w:after="0"/>
        <w:ind w:left="0"/>
        <w:jc w:val="both"/>
      </w:pP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На лицензии, поставляемые с годовой технической поддержкой, расходы на их закупку включаются стоимость годовой технической поддержки.</w:t>
      </w:r>
    </w:p>
    <w:bookmarkEnd w:id="242"/>
    <w:bookmarkStart w:name="z251" w:id="243"/>
    <w:p>
      <w:pPr>
        <w:spacing w:after="0"/>
        <w:ind w:left="0"/>
        <w:jc w:val="both"/>
      </w:pPr>
      <w:r>
        <w:rPr>
          <w:rFonts w:ascii="Times New Roman"/>
          <w:b w:val="false"/>
          <w:i w:val="false"/>
          <w:color w:val="000000"/>
          <w:sz w:val="28"/>
        </w:rPr>
        <w:t>
      60. Форма 01-311 (приложение 66)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bookmarkEnd w:id="243"/>
    <w:bookmarkStart w:name="z252" w:id="244"/>
    <w:p>
      <w:pPr>
        <w:spacing w:after="0"/>
        <w:ind w:left="0"/>
        <w:jc w:val="both"/>
      </w:pPr>
      <w:r>
        <w:rPr>
          <w:rFonts w:ascii="Times New Roman"/>
          <w:b w:val="false"/>
          <w:i w:val="false"/>
          <w:color w:val="000000"/>
          <w:sz w:val="28"/>
        </w:rPr>
        <w:t>
      Расчет по данной форме состоит из трех разделов.</w:t>
      </w:r>
    </w:p>
    <w:bookmarkEnd w:id="244"/>
    <w:bookmarkStart w:name="z253" w:id="245"/>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bookmarkEnd w:id="245"/>
    <w:bookmarkStart w:name="z254" w:id="246"/>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bookmarkEnd w:id="246"/>
    <w:bookmarkStart w:name="z255" w:id="247"/>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bookmarkEnd w:id="247"/>
    <w:bookmarkStart w:name="z256" w:id="248"/>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(приложение 67) для расчета расходов на субсидии юридическим лицам, в том числе крестьянским (фермерским хозяйствам).</w:t>
      </w:r>
    </w:p>
    <w:bookmarkEnd w:id="248"/>
    <w:bookmarkStart w:name="z257" w:id="249"/>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49"/>
    <w:bookmarkStart w:name="z258" w:id="250"/>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bookmarkEnd w:id="250"/>
    <w:bookmarkStart w:name="z259" w:id="251"/>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51"/>
    <w:bookmarkStart w:name="z260" w:id="252"/>
    <w:p>
      <w:pPr>
        <w:spacing w:after="0"/>
        <w:ind w:left="0"/>
        <w:jc w:val="both"/>
      </w:pPr>
      <w:r>
        <w:rPr>
          <w:rFonts w:ascii="Times New Roman"/>
          <w:b w:val="false"/>
          <w:i w:val="false"/>
          <w:color w:val="000000"/>
          <w:sz w:val="28"/>
        </w:rPr>
        <w:t>
      61.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 Данные расчеты должны представляться с обоснованиями и обязательной расшифровкой по каждому виду расходов.</w:t>
      </w:r>
    </w:p>
    <w:bookmarkEnd w:id="252"/>
    <w:bookmarkStart w:name="z261" w:id="253"/>
    <w:p>
      <w:pPr>
        <w:spacing w:after="0"/>
        <w:ind w:left="0"/>
        <w:jc w:val="both"/>
      </w:pP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p>
    <w:bookmarkEnd w:id="253"/>
    <w:bookmarkStart w:name="z262" w:id="254"/>
    <w:p>
      <w:pPr>
        <w:spacing w:after="0"/>
        <w:ind w:left="0"/>
        <w:jc w:val="both"/>
      </w:pPr>
      <w:r>
        <w:rPr>
          <w:rFonts w:ascii="Times New Roman"/>
          <w:b w:val="false"/>
          <w:i w:val="false"/>
          <w:color w:val="000000"/>
          <w:sz w:val="28"/>
        </w:rPr>
        <w:t>
      62.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приложению 68 к Правилам.</w:t>
      </w:r>
    </w:p>
    <w:bookmarkEnd w:id="254"/>
    <w:bookmarkStart w:name="z263" w:id="255"/>
    <w:p>
      <w:pPr>
        <w:spacing w:after="0"/>
        <w:ind w:left="0"/>
        <w:jc w:val="both"/>
      </w:pPr>
      <w:r>
        <w:rPr>
          <w:rFonts w:ascii="Times New Roman"/>
          <w:b w:val="false"/>
          <w:i w:val="false"/>
          <w:color w:val="000000"/>
          <w:sz w:val="28"/>
        </w:rPr>
        <w:t>
      В расшифровке бюджетных инвестиционных проектов (приложение 68) указываются:</w:t>
      </w:r>
    </w:p>
    <w:bookmarkEnd w:id="255"/>
    <w:bookmarkStart w:name="z264" w:id="256"/>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bookmarkEnd w:id="256"/>
    <w:bookmarkStart w:name="z265" w:id="257"/>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bookmarkEnd w:id="257"/>
    <w:bookmarkStart w:name="z266" w:id="258"/>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bookmarkEnd w:id="258"/>
    <w:bookmarkStart w:name="z267" w:id="259"/>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bookmarkEnd w:id="259"/>
    <w:bookmarkStart w:name="z268" w:id="260"/>
    <w:p>
      <w:pPr>
        <w:spacing w:after="0"/>
        <w:ind w:left="0"/>
        <w:jc w:val="both"/>
      </w:pPr>
      <w:r>
        <w:rPr>
          <w:rFonts w:ascii="Times New Roman"/>
          <w:b w:val="false"/>
          <w:i w:val="false"/>
          <w:color w:val="000000"/>
          <w:sz w:val="28"/>
        </w:rPr>
        <w:t>
      63.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(приложение 69) в разрезе регионов и направлений.</w:t>
      </w:r>
    </w:p>
    <w:bookmarkEnd w:id="260"/>
    <w:bookmarkStart w:name="z269" w:id="261"/>
    <w:p>
      <w:pPr>
        <w:spacing w:after="0"/>
        <w:ind w:left="0"/>
        <w:jc w:val="both"/>
      </w:pPr>
      <w:r>
        <w:rPr>
          <w:rFonts w:ascii="Times New Roman"/>
          <w:b w:val="false"/>
          <w:i w:val="false"/>
          <w:color w:val="000000"/>
          <w:sz w:val="28"/>
        </w:rPr>
        <w:t>
      64. Администратор бюджетных программ в составе бюджетной заявки представляет перечень затрат по каждой бюджетной программе (подпрограмме) в разрезе мероприятий согласно приложению 70 к Правилам.</w:t>
      </w:r>
    </w:p>
    <w:bookmarkEnd w:id="261"/>
    <w:bookmarkStart w:name="z270" w:id="262"/>
    <w:p>
      <w:pPr>
        <w:spacing w:after="0"/>
        <w:ind w:left="0"/>
        <w:jc w:val="both"/>
      </w:pPr>
      <w:r>
        <w:rPr>
          <w:rFonts w:ascii="Times New Roman"/>
          <w:b w:val="false"/>
          <w:i w:val="false"/>
          <w:color w:val="000000"/>
          <w:sz w:val="28"/>
        </w:rPr>
        <w:t>
      В приложении 70:</w:t>
      </w:r>
    </w:p>
    <w:bookmarkEnd w:id="262"/>
    <w:bookmarkStart w:name="z271" w:id="263"/>
    <w:p>
      <w:pPr>
        <w:spacing w:after="0"/>
        <w:ind w:left="0"/>
        <w:jc w:val="both"/>
      </w:pPr>
      <w:r>
        <w:rPr>
          <w:rFonts w:ascii="Times New Roman"/>
          <w:b w:val="false"/>
          <w:i w:val="false"/>
          <w:color w:val="000000"/>
          <w:sz w:val="28"/>
        </w:rPr>
        <w:t>
      в графе 1 указывается наименование мероприятия;</w:t>
      </w:r>
    </w:p>
    <w:bookmarkEnd w:id="263"/>
    <w:bookmarkStart w:name="z272" w:id="264"/>
    <w:p>
      <w:pPr>
        <w:spacing w:after="0"/>
        <w:ind w:left="0"/>
        <w:jc w:val="both"/>
      </w:pPr>
      <w:r>
        <w:rPr>
          <w:rFonts w:ascii="Times New Roman"/>
          <w:b w:val="false"/>
          <w:i w:val="false"/>
          <w:color w:val="000000"/>
          <w:sz w:val="28"/>
        </w:rPr>
        <w:t>
      в графе 2 указывается код и наименование специфики экономической классификации расходов;</w:t>
      </w:r>
    </w:p>
    <w:bookmarkEnd w:id="264"/>
    <w:bookmarkStart w:name="z273" w:id="265"/>
    <w:p>
      <w:pPr>
        <w:spacing w:after="0"/>
        <w:ind w:left="0"/>
        <w:jc w:val="both"/>
      </w:pPr>
      <w:r>
        <w:rPr>
          <w:rFonts w:ascii="Times New Roman"/>
          <w:b w:val="false"/>
          <w:i w:val="false"/>
          <w:color w:val="000000"/>
          <w:sz w:val="28"/>
        </w:rPr>
        <w:t>
      в графе 3 указывается наименование вида операции, планируемой по специфике;</w:t>
      </w:r>
    </w:p>
    <w:bookmarkEnd w:id="265"/>
    <w:bookmarkStart w:name="z274" w:id="266"/>
    <w:p>
      <w:pPr>
        <w:spacing w:after="0"/>
        <w:ind w:left="0"/>
        <w:jc w:val="both"/>
      </w:pPr>
      <w:r>
        <w:rPr>
          <w:rFonts w:ascii="Times New Roman"/>
          <w:b w:val="false"/>
          <w:i w:val="false"/>
          <w:color w:val="000000"/>
          <w:sz w:val="28"/>
        </w:rPr>
        <w:t>
      в графах 4, 5 и 6 указываются суммы расходов на плановый период в тысячах тенге.</w:t>
      </w:r>
    </w:p>
    <w:bookmarkEnd w:id="266"/>
    <w:bookmarkStart w:name="z275" w:id="267"/>
    <w:p>
      <w:pPr>
        <w:spacing w:after="0"/>
        <w:ind w:left="0"/>
        <w:jc w:val="both"/>
      </w:pPr>
      <w:r>
        <w:rPr>
          <w:rFonts w:ascii="Times New Roman"/>
          <w:b w:val="false"/>
          <w:i w:val="false"/>
          <w:color w:val="000000"/>
          <w:sz w:val="28"/>
        </w:rPr>
        <w:t>
      65.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приложению 71 к Правилам.</w:t>
      </w:r>
    </w:p>
    <w:bookmarkEnd w:id="267"/>
    <w:bookmarkStart w:name="z276" w:id="268"/>
    <w:p>
      <w:pPr>
        <w:spacing w:after="0"/>
        <w:ind w:left="0"/>
        <w:jc w:val="both"/>
      </w:pPr>
      <w:r>
        <w:rPr>
          <w:rFonts w:ascii="Times New Roman"/>
          <w:b w:val="false"/>
          <w:i w:val="false"/>
          <w:color w:val="000000"/>
          <w:sz w:val="28"/>
        </w:rPr>
        <w:t>
      66.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p>
    <w:bookmarkEnd w:id="268"/>
    <w:bookmarkStart w:name="z277" w:id="269"/>
    <w:p>
      <w:pPr>
        <w:spacing w:after="0"/>
        <w:ind w:left="0"/>
        <w:jc w:val="both"/>
      </w:pP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приложению 72 к Правилам;</w:t>
      </w:r>
    </w:p>
    <w:bookmarkEnd w:id="269"/>
    <w:bookmarkStart w:name="z278" w:id="270"/>
    <w:p>
      <w:pPr>
        <w:spacing w:after="0"/>
        <w:ind w:left="0"/>
        <w:jc w:val="both"/>
      </w:pP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Соединенных Штатах Америки в графах 5, 6 и 7 приложения 72 к Правилам на день подписания соответствующего соглашения о несвязанном гранте, в графе 14 приложения 72 к Правилам указываются результаты реализации проекта;</w:t>
      </w:r>
    </w:p>
    <w:bookmarkEnd w:id="270"/>
    <w:bookmarkStart w:name="z279" w:id="271"/>
    <w:p>
      <w:pPr>
        <w:spacing w:after="0"/>
        <w:ind w:left="0"/>
        <w:jc w:val="both"/>
      </w:pPr>
      <w:r>
        <w:rPr>
          <w:rFonts w:ascii="Times New Roman"/>
          <w:b w:val="false"/>
          <w:i w:val="false"/>
          <w:color w:val="000000"/>
          <w:sz w:val="28"/>
        </w:rPr>
        <w:t>
      2) сведения о предоставленных несвязанных грантах на обучение за рубежом по форме согласно приложению 73 к Правилам.</w:t>
      </w:r>
    </w:p>
    <w:bookmarkEnd w:id="271"/>
    <w:bookmarkStart w:name="z280" w:id="272"/>
    <w:p>
      <w:pPr>
        <w:spacing w:after="0"/>
        <w:ind w:left="0"/>
        <w:jc w:val="both"/>
      </w:pP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p>
    <w:bookmarkEnd w:id="272"/>
    <w:bookmarkStart w:name="z281" w:id="273"/>
    <w:p>
      <w:pPr>
        <w:spacing w:after="0"/>
        <w:ind w:left="0"/>
        <w:jc w:val="both"/>
      </w:pPr>
      <w:r>
        <w:rPr>
          <w:rFonts w:ascii="Times New Roman"/>
          <w:b w:val="false"/>
          <w:i w:val="false"/>
          <w:color w:val="000000"/>
          <w:sz w:val="28"/>
        </w:rPr>
        <w:t>
      В графе 5 приложения 73 к Правилам количество участников указывается по каждой категории (уровню) должности.</w:t>
      </w:r>
    </w:p>
    <w:bookmarkEnd w:id="273"/>
    <w:bookmarkStart w:name="z282" w:id="274"/>
    <w:p>
      <w:pPr>
        <w:spacing w:after="0"/>
        <w:ind w:left="0"/>
        <w:jc w:val="both"/>
      </w:pPr>
      <w:r>
        <w:rPr>
          <w:rFonts w:ascii="Times New Roman"/>
          <w:b w:val="false"/>
          <w:i w:val="false"/>
          <w:color w:val="000000"/>
          <w:sz w:val="28"/>
        </w:rPr>
        <w:t>
      67.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приложению 74 к Правилам.</w:t>
      </w:r>
    </w:p>
    <w:bookmarkEnd w:id="274"/>
    <w:bookmarkStart w:name="z283" w:id="275"/>
    <w:p>
      <w:pPr>
        <w:spacing w:after="0"/>
        <w:ind w:left="0"/>
        <w:jc w:val="both"/>
      </w:pPr>
      <w:r>
        <w:rPr>
          <w:rFonts w:ascii="Times New Roman"/>
          <w:b w:val="false"/>
          <w:i w:val="false"/>
          <w:color w:val="000000"/>
          <w:sz w:val="28"/>
        </w:rPr>
        <w:t>
      68.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определяемом центральным уполномоченным органом по государственному планированию.</w:t>
      </w:r>
    </w:p>
    <w:bookmarkEnd w:id="275"/>
    <w:bookmarkStart w:name="z284" w:id="276"/>
    <w:p>
      <w:pPr>
        <w:spacing w:after="0"/>
        <w:ind w:left="0"/>
        <w:jc w:val="both"/>
      </w:pPr>
      <w:r>
        <w:rPr>
          <w:rFonts w:ascii="Times New Roman"/>
          <w:b w:val="false"/>
          <w:i w:val="false"/>
          <w:color w:val="000000"/>
          <w:sz w:val="28"/>
        </w:rPr>
        <w:t>
      69. Пояснительная записка составляется в произвольной форме, информация в ней излагается кратко.</w:t>
      </w:r>
    </w:p>
    <w:bookmarkEnd w:id="276"/>
    <w:bookmarkStart w:name="z285" w:id="277"/>
    <w:p>
      <w:pPr>
        <w:spacing w:after="0"/>
        <w:ind w:left="0"/>
        <w:jc w:val="both"/>
      </w:pPr>
      <w:r>
        <w:rPr>
          <w:rFonts w:ascii="Times New Roman"/>
          <w:b w:val="false"/>
          <w:i w:val="false"/>
          <w:color w:val="000000"/>
          <w:sz w:val="28"/>
        </w:rPr>
        <w:t>
      В соответствии со статьей 67 Бюджетного кодекса пояснительная записка к бюджетной заявке содержит:</w:t>
      </w:r>
    </w:p>
    <w:bookmarkEnd w:id="277"/>
    <w:bookmarkStart w:name="z286" w:id="278"/>
    <w:p>
      <w:pPr>
        <w:spacing w:after="0"/>
        <w:ind w:left="0"/>
        <w:jc w:val="both"/>
      </w:pPr>
      <w:r>
        <w:rPr>
          <w:rFonts w:ascii="Times New Roman"/>
          <w:b w:val="false"/>
          <w:i w:val="false"/>
          <w:color w:val="000000"/>
          <w:sz w:val="28"/>
        </w:rPr>
        <w:t>
      1) краткое описание достигнутых показателей результатов за отчетный финансовый год;</w:t>
      </w:r>
    </w:p>
    <w:bookmarkEnd w:id="278"/>
    <w:bookmarkStart w:name="z287" w:id="279"/>
    <w:p>
      <w:pPr>
        <w:spacing w:after="0"/>
        <w:ind w:left="0"/>
        <w:jc w:val="both"/>
      </w:pPr>
      <w:r>
        <w:rPr>
          <w:rFonts w:ascii="Times New Roman"/>
          <w:b w:val="false"/>
          <w:i w:val="false"/>
          <w:color w:val="000000"/>
          <w:sz w:val="28"/>
        </w:rPr>
        <w:t>
      2) краткое описание текущей ситуации, имеющихся проблем;</w:t>
      </w:r>
    </w:p>
    <w:bookmarkEnd w:id="279"/>
    <w:bookmarkStart w:name="z288" w:id="280"/>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bookmarkEnd w:id="280"/>
    <w:bookmarkStart w:name="z289" w:id="281"/>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281"/>
    <w:bookmarkStart w:name="z290" w:id="282"/>
    <w:p>
      <w:pPr>
        <w:spacing w:after="0"/>
        <w:ind w:left="0"/>
        <w:jc w:val="both"/>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bookmarkEnd w:id="282"/>
    <w:bookmarkStart w:name="z291" w:id="283"/>
    <w:p>
      <w:pPr>
        <w:spacing w:after="0"/>
        <w:ind w:left="0"/>
        <w:jc w:val="both"/>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283"/>
    <w:bookmarkStart w:name="z292" w:id="284"/>
    <w:p>
      <w:pPr>
        <w:spacing w:after="0"/>
        <w:ind w:left="0"/>
        <w:jc w:val="both"/>
      </w:pPr>
      <w:r>
        <w:rPr>
          <w:rFonts w:ascii="Times New Roman"/>
          <w:b w:val="false"/>
          <w:i w:val="false"/>
          <w:color w:val="000000"/>
          <w:sz w:val="28"/>
        </w:rPr>
        <w:t>
      70. До внесения бюджетной заявки в центральный уполномоченный орган по бюджетному планированию, администраторы республиканских бюджетных программ вносят бюджетную заявку и расчеты к ней на рассмотрение ведомственной бюджетной комиссии.</w:t>
      </w:r>
    </w:p>
    <w:bookmarkEnd w:id="284"/>
    <w:bookmarkStart w:name="z293" w:id="285"/>
    <w:p>
      <w:pPr>
        <w:spacing w:after="0"/>
        <w:ind w:left="0"/>
        <w:jc w:val="left"/>
      </w:pPr>
      <w:r>
        <w:rPr>
          <w:rFonts w:ascii="Times New Roman"/>
          <w:b/>
          <w:i w:val="false"/>
          <w:color w:val="000000"/>
        </w:rPr>
        <w:t xml:space="preserve"> Глава 3. Порядок представления бюджетной заявки</w:t>
      </w:r>
    </w:p>
    <w:bookmarkEnd w:id="285"/>
    <w:bookmarkStart w:name="z294" w:id="286"/>
    <w:p>
      <w:pPr>
        <w:spacing w:after="0"/>
        <w:ind w:left="0"/>
        <w:jc w:val="both"/>
      </w:pPr>
      <w:r>
        <w:rPr>
          <w:rFonts w:ascii="Times New Roman"/>
          <w:b w:val="false"/>
          <w:i w:val="false"/>
          <w:color w:val="000000"/>
          <w:sz w:val="28"/>
        </w:rPr>
        <w:t>
      71. В соответствии со статьей 66 Бюджетного кодекса для планирования расходов бюджета администраторы республиканских бюджетных программ, разрабатывающие стратегические планы, представляют:</w:t>
      </w:r>
    </w:p>
    <w:bookmarkEnd w:id="286"/>
    <w:bookmarkStart w:name="z295" w:id="287"/>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одобренные ведомственной бюджетной комиссией;</w:t>
      </w:r>
    </w:p>
    <w:bookmarkEnd w:id="287"/>
    <w:bookmarkStart w:name="z296" w:id="288"/>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стратегических планов;</w:t>
      </w:r>
    </w:p>
    <w:bookmarkEnd w:id="288"/>
    <w:bookmarkStart w:name="z297" w:id="289"/>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 имеющие положительные предложения Республиканской бюджетной комиссии, бюджетные заявки в полном объеме и проекты бюджетных программ.</w:t>
      </w:r>
    </w:p>
    <w:bookmarkEnd w:id="289"/>
    <w:bookmarkStart w:name="z298" w:id="290"/>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стратегические планы,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bookmarkEnd w:id="290"/>
    <w:bookmarkStart w:name="z299" w:id="291"/>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291"/>
    <w:bookmarkStart w:name="z300" w:id="292"/>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bookmarkEnd w:id="292"/>
    <w:bookmarkStart w:name="z301" w:id="293"/>
    <w:p>
      <w:pPr>
        <w:spacing w:after="0"/>
        <w:ind w:left="0"/>
        <w:jc w:val="both"/>
      </w:pPr>
      <w:r>
        <w:rPr>
          <w:rFonts w:ascii="Times New Roman"/>
          <w:b w:val="false"/>
          <w:i w:val="false"/>
          <w:color w:val="000000"/>
          <w:sz w:val="28"/>
        </w:rPr>
        <w:t>
      72.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w:t>
      </w:r>
    </w:p>
    <w:bookmarkEnd w:id="293"/>
    <w:bookmarkStart w:name="z302" w:id="294"/>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на бумажном носителе в одном экземпляре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294"/>
    <w:bookmarkStart w:name="z303" w:id="295"/>
    <w:p>
      <w:pPr>
        <w:spacing w:after="0"/>
        <w:ind w:left="0"/>
        <w:jc w:val="both"/>
      </w:pPr>
      <w:r>
        <w:rPr>
          <w:rFonts w:ascii="Times New Roman"/>
          <w:b w:val="false"/>
          <w:i w:val="false"/>
          <w:color w:val="000000"/>
          <w:sz w:val="28"/>
        </w:rPr>
        <w:t>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295"/>
    <w:bookmarkStart w:name="z304" w:id="296"/>
    <w:p>
      <w:pPr>
        <w:spacing w:after="0"/>
        <w:ind w:left="0"/>
        <w:jc w:val="both"/>
      </w:pPr>
      <w:r>
        <w:rPr>
          <w:rFonts w:ascii="Times New Roman"/>
          <w:b w:val="false"/>
          <w:i w:val="false"/>
          <w:color w:val="000000"/>
          <w:sz w:val="28"/>
        </w:rPr>
        <w:t>
      74. Центральный уполномоченный орган по бюджетному планированию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p>
    <w:bookmarkEnd w:id="296"/>
    <w:bookmarkStart w:name="z305" w:id="297"/>
    <w:p>
      <w:pPr>
        <w:spacing w:after="0"/>
        <w:ind w:left="0"/>
        <w:jc w:val="both"/>
      </w:pPr>
      <w:r>
        <w:rPr>
          <w:rFonts w:ascii="Times New Roman"/>
          <w:b w:val="false"/>
          <w:i w:val="false"/>
          <w:color w:val="000000"/>
          <w:sz w:val="28"/>
        </w:rPr>
        <w:t>
      75. Датой представления бюджетной заявки считается дата ее регистрации в центральном уполномоченном органе по бюджетному планированию или местном уполномоченном органе по государственному планированию.</w:t>
      </w:r>
    </w:p>
    <w:bookmarkEnd w:id="297"/>
    <w:bookmarkStart w:name="z306" w:id="298"/>
    <w:p>
      <w:pPr>
        <w:spacing w:after="0"/>
        <w:ind w:left="0"/>
        <w:jc w:val="both"/>
      </w:pPr>
      <w:r>
        <w:rPr>
          <w:rFonts w:ascii="Times New Roman"/>
          <w:b w:val="false"/>
          <w:i w:val="false"/>
          <w:color w:val="000000"/>
          <w:sz w:val="28"/>
        </w:rPr>
        <w:t>
      76.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98"/>
    <w:bookmarkStart w:name="z307" w:id="299"/>
    <w:p>
      <w:pPr>
        <w:spacing w:after="0"/>
        <w:ind w:left="0"/>
        <w:jc w:val="both"/>
      </w:pPr>
      <w:r>
        <w:rPr>
          <w:rFonts w:ascii="Times New Roman"/>
          <w:b w:val="false"/>
          <w:i w:val="false"/>
          <w:color w:val="000000"/>
          <w:sz w:val="28"/>
        </w:rPr>
        <w:t>
      77.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299"/>
    <w:bookmarkStart w:name="z308" w:id="300"/>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300"/>
    <w:bookmarkStart w:name="z309" w:id="301"/>
    <w:p>
      <w:pPr>
        <w:spacing w:after="0"/>
        <w:ind w:left="0"/>
        <w:jc w:val="both"/>
      </w:pPr>
      <w:r>
        <w:rPr>
          <w:rFonts w:ascii="Times New Roman"/>
          <w:b w:val="false"/>
          <w:i w:val="false"/>
          <w:color w:val="000000"/>
          <w:sz w:val="28"/>
        </w:rPr>
        <w:t>
      78. Рассмотрение документов, представленных администратором бюджетных программ в соответствии с пунктом 71 Правил, осуществляется в течение 15 рабочих дней с даты регистрации в центральном уполномоченном органе по бюджетному планированию и местном уполномоченном органе по государственному планированию.</w:t>
      </w:r>
    </w:p>
    <w:bookmarkEnd w:id="301"/>
    <w:bookmarkStart w:name="z310" w:id="302"/>
    <w:p>
      <w:pPr>
        <w:spacing w:after="0"/>
        <w:ind w:left="0"/>
        <w:jc w:val="both"/>
      </w:pPr>
      <w:r>
        <w:rPr>
          <w:rFonts w:ascii="Times New Roman"/>
          <w:b w:val="false"/>
          <w:i w:val="false"/>
          <w:color w:val="000000"/>
          <w:sz w:val="28"/>
        </w:rPr>
        <w:t>
      79.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302"/>
    <w:bookmarkStart w:name="z311" w:id="303"/>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обеспечения достижения целей и целевых индикаторов стратегических и программных документов, степени достижимости целевых индикаторов, влияния на социально-экономическое развитие страны;</w:t>
      </w:r>
    </w:p>
    <w:bookmarkEnd w:id="303"/>
    <w:bookmarkStart w:name="z312" w:id="304"/>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304"/>
    <w:bookmarkStart w:name="z313" w:id="305"/>
    <w:p>
      <w:pPr>
        <w:spacing w:after="0"/>
        <w:ind w:left="0"/>
        <w:jc w:val="both"/>
      </w:pPr>
      <w:r>
        <w:rPr>
          <w:rFonts w:ascii="Times New Roman"/>
          <w:b w:val="false"/>
          <w:i w:val="false"/>
          <w:color w:val="000000"/>
          <w:sz w:val="28"/>
        </w:rPr>
        <w:t>
      80.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305"/>
    <w:bookmarkStart w:name="z314" w:id="306"/>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306"/>
    <w:bookmarkStart w:name="z315" w:id="307"/>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p>
    <w:bookmarkEnd w:id="307"/>
    <w:bookmarkStart w:name="z316" w:id="308"/>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bookmarkEnd w:id="308"/>
    <w:bookmarkStart w:name="z317" w:id="309"/>
    <w:p>
      <w:pPr>
        <w:spacing w:after="0"/>
        <w:ind w:left="0"/>
        <w:jc w:val="both"/>
      </w:pPr>
      <w:r>
        <w:rPr>
          <w:rFonts w:ascii="Times New Roman"/>
          <w:b w:val="false"/>
          <w:i w:val="false"/>
          <w:color w:val="000000"/>
          <w:sz w:val="28"/>
        </w:rPr>
        <w:t>
      81.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309"/>
    <w:bookmarkStart w:name="z318" w:id="310"/>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310"/>
    <w:bookmarkStart w:name="z319" w:id="311"/>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bookmarkEnd w:id="311"/>
    <w:bookmarkStart w:name="z320" w:id="312"/>
    <w:p>
      <w:pPr>
        <w:spacing w:after="0"/>
        <w:ind w:left="0"/>
        <w:jc w:val="both"/>
      </w:pPr>
      <w:r>
        <w:rPr>
          <w:rFonts w:ascii="Times New Roman"/>
          <w:b w:val="false"/>
          <w:i w:val="false"/>
          <w:color w:val="000000"/>
          <w:sz w:val="28"/>
        </w:rPr>
        <w:t>
      82. При рассмотрении бюджетных заявок администраторов бюджетных программ на соответствующий плановый период центральный уполномоченный орган по бюджетному планированию и местный уполномоченный орган по государственному планированию учитывают:</w:t>
      </w:r>
    </w:p>
    <w:bookmarkEnd w:id="312"/>
    <w:bookmarkStart w:name="z321" w:id="313"/>
    <w:p>
      <w:pPr>
        <w:spacing w:after="0"/>
        <w:ind w:left="0"/>
        <w:jc w:val="both"/>
      </w:pPr>
      <w:r>
        <w:rPr>
          <w:rFonts w:ascii="Times New Roman"/>
          <w:b w:val="false"/>
          <w:i w:val="false"/>
          <w:color w:val="000000"/>
          <w:sz w:val="28"/>
        </w:rPr>
        <w:t>
      1) результаты исполнения республиканского и соответствующих местных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313"/>
    <w:bookmarkStart w:name="z322" w:id="314"/>
    <w:p>
      <w:pPr>
        <w:spacing w:after="0"/>
        <w:ind w:left="0"/>
        <w:jc w:val="both"/>
      </w:pPr>
      <w:r>
        <w:rPr>
          <w:rFonts w:ascii="Times New Roman"/>
          <w:b w:val="false"/>
          <w:i w:val="false"/>
          <w:color w:val="000000"/>
          <w:sz w:val="28"/>
        </w:rPr>
        <w:t>
      2) отчеты о реализации стратегических планов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314"/>
    <w:bookmarkStart w:name="z323" w:id="315"/>
    <w:p>
      <w:pPr>
        <w:spacing w:after="0"/>
        <w:ind w:left="0"/>
        <w:jc w:val="both"/>
      </w:pPr>
      <w:r>
        <w:rPr>
          <w:rFonts w:ascii="Times New Roman"/>
          <w:b w:val="false"/>
          <w:i w:val="false"/>
          <w:color w:val="000000"/>
          <w:sz w:val="28"/>
        </w:rPr>
        <w:t>
      3) выводы и рекомендации, данные Счетным комитетом по контролю за исполнением республиканского бюджета к отчету Правительства Республики Казахстан и ревизионными комиссиями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w:t>
      </w:r>
    </w:p>
    <w:bookmarkEnd w:id="315"/>
    <w:bookmarkStart w:name="z324" w:id="316"/>
    <w:p>
      <w:pPr>
        <w:spacing w:after="0"/>
        <w:ind w:left="0"/>
        <w:jc w:val="both"/>
      </w:pPr>
      <w:r>
        <w:rPr>
          <w:rFonts w:ascii="Times New Roman"/>
          <w:b w:val="false"/>
          <w:i w:val="false"/>
          <w:color w:val="000000"/>
          <w:sz w:val="28"/>
        </w:rPr>
        <w:t>
      4) по государственным инвестиционным проектам учитывается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316"/>
    <w:bookmarkStart w:name="z325" w:id="317"/>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317"/>
    <w:bookmarkStart w:name="z326" w:id="318"/>
    <w:p>
      <w:pPr>
        <w:spacing w:after="0"/>
        <w:ind w:left="0"/>
        <w:jc w:val="both"/>
      </w:pP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p>
    <w:bookmarkEnd w:id="318"/>
    <w:bookmarkStart w:name="z327" w:id="319"/>
    <w:p>
      <w:pPr>
        <w:spacing w:after="0"/>
        <w:ind w:left="0"/>
        <w:jc w:val="both"/>
      </w:pPr>
      <w:r>
        <w:rPr>
          <w:rFonts w:ascii="Times New Roman"/>
          <w:b w:val="false"/>
          <w:i w:val="false"/>
          <w:color w:val="000000"/>
          <w:sz w:val="28"/>
        </w:rPr>
        <w:t>
      83.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319"/>
    <w:bookmarkStart w:name="z328" w:id="320"/>
    <w:p>
      <w:pPr>
        <w:spacing w:after="0"/>
        <w:ind w:left="0"/>
        <w:jc w:val="both"/>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подпунктах 1), 2) и 3) пункта 80 Правил, формирует заключения по бюджетным заявкам и проектам бюджетных программ.</w:t>
      </w:r>
    </w:p>
    <w:bookmarkEnd w:id="320"/>
    <w:bookmarkStart w:name="z329" w:id="321"/>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стратегических планов или проектам изменений и дополнений в стратегические планы.</w:t>
      </w:r>
    </w:p>
    <w:bookmarkEnd w:id="321"/>
    <w:bookmarkStart w:name="z330" w:id="322"/>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bookmarkEnd w:id="322"/>
    <w:bookmarkStart w:name="z331" w:id="323"/>
    <w:p>
      <w:pPr>
        <w:spacing w:after="0"/>
        <w:ind w:left="0"/>
        <w:jc w:val="both"/>
      </w:pPr>
      <w:r>
        <w:rPr>
          <w:rFonts w:ascii="Times New Roman"/>
          <w:b w:val="false"/>
          <w:i w:val="false"/>
          <w:color w:val="000000"/>
          <w:sz w:val="28"/>
        </w:rPr>
        <w:t>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323"/>
    <w:bookmarkStart w:name="z332" w:id="324"/>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End w:id="324"/>
    <w:bookmarkStart w:name="z333" w:id="325"/>
    <w:p>
      <w:pPr>
        <w:spacing w:after="0"/>
        <w:ind w:left="0"/>
        <w:jc w:val="both"/>
      </w:pPr>
      <w:r>
        <w:rPr>
          <w:rFonts w:ascii="Times New Roman"/>
          <w:b w:val="false"/>
          <w:i w:val="false"/>
          <w:color w:val="000000"/>
          <w:sz w:val="28"/>
        </w:rPr>
        <w:t>
      84.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w:t>
      </w:r>
    </w:p>
    <w:bookmarkEnd w:id="325"/>
    <w:bookmarkStart w:name="z334" w:id="326"/>
    <w:p>
      <w:pPr>
        <w:spacing w:after="0"/>
        <w:ind w:left="0"/>
        <w:jc w:val="both"/>
      </w:pPr>
      <w:r>
        <w:rPr>
          <w:rFonts w:ascii="Times New Roman"/>
          <w:b w:val="false"/>
          <w:i w:val="false"/>
          <w:color w:val="000000"/>
          <w:sz w:val="28"/>
        </w:rPr>
        <w:t>
      Соответствующая бюджетная комиссия рассматривает материалы, указанные в пунктах 79, 80, 81 и 83 Правил, и вырабатывает по ним предложения.</w:t>
      </w:r>
    </w:p>
    <w:bookmarkEnd w:id="326"/>
    <w:bookmarkStart w:name="z335" w:id="327"/>
    <w:p>
      <w:pPr>
        <w:spacing w:after="0"/>
        <w:ind w:left="0"/>
        <w:jc w:val="both"/>
      </w:pPr>
      <w:r>
        <w:rPr>
          <w:rFonts w:ascii="Times New Roman"/>
          <w:b w:val="false"/>
          <w:i w:val="false"/>
          <w:color w:val="000000"/>
          <w:sz w:val="28"/>
        </w:rPr>
        <w:t>
      85. Администраторы республиканских бюджетных программ в соответствии с предложениями Республиканской бюджетной комиссии представляют:</w:t>
      </w:r>
    </w:p>
    <w:bookmarkEnd w:id="327"/>
    <w:bookmarkStart w:name="z336" w:id="328"/>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bookmarkEnd w:id="328"/>
    <w:bookmarkStart w:name="z337" w:id="329"/>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bookmarkEnd w:id="329"/>
    <w:bookmarkStart w:name="z338" w:id="330"/>
    <w:p>
      <w:pPr>
        <w:spacing w:after="0"/>
        <w:ind w:left="0"/>
        <w:jc w:val="both"/>
      </w:pPr>
      <w:r>
        <w:rPr>
          <w:rFonts w:ascii="Times New Roman"/>
          <w:b w:val="false"/>
          <w:i w:val="false"/>
          <w:color w:val="000000"/>
          <w:sz w:val="28"/>
        </w:rPr>
        <w:t>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340" w:id="331"/>
    <w:p>
      <w:pPr>
        <w:spacing w:after="0"/>
        <w:ind w:left="0"/>
        <w:jc w:val="both"/>
      </w:pPr>
      <w:r>
        <w:rPr>
          <w:rFonts w:ascii="Times New Roman"/>
          <w:b w:val="false"/>
          <w:i w:val="false"/>
          <w:color w:val="000000"/>
          <w:sz w:val="28"/>
        </w:rPr>
        <w:t>
      Форма____________________</w:t>
      </w:r>
    </w:p>
    <w:bookmarkEnd w:id="331"/>
    <w:bookmarkStart w:name="z341" w:id="332"/>
    <w:p>
      <w:pPr>
        <w:spacing w:after="0"/>
        <w:ind w:left="0"/>
        <w:jc w:val="both"/>
      </w:pPr>
      <w:r>
        <w:rPr>
          <w:rFonts w:ascii="Times New Roman"/>
          <w:b w:val="false"/>
          <w:i w:val="false"/>
          <w:color w:val="000000"/>
          <w:sz w:val="28"/>
        </w:rPr>
        <w:t>
      Администратор бюджетных программ</w:t>
      </w:r>
    </w:p>
    <w:bookmarkEnd w:id="332"/>
    <w:bookmarkStart w:name="z342" w:id="333"/>
    <w:p>
      <w:pPr>
        <w:spacing w:after="0"/>
        <w:ind w:left="0"/>
        <w:jc w:val="left"/>
      </w:pPr>
      <w:r>
        <w:rPr>
          <w:rFonts w:ascii="Times New Roman"/>
          <w:b/>
          <w:i w:val="false"/>
          <w:color w:val="000000"/>
        </w:rPr>
        <w:t xml:space="preserve">                    БЮДЖЕТНАЯ ЗАЯВКА НА _____________ ГОДЫ</w:t>
      </w:r>
    </w:p>
    <w:bookmarkEnd w:id="333"/>
    <w:bookmarkStart w:name="z343" w:id="334"/>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(подпись руководителя аппарата центрального исполнительного органа/</w:t>
      </w:r>
      <w:r>
        <w:br/>
      </w:r>
      <w:r>
        <w:rPr>
          <w:rFonts w:ascii="Times New Roman"/>
          <w:b w:val="false"/>
          <w:i w:val="false"/>
          <w:color w:val="000000"/>
          <w:sz w:val="28"/>
        </w:rPr>
        <w:t xml:space="preserve">             руководителя государственного учреждения</w:t>
      </w:r>
    </w:p>
    <w:bookmarkEnd w:id="334"/>
    <w:bookmarkStart w:name="z344" w:id="33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(данные ответственного исполнителя)</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01-111</w:t>
            </w:r>
          </w:p>
        </w:tc>
      </w:tr>
    </w:tbl>
    <w:bookmarkStart w:name="z347" w:id="336"/>
    <w:p>
      <w:pPr>
        <w:spacing w:after="0"/>
        <w:ind w:left="0"/>
        <w:jc w:val="left"/>
      </w:pPr>
      <w:r>
        <w:rPr>
          <w:rFonts w:ascii="Times New Roman"/>
          <w:b/>
          <w:i w:val="false"/>
          <w:color w:val="000000"/>
        </w:rPr>
        <w:t xml:space="preserve">        Расчет расходов на оплату труда административных государственных служащих</w:t>
      </w:r>
    </w:p>
    <w:bookmarkEnd w:id="336"/>
    <w:bookmarkStart w:name="z348" w:id="337"/>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337"/>
    <w:bookmarkStart w:name="z349" w:id="338"/>
    <w:p>
      <w:pPr>
        <w:spacing w:after="0"/>
        <w:ind w:left="0"/>
        <w:jc w:val="both"/>
      </w:pPr>
      <w:r>
        <w:rPr>
          <w:rFonts w:ascii="Times New Roman"/>
          <w:b w:val="false"/>
          <w:i w:val="false"/>
          <w:color w:val="000000"/>
          <w:sz w:val="28"/>
        </w:rPr>
        <w:t xml:space="preserve">
      Функциональная группа                        |______________| </w:t>
      </w:r>
    </w:p>
    <w:bookmarkEnd w:id="338"/>
    <w:bookmarkStart w:name="z350" w:id="339"/>
    <w:p>
      <w:pPr>
        <w:spacing w:after="0"/>
        <w:ind w:left="0"/>
        <w:jc w:val="both"/>
      </w:pPr>
      <w:r>
        <w:rPr>
          <w:rFonts w:ascii="Times New Roman"/>
          <w:b w:val="false"/>
          <w:i w:val="false"/>
          <w:color w:val="000000"/>
          <w:sz w:val="28"/>
        </w:rPr>
        <w:t xml:space="preserve">
      Администратор программ                         |______________| </w:t>
      </w:r>
    </w:p>
    <w:bookmarkEnd w:id="339"/>
    <w:bookmarkStart w:name="z351" w:id="340"/>
    <w:p>
      <w:pPr>
        <w:spacing w:after="0"/>
        <w:ind w:left="0"/>
        <w:jc w:val="both"/>
      </w:pPr>
      <w:r>
        <w:rPr>
          <w:rFonts w:ascii="Times New Roman"/>
          <w:b w:val="false"/>
          <w:i w:val="false"/>
          <w:color w:val="000000"/>
          <w:sz w:val="28"/>
        </w:rPr>
        <w:t xml:space="preserve">
      Государственное учреждение                   |______________| </w:t>
      </w:r>
    </w:p>
    <w:bookmarkEnd w:id="340"/>
    <w:bookmarkStart w:name="z352" w:id="341"/>
    <w:p>
      <w:pPr>
        <w:spacing w:after="0"/>
        <w:ind w:left="0"/>
        <w:jc w:val="both"/>
      </w:pPr>
      <w:r>
        <w:rPr>
          <w:rFonts w:ascii="Times New Roman"/>
          <w:b w:val="false"/>
          <w:i w:val="false"/>
          <w:color w:val="000000"/>
          <w:sz w:val="28"/>
        </w:rPr>
        <w:t xml:space="preserve">
      Программа                                     |______________| </w:t>
      </w:r>
    </w:p>
    <w:bookmarkEnd w:id="341"/>
    <w:bookmarkStart w:name="z353" w:id="342"/>
    <w:p>
      <w:pPr>
        <w:spacing w:after="0"/>
        <w:ind w:left="0"/>
        <w:jc w:val="both"/>
      </w:pPr>
      <w:r>
        <w:rPr>
          <w:rFonts w:ascii="Times New Roman"/>
          <w:b w:val="false"/>
          <w:i w:val="false"/>
          <w:color w:val="000000"/>
          <w:sz w:val="28"/>
        </w:rPr>
        <w:t>
      Специфика                                     |______________|</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2005"/>
        <w:gridCol w:w="574"/>
        <w:gridCol w:w="574"/>
        <w:gridCol w:w="1050"/>
        <w:gridCol w:w="5321"/>
        <w:gridCol w:w="1053"/>
        <w:gridCol w:w="575"/>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х графа6)/1000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811"/>
        <w:gridCol w:w="1281"/>
        <w:gridCol w:w="1093"/>
        <w:gridCol w:w="1281"/>
        <w:gridCol w:w="528"/>
        <w:gridCol w:w="67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6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х(графа11х2+графа12х1,75+графа13х1,5+графа14х1,25+графа15х1))/1000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в том числе по коэффициенту</w:t>
            </w:r>
            <w:r>
              <w:br/>
            </w:r>
            <w:r>
              <w:rPr>
                <w:rFonts w:ascii="Times New Roman"/>
                <w:b w:val="false"/>
                <w:i w:val="false"/>
                <w:color w:val="000000"/>
                <w:sz w:val="20"/>
              </w:rPr>
              <w:t>
1</w:t>
            </w:r>
          </w:p>
          <w:bookmarkEnd w:id="344"/>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45"/>
    <w:p>
      <w:pPr>
        <w:spacing w:after="0"/>
        <w:ind w:left="0"/>
        <w:jc w:val="both"/>
      </w:pPr>
      <w:r>
        <w:rPr>
          <w:rFonts w:ascii="Times New Roman"/>
          <w:b w:val="false"/>
          <w:i w:val="false"/>
          <w:color w:val="000000"/>
          <w:sz w:val="28"/>
        </w:rPr>
        <w:t>
      продолжение таблицы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937"/>
        <w:gridCol w:w="937"/>
        <w:gridCol w:w="937"/>
        <w:gridCol w:w="5405"/>
        <w:gridCol w:w="2291"/>
        <w:gridCol w:w="13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графа7+графа9+ графа 16+графа21</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графа22х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5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(графа7+ графа29/12) / графа 4 х (графа18 х 1,5+графа19 х 1,3+графа20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346"/>
    <w:p>
      <w:pPr>
        <w:spacing w:after="0"/>
        <w:ind w:left="0"/>
        <w:jc w:val="both"/>
      </w:pPr>
      <w:r>
        <w:rPr>
          <w:rFonts w:ascii="Times New Roman"/>
          <w:b w:val="false"/>
          <w:i w:val="false"/>
          <w:color w:val="000000"/>
          <w:sz w:val="28"/>
        </w:rPr>
        <w:t>
      продолжение таблицы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478"/>
        <w:gridCol w:w="3400"/>
        <w:gridCol w:w="1916"/>
        <w:gridCol w:w="2035"/>
        <w:gridCol w:w="529"/>
        <w:gridCol w:w="2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(графа22 + графа26)</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(графа28х12 + графа29)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(графа25 – (графа22+графа29/ 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47"/>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347"/>
    <w:bookmarkStart w:name="z359" w:id="348"/>
    <w:p>
      <w:pPr>
        <w:spacing w:after="0"/>
        <w:ind w:left="0"/>
        <w:jc w:val="both"/>
      </w:pPr>
      <w:r>
        <w:rPr>
          <w:rFonts w:ascii="Times New Roman"/>
          <w:b w:val="false"/>
          <w:i w:val="false"/>
          <w:color w:val="000000"/>
          <w:sz w:val="28"/>
        </w:rPr>
        <w:t>
      Примечание:</w:t>
      </w:r>
    </w:p>
    <w:bookmarkEnd w:id="348"/>
    <w:bookmarkStart w:name="z360" w:id="349"/>
    <w:p>
      <w:pPr>
        <w:spacing w:after="0"/>
        <w:ind w:left="0"/>
        <w:jc w:val="both"/>
      </w:pPr>
      <w:r>
        <w:rPr>
          <w:rFonts w:ascii="Times New Roman"/>
          <w:b w:val="false"/>
          <w:i w:val="false"/>
          <w:color w:val="000000"/>
          <w:sz w:val="28"/>
        </w:rPr>
        <w:t>
      * – заполняется по каждой категории;</w:t>
      </w:r>
    </w:p>
    <w:bookmarkEnd w:id="349"/>
    <w:bookmarkStart w:name="z361" w:id="350"/>
    <w:p>
      <w:pPr>
        <w:spacing w:after="0"/>
        <w:ind w:left="0"/>
        <w:jc w:val="both"/>
      </w:pPr>
      <w:r>
        <w:rPr>
          <w:rFonts w:ascii="Times New Roman"/>
          <w:b w:val="false"/>
          <w:i w:val="false"/>
          <w:color w:val="000000"/>
          <w:sz w:val="28"/>
        </w:rPr>
        <w:t>
      ** – заполняется в случае повышения заработной платы;</w:t>
      </w:r>
    </w:p>
    <w:bookmarkEnd w:id="350"/>
    <w:bookmarkStart w:name="z362" w:id="351"/>
    <w:p>
      <w:pPr>
        <w:spacing w:after="0"/>
        <w:ind w:left="0"/>
        <w:jc w:val="both"/>
      </w:pPr>
      <w:r>
        <w:rPr>
          <w:rFonts w:ascii="Times New Roman"/>
          <w:b w:val="false"/>
          <w:i w:val="false"/>
          <w:color w:val="000000"/>
          <w:sz w:val="28"/>
        </w:rPr>
        <w:t>
      *** – графы 24, 25, 26, 27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постановлением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bookmarkStart w:name="z365" w:id="352"/>
    <w:p>
      <w:pPr>
        <w:spacing w:after="0"/>
        <w:ind w:left="0"/>
        <w:jc w:val="left"/>
      </w:pPr>
      <w:r>
        <w:rPr>
          <w:rFonts w:ascii="Times New Roman"/>
          <w:b/>
          <w:i w:val="false"/>
          <w:color w:val="000000"/>
        </w:rPr>
        <w:t xml:space="preserve">        Расчет расходов на оплату труда политических государственных служащих, </w:t>
      </w:r>
      <w:r>
        <w:br/>
      </w:r>
      <w:r>
        <w:rPr>
          <w:rFonts w:ascii="Times New Roman"/>
          <w:b/>
          <w:i w:val="false"/>
          <w:color w:val="000000"/>
        </w:rPr>
        <w:t xml:space="preserve">                               депутатов, судей</w:t>
      </w:r>
    </w:p>
    <w:bookmarkEnd w:id="352"/>
    <w:bookmarkStart w:name="z366" w:id="353"/>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353"/>
    <w:bookmarkStart w:name="z367" w:id="354"/>
    <w:p>
      <w:pPr>
        <w:spacing w:after="0"/>
        <w:ind w:left="0"/>
        <w:jc w:val="both"/>
      </w:pPr>
      <w:r>
        <w:rPr>
          <w:rFonts w:ascii="Times New Roman"/>
          <w:b w:val="false"/>
          <w:i w:val="false"/>
          <w:color w:val="000000"/>
          <w:sz w:val="28"/>
        </w:rPr>
        <w:t xml:space="preserve">
      Функциональная группа                        |______________| </w:t>
      </w:r>
    </w:p>
    <w:bookmarkEnd w:id="354"/>
    <w:bookmarkStart w:name="z368" w:id="355"/>
    <w:p>
      <w:pPr>
        <w:spacing w:after="0"/>
        <w:ind w:left="0"/>
        <w:jc w:val="both"/>
      </w:pPr>
      <w:r>
        <w:rPr>
          <w:rFonts w:ascii="Times New Roman"/>
          <w:b w:val="false"/>
          <w:i w:val="false"/>
          <w:color w:val="000000"/>
          <w:sz w:val="28"/>
        </w:rPr>
        <w:t xml:space="preserve">
      Администратор программ                         |______________| </w:t>
      </w:r>
    </w:p>
    <w:bookmarkEnd w:id="355"/>
    <w:bookmarkStart w:name="z369" w:id="356"/>
    <w:p>
      <w:pPr>
        <w:spacing w:after="0"/>
        <w:ind w:left="0"/>
        <w:jc w:val="both"/>
      </w:pPr>
      <w:r>
        <w:rPr>
          <w:rFonts w:ascii="Times New Roman"/>
          <w:b w:val="false"/>
          <w:i w:val="false"/>
          <w:color w:val="000000"/>
          <w:sz w:val="28"/>
        </w:rPr>
        <w:t xml:space="preserve">
      Государственное учреждение                   |______________| </w:t>
      </w:r>
    </w:p>
    <w:bookmarkEnd w:id="356"/>
    <w:bookmarkStart w:name="z370" w:id="357"/>
    <w:p>
      <w:pPr>
        <w:spacing w:after="0"/>
        <w:ind w:left="0"/>
        <w:jc w:val="both"/>
      </w:pPr>
      <w:r>
        <w:rPr>
          <w:rFonts w:ascii="Times New Roman"/>
          <w:b w:val="false"/>
          <w:i w:val="false"/>
          <w:color w:val="000000"/>
          <w:sz w:val="28"/>
        </w:rPr>
        <w:t xml:space="preserve">
      Программа                                     |______________| </w:t>
      </w:r>
    </w:p>
    <w:bookmarkEnd w:id="357"/>
    <w:bookmarkStart w:name="z371" w:id="358"/>
    <w:p>
      <w:pPr>
        <w:spacing w:after="0"/>
        <w:ind w:left="0"/>
        <w:jc w:val="both"/>
      </w:pPr>
      <w:r>
        <w:rPr>
          <w:rFonts w:ascii="Times New Roman"/>
          <w:b w:val="false"/>
          <w:i w:val="false"/>
          <w:color w:val="000000"/>
          <w:sz w:val="28"/>
        </w:rPr>
        <w:t>
      Специфика                                     |______________|</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18"/>
        <w:gridCol w:w="241"/>
        <w:gridCol w:w="241"/>
        <w:gridCol w:w="428"/>
        <w:gridCol w:w="2170"/>
        <w:gridCol w:w="241"/>
        <w:gridCol w:w="364"/>
        <w:gridCol w:w="883"/>
        <w:gridCol w:w="753"/>
        <w:gridCol w:w="883"/>
        <w:gridCol w:w="559"/>
        <w:gridCol w:w="447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доп.оплату</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157"/>
        <w:gridCol w:w="1157"/>
        <w:gridCol w:w="1157"/>
        <w:gridCol w:w="5437"/>
        <w:gridCol w:w="859"/>
        <w:gridCol w:w="558"/>
        <w:gridCol w:w="859"/>
        <w:gridCol w:w="5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5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х1,3+графа17х1,2))/1000</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оплату</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оплату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75"/>
        <w:gridCol w:w="2817"/>
        <w:gridCol w:w="887"/>
        <w:gridCol w:w="575"/>
        <w:gridCol w:w="4953"/>
        <w:gridCol w:w="1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 646 дсп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 23хграфа24)/1000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оклад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361"/>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финансово-экономического отдела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361"/>
    <w:bookmarkStart w:name="z375" w:id="362"/>
    <w:p>
      <w:pPr>
        <w:spacing w:after="0"/>
        <w:ind w:left="0"/>
        <w:jc w:val="both"/>
      </w:pPr>
      <w:r>
        <w:rPr>
          <w:rFonts w:ascii="Times New Roman"/>
          <w:b w:val="false"/>
          <w:i w:val="false"/>
          <w:color w:val="000000"/>
          <w:sz w:val="28"/>
        </w:rPr>
        <w:t>
      Примечание:</w:t>
      </w:r>
    </w:p>
    <w:bookmarkEnd w:id="362"/>
    <w:bookmarkStart w:name="z376" w:id="363"/>
    <w:p>
      <w:pPr>
        <w:spacing w:after="0"/>
        <w:ind w:left="0"/>
        <w:jc w:val="both"/>
      </w:pPr>
      <w:r>
        <w:rPr>
          <w:rFonts w:ascii="Times New Roman"/>
          <w:b w:val="false"/>
          <w:i w:val="false"/>
          <w:color w:val="000000"/>
          <w:sz w:val="28"/>
        </w:rPr>
        <w:t>
      * – заполняется по каждой категории;</w:t>
      </w:r>
    </w:p>
    <w:bookmarkEnd w:id="363"/>
    <w:bookmarkStart w:name="z377" w:id="364"/>
    <w:p>
      <w:pPr>
        <w:spacing w:after="0"/>
        <w:ind w:left="0"/>
        <w:jc w:val="both"/>
      </w:pPr>
      <w:r>
        <w:rPr>
          <w:rFonts w:ascii="Times New Roman"/>
          <w:b w:val="false"/>
          <w:i w:val="false"/>
          <w:color w:val="000000"/>
          <w:sz w:val="28"/>
        </w:rPr>
        <w:t>
      ** – заполняется в случае повышения заработной платы;</w:t>
      </w:r>
    </w:p>
    <w:bookmarkEnd w:id="364"/>
    <w:bookmarkStart w:name="z378" w:id="365"/>
    <w:p>
      <w:pPr>
        <w:spacing w:after="0"/>
        <w:ind w:left="0"/>
        <w:jc w:val="both"/>
      </w:pPr>
      <w:r>
        <w:rPr>
          <w:rFonts w:ascii="Times New Roman"/>
          <w:b w:val="false"/>
          <w:i w:val="false"/>
          <w:color w:val="000000"/>
          <w:sz w:val="28"/>
        </w:rPr>
        <w:t>
      расшифровка аббревиатур:</w:t>
      </w:r>
    </w:p>
    <w:bookmarkEnd w:id="365"/>
    <w:bookmarkStart w:name="z379" w:id="366"/>
    <w:p>
      <w:pPr>
        <w:spacing w:after="0"/>
        <w:ind w:left="0"/>
        <w:jc w:val="both"/>
      </w:pPr>
      <w:r>
        <w:rPr>
          <w:rFonts w:ascii="Times New Roman"/>
          <w:b w:val="false"/>
          <w:i w:val="false"/>
          <w:color w:val="000000"/>
          <w:sz w:val="28"/>
        </w:rPr>
        <w:t>
      МРП – месячный расчетный показатель.</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03-111</w:t>
            </w:r>
          </w:p>
        </w:tc>
      </w:tr>
    </w:tbl>
    <w:bookmarkStart w:name="z382" w:id="367"/>
    <w:p>
      <w:pPr>
        <w:spacing w:after="0"/>
        <w:ind w:left="0"/>
        <w:jc w:val="left"/>
      </w:pPr>
      <w:r>
        <w:rPr>
          <w:rFonts w:ascii="Times New Roman"/>
          <w:b/>
          <w:i w:val="false"/>
          <w:color w:val="000000"/>
        </w:rPr>
        <w:t xml:space="preserve">              Расчет расходов на оплату труда чрезвычайных и полномочных послов, </w:t>
      </w:r>
      <w:r>
        <w:br/>
      </w:r>
      <w:r>
        <w:rPr>
          <w:rFonts w:ascii="Times New Roman"/>
          <w:b/>
          <w:i w:val="false"/>
          <w:color w:val="000000"/>
        </w:rPr>
        <w:t xml:space="preserve">                               работников загранучреждений</w:t>
      </w:r>
    </w:p>
    <w:bookmarkEnd w:id="367"/>
    <w:bookmarkStart w:name="z383" w:id="368"/>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368"/>
    <w:bookmarkStart w:name="z384" w:id="369"/>
    <w:p>
      <w:pPr>
        <w:spacing w:after="0"/>
        <w:ind w:left="0"/>
        <w:jc w:val="both"/>
      </w:pPr>
      <w:r>
        <w:rPr>
          <w:rFonts w:ascii="Times New Roman"/>
          <w:b w:val="false"/>
          <w:i w:val="false"/>
          <w:color w:val="000000"/>
          <w:sz w:val="28"/>
        </w:rPr>
        <w:t xml:space="preserve">
      Функциональная группа                        |______________| </w:t>
      </w:r>
    </w:p>
    <w:bookmarkEnd w:id="369"/>
    <w:bookmarkStart w:name="z385" w:id="370"/>
    <w:p>
      <w:pPr>
        <w:spacing w:after="0"/>
        <w:ind w:left="0"/>
        <w:jc w:val="both"/>
      </w:pPr>
      <w:r>
        <w:rPr>
          <w:rFonts w:ascii="Times New Roman"/>
          <w:b w:val="false"/>
          <w:i w:val="false"/>
          <w:color w:val="000000"/>
          <w:sz w:val="28"/>
        </w:rPr>
        <w:t xml:space="preserve">
      Администратор программ                         |______________| </w:t>
      </w:r>
    </w:p>
    <w:bookmarkEnd w:id="370"/>
    <w:bookmarkStart w:name="z386" w:id="371"/>
    <w:p>
      <w:pPr>
        <w:spacing w:after="0"/>
        <w:ind w:left="0"/>
        <w:jc w:val="both"/>
      </w:pPr>
      <w:r>
        <w:rPr>
          <w:rFonts w:ascii="Times New Roman"/>
          <w:b w:val="false"/>
          <w:i w:val="false"/>
          <w:color w:val="000000"/>
          <w:sz w:val="28"/>
        </w:rPr>
        <w:t xml:space="preserve">
      Государственное учреждение                   |______________| </w:t>
      </w:r>
    </w:p>
    <w:bookmarkEnd w:id="371"/>
    <w:bookmarkStart w:name="z387" w:id="372"/>
    <w:p>
      <w:pPr>
        <w:spacing w:after="0"/>
        <w:ind w:left="0"/>
        <w:jc w:val="both"/>
      </w:pPr>
      <w:r>
        <w:rPr>
          <w:rFonts w:ascii="Times New Roman"/>
          <w:b w:val="false"/>
          <w:i w:val="false"/>
          <w:color w:val="000000"/>
          <w:sz w:val="28"/>
        </w:rPr>
        <w:t xml:space="preserve">
      Программа                                     |______________| </w:t>
      </w:r>
    </w:p>
    <w:bookmarkEnd w:id="372"/>
    <w:bookmarkStart w:name="z388" w:id="373"/>
    <w:p>
      <w:pPr>
        <w:spacing w:after="0"/>
        <w:ind w:left="0"/>
        <w:jc w:val="both"/>
      </w:pPr>
      <w:r>
        <w:rPr>
          <w:rFonts w:ascii="Times New Roman"/>
          <w:b w:val="false"/>
          <w:i w:val="false"/>
          <w:color w:val="000000"/>
          <w:sz w:val="28"/>
        </w:rPr>
        <w:t>
      Специфика                                     |______________|</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2"/>
        <w:gridCol w:w="2621"/>
        <w:gridCol w:w="785"/>
        <w:gridCol w:w="372"/>
        <w:gridCol w:w="2619"/>
        <w:gridCol w:w="889"/>
        <w:gridCol w:w="372"/>
        <w:gridCol w:w="2286"/>
        <w:gridCol w:w="1613"/>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должностной оклад в тенге)/1000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 графа6 + графа8</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графа9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графа4 х графа5)/ 1000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 венных служащих, получающих дополнительную оплату</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89" w:id="37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финансово-экономического отдела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04-111</w:t>
            </w:r>
          </w:p>
        </w:tc>
      </w:tr>
    </w:tbl>
    <w:bookmarkStart w:name="z392" w:id="375"/>
    <w:p>
      <w:pPr>
        <w:spacing w:after="0"/>
        <w:ind w:left="0"/>
        <w:jc w:val="left"/>
      </w:pPr>
      <w:r>
        <w:rPr>
          <w:rFonts w:ascii="Times New Roman"/>
          <w:b/>
          <w:i w:val="false"/>
          <w:color w:val="000000"/>
        </w:rPr>
        <w:t xml:space="preserve">                    Расчет расходов на оплату труда работников государственных </w:t>
      </w:r>
      <w:r>
        <w:br/>
      </w:r>
      <w:r>
        <w:rPr>
          <w:rFonts w:ascii="Times New Roman"/>
          <w:b/>
          <w:i w:val="false"/>
          <w:color w:val="000000"/>
        </w:rPr>
        <w:t xml:space="preserve">                               учреждений образования</w:t>
      </w:r>
    </w:p>
    <w:bookmarkEnd w:id="375"/>
    <w:bookmarkStart w:name="z393" w:id="376"/>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376"/>
    <w:bookmarkStart w:name="z394" w:id="377"/>
    <w:p>
      <w:pPr>
        <w:spacing w:after="0"/>
        <w:ind w:left="0"/>
        <w:jc w:val="both"/>
      </w:pPr>
      <w:r>
        <w:rPr>
          <w:rFonts w:ascii="Times New Roman"/>
          <w:b w:val="false"/>
          <w:i w:val="false"/>
          <w:color w:val="000000"/>
          <w:sz w:val="28"/>
        </w:rPr>
        <w:t xml:space="preserve">
      Функциональная группа                        |______________| </w:t>
      </w:r>
    </w:p>
    <w:bookmarkEnd w:id="377"/>
    <w:bookmarkStart w:name="z395" w:id="378"/>
    <w:p>
      <w:pPr>
        <w:spacing w:after="0"/>
        <w:ind w:left="0"/>
        <w:jc w:val="both"/>
      </w:pPr>
      <w:r>
        <w:rPr>
          <w:rFonts w:ascii="Times New Roman"/>
          <w:b w:val="false"/>
          <w:i w:val="false"/>
          <w:color w:val="000000"/>
          <w:sz w:val="28"/>
        </w:rPr>
        <w:t xml:space="preserve">
      Администратор программ                         |______________| </w:t>
      </w:r>
    </w:p>
    <w:bookmarkEnd w:id="378"/>
    <w:bookmarkStart w:name="z396" w:id="379"/>
    <w:p>
      <w:pPr>
        <w:spacing w:after="0"/>
        <w:ind w:left="0"/>
        <w:jc w:val="both"/>
      </w:pPr>
      <w:r>
        <w:rPr>
          <w:rFonts w:ascii="Times New Roman"/>
          <w:b w:val="false"/>
          <w:i w:val="false"/>
          <w:color w:val="000000"/>
          <w:sz w:val="28"/>
        </w:rPr>
        <w:t xml:space="preserve">
      Государственное учреждение                   |______________| </w:t>
      </w:r>
    </w:p>
    <w:bookmarkEnd w:id="379"/>
    <w:bookmarkStart w:name="z397" w:id="380"/>
    <w:p>
      <w:pPr>
        <w:spacing w:after="0"/>
        <w:ind w:left="0"/>
        <w:jc w:val="both"/>
      </w:pPr>
      <w:r>
        <w:rPr>
          <w:rFonts w:ascii="Times New Roman"/>
          <w:b w:val="false"/>
          <w:i w:val="false"/>
          <w:color w:val="000000"/>
          <w:sz w:val="28"/>
        </w:rPr>
        <w:t xml:space="preserve">
      Программа                                     |______________| </w:t>
      </w:r>
    </w:p>
    <w:bookmarkEnd w:id="380"/>
    <w:bookmarkStart w:name="z398" w:id="381"/>
    <w:p>
      <w:pPr>
        <w:spacing w:after="0"/>
        <w:ind w:left="0"/>
        <w:jc w:val="both"/>
      </w:pPr>
      <w:r>
        <w:rPr>
          <w:rFonts w:ascii="Times New Roman"/>
          <w:b w:val="false"/>
          <w:i w:val="false"/>
          <w:color w:val="000000"/>
          <w:sz w:val="28"/>
        </w:rPr>
        <w:t>
      Специфика                                     |______________|</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55"/>
        <w:gridCol w:w="1255"/>
        <w:gridCol w:w="1255"/>
        <w:gridCol w:w="1544"/>
        <w:gridCol w:w="1834"/>
        <w:gridCol w:w="1835"/>
        <w:gridCol w:w="1835"/>
        <w:gridCol w:w="962"/>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99"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3"/>
        <w:gridCol w:w="563"/>
        <w:gridCol w:w="693"/>
        <w:gridCol w:w="757"/>
        <w:gridCol w:w="823"/>
        <w:gridCol w:w="823"/>
        <w:gridCol w:w="823"/>
        <w:gridCol w:w="431"/>
        <w:gridCol w:w="1936"/>
        <w:gridCol w:w="319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2 х базовый должностной оклад х коэффициент+…+ графа 20 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0"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764"/>
        <w:gridCol w:w="3491"/>
        <w:gridCol w:w="904"/>
        <w:gridCol w:w="764"/>
        <w:gridCol w:w="904"/>
        <w:gridCol w:w="765"/>
        <w:gridCol w:w="1082"/>
        <w:gridCol w:w="916"/>
        <w:gridCol w:w="904"/>
        <w:gridCol w:w="7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 22 + 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1"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877"/>
        <w:gridCol w:w="1036"/>
        <w:gridCol w:w="877"/>
        <w:gridCol w:w="2516"/>
        <w:gridCol w:w="2129"/>
        <w:gridCol w:w="1037"/>
        <w:gridCol w:w="877"/>
        <w:gridCol w:w="1037"/>
        <w:gridCol w:w="87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2"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409"/>
        <w:gridCol w:w="1665"/>
        <w:gridCol w:w="1409"/>
        <w:gridCol w:w="1666"/>
        <w:gridCol w:w="1409"/>
        <w:gridCol w:w="1666"/>
        <w:gridCol w:w="141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3"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879"/>
        <w:gridCol w:w="2221"/>
        <w:gridCol w:w="1879"/>
        <w:gridCol w:w="2221"/>
        <w:gridCol w:w="1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4" w:id="387"/>
    <w:p>
      <w:pPr>
        <w:spacing w:after="0"/>
        <w:ind w:left="0"/>
        <w:jc w:val="both"/>
      </w:pPr>
      <w:r>
        <w:rPr>
          <w:rFonts w:ascii="Times New Roman"/>
          <w:b w:val="false"/>
          <w:i w:val="false"/>
          <w:color w:val="000000"/>
          <w:sz w:val="28"/>
        </w:rPr>
        <w:t>
      продолжение таблицы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44"/>
        <w:gridCol w:w="444"/>
        <w:gridCol w:w="763"/>
        <w:gridCol w:w="1160"/>
        <w:gridCol w:w="1001"/>
        <w:gridCol w:w="1160"/>
        <w:gridCol w:w="764"/>
        <w:gridCol w:w="603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(графа61х2+графа62х1,75+ графа 63х1,5+ графа64х1,25+ графа65х1))/1000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месячный расчетный показатель</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5" w:id="388"/>
    <w:p>
      <w:pPr>
        <w:spacing w:after="0"/>
        <w:ind w:left="0"/>
        <w:jc w:val="both"/>
      </w:pPr>
      <w:r>
        <w:rPr>
          <w:rFonts w:ascii="Times New Roman"/>
          <w:b w:val="false"/>
          <w:i w:val="false"/>
          <w:color w:val="000000"/>
          <w:sz w:val="28"/>
        </w:rPr>
        <w:t>
      продолжение таблицы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99"/>
        <w:gridCol w:w="9321"/>
        <w:gridCol w:w="429"/>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9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 41+ графа43+ графа45+ графа47+ графа49+ графа51+ графа53+ графа55+ графа57+ графа59+ графа66+ графа68)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6"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07"/>
        <w:gridCol w:w="1975"/>
        <w:gridCol w:w="1673"/>
        <w:gridCol w:w="2688"/>
        <w:gridCol w:w="2727"/>
        <w:gridCol w:w="1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графа25+графа69+ графа76</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7" w:id="39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финансово-экономического отдела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05-111</w:t>
            </w:r>
          </w:p>
        </w:tc>
      </w:tr>
    </w:tbl>
    <w:bookmarkStart w:name="z410" w:id="391"/>
    <w:p>
      <w:pPr>
        <w:spacing w:after="0"/>
        <w:ind w:left="0"/>
        <w:jc w:val="left"/>
      </w:pPr>
      <w:r>
        <w:rPr>
          <w:rFonts w:ascii="Times New Roman"/>
          <w:b/>
          <w:i w:val="false"/>
          <w:color w:val="000000"/>
        </w:rPr>
        <w:t xml:space="preserve">                    Расчет расходов на оплату труда работников государственных </w:t>
      </w:r>
      <w:r>
        <w:br/>
      </w:r>
      <w:r>
        <w:rPr>
          <w:rFonts w:ascii="Times New Roman"/>
          <w:b/>
          <w:i w:val="false"/>
          <w:color w:val="000000"/>
        </w:rPr>
        <w:t xml:space="preserve">                         учреждений высшего образования и науки</w:t>
      </w:r>
    </w:p>
    <w:bookmarkEnd w:id="391"/>
    <w:bookmarkStart w:name="z411" w:id="392"/>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392"/>
    <w:bookmarkStart w:name="z412" w:id="393"/>
    <w:p>
      <w:pPr>
        <w:spacing w:after="0"/>
        <w:ind w:left="0"/>
        <w:jc w:val="both"/>
      </w:pPr>
      <w:r>
        <w:rPr>
          <w:rFonts w:ascii="Times New Roman"/>
          <w:b w:val="false"/>
          <w:i w:val="false"/>
          <w:color w:val="000000"/>
          <w:sz w:val="28"/>
        </w:rPr>
        <w:t xml:space="preserve">
      Функциональная группа                        |______________| </w:t>
      </w:r>
    </w:p>
    <w:bookmarkEnd w:id="393"/>
    <w:bookmarkStart w:name="z413" w:id="394"/>
    <w:p>
      <w:pPr>
        <w:spacing w:after="0"/>
        <w:ind w:left="0"/>
        <w:jc w:val="both"/>
      </w:pPr>
      <w:r>
        <w:rPr>
          <w:rFonts w:ascii="Times New Roman"/>
          <w:b w:val="false"/>
          <w:i w:val="false"/>
          <w:color w:val="000000"/>
          <w:sz w:val="28"/>
        </w:rPr>
        <w:t xml:space="preserve">
      Администратор программ                         |______________| </w:t>
      </w:r>
    </w:p>
    <w:bookmarkEnd w:id="394"/>
    <w:bookmarkStart w:name="z414" w:id="395"/>
    <w:p>
      <w:pPr>
        <w:spacing w:after="0"/>
        <w:ind w:left="0"/>
        <w:jc w:val="both"/>
      </w:pPr>
      <w:r>
        <w:rPr>
          <w:rFonts w:ascii="Times New Roman"/>
          <w:b w:val="false"/>
          <w:i w:val="false"/>
          <w:color w:val="000000"/>
          <w:sz w:val="28"/>
        </w:rPr>
        <w:t xml:space="preserve">
      Государственное учреждение                   |______________| </w:t>
      </w:r>
    </w:p>
    <w:bookmarkEnd w:id="395"/>
    <w:bookmarkStart w:name="z415" w:id="396"/>
    <w:p>
      <w:pPr>
        <w:spacing w:after="0"/>
        <w:ind w:left="0"/>
        <w:jc w:val="both"/>
      </w:pPr>
      <w:r>
        <w:rPr>
          <w:rFonts w:ascii="Times New Roman"/>
          <w:b w:val="false"/>
          <w:i w:val="false"/>
          <w:color w:val="000000"/>
          <w:sz w:val="28"/>
        </w:rPr>
        <w:t xml:space="preserve">
      Программа                                     |______________| </w:t>
      </w:r>
    </w:p>
    <w:bookmarkEnd w:id="396"/>
    <w:bookmarkStart w:name="z416" w:id="397"/>
    <w:p>
      <w:pPr>
        <w:spacing w:after="0"/>
        <w:ind w:left="0"/>
        <w:jc w:val="both"/>
      </w:pPr>
      <w:r>
        <w:rPr>
          <w:rFonts w:ascii="Times New Roman"/>
          <w:b w:val="false"/>
          <w:i w:val="false"/>
          <w:color w:val="000000"/>
          <w:sz w:val="28"/>
        </w:rPr>
        <w:t>
      Специфика                                     |______________|</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55"/>
        <w:gridCol w:w="1255"/>
        <w:gridCol w:w="1255"/>
        <w:gridCol w:w="1544"/>
        <w:gridCol w:w="1834"/>
        <w:gridCol w:w="1835"/>
        <w:gridCol w:w="1835"/>
        <w:gridCol w:w="962"/>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17"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7"/>
        <w:gridCol w:w="557"/>
        <w:gridCol w:w="557"/>
        <w:gridCol w:w="685"/>
        <w:gridCol w:w="814"/>
        <w:gridCol w:w="814"/>
        <w:gridCol w:w="814"/>
        <w:gridCol w:w="814"/>
        <w:gridCol w:w="426"/>
        <w:gridCol w:w="2176"/>
        <w:gridCol w:w="297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 3+…+ графа19 + графа 20</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до 25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18"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058"/>
        <w:gridCol w:w="5370"/>
        <w:gridCol w:w="1251"/>
        <w:gridCol w:w="1059"/>
        <w:gridCol w:w="1251"/>
        <w:gridCol w:w="10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графа23х графа24) /1000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19" w:id="400"/>
    <w:p>
      <w:pPr>
        <w:spacing w:after="0"/>
        <w:ind w:left="0"/>
        <w:jc w:val="both"/>
      </w:pPr>
      <w:r>
        <w:rPr>
          <w:rFonts w:ascii="Times New Roman"/>
          <w:b w:val="false"/>
          <w:i w:val="false"/>
          <w:color w:val="000000"/>
          <w:sz w:val="28"/>
        </w:rPr>
        <w:t>
      продолжение таблицы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879"/>
        <w:gridCol w:w="2221"/>
        <w:gridCol w:w="1879"/>
        <w:gridCol w:w="2221"/>
        <w:gridCol w:w="1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0"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73"/>
        <w:gridCol w:w="1176"/>
        <w:gridCol w:w="1014"/>
        <w:gridCol w:w="1176"/>
        <w:gridCol w:w="774"/>
        <w:gridCol w:w="5954"/>
        <w:gridCol w:w="532"/>
        <w:gridCol w:w="45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(графа37х2+графа38х1,75+графа39 х1,5+графа40х1,25+графа41х1))/1000</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1" w:id="402"/>
    <w:p>
      <w:pPr>
        <w:spacing w:after="0"/>
        <w:ind w:left="0"/>
        <w:jc w:val="both"/>
      </w:pPr>
      <w:r>
        <w:rPr>
          <w:rFonts w:ascii="Times New Roman"/>
          <w:b w:val="false"/>
          <w:i w:val="false"/>
          <w:color w:val="000000"/>
          <w:sz w:val="28"/>
        </w:rPr>
        <w:t>
      продолжение таблицы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924"/>
        <w:gridCol w:w="2561"/>
        <w:gridCol w:w="2170"/>
        <w:gridCol w:w="3006"/>
        <w:gridCol w:w="25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2"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924"/>
        <w:gridCol w:w="78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(графа25+графа27+графа29+графа31+графа33+графа35+графа42+ графа44+графа46+графа48+графа50)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3"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25"/>
        <w:gridCol w:w="486"/>
        <w:gridCol w:w="411"/>
        <w:gridCol w:w="2161"/>
        <w:gridCol w:w="1338"/>
        <w:gridCol w:w="1133"/>
        <w:gridCol w:w="2504"/>
        <w:gridCol w:w="2118"/>
        <w:gridCol w:w="12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(графа22+ графа51+ графа61)</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(графа53+ графа55+ графа58+ графа60)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56 х графа57)/ 1000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24" w:id="40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06-111</w:t>
            </w:r>
          </w:p>
        </w:tc>
      </w:tr>
    </w:tbl>
    <w:bookmarkStart w:name="z427" w:id="406"/>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w:t>
      </w:r>
      <w:r>
        <w:br/>
      </w:r>
      <w:r>
        <w:rPr>
          <w:rFonts w:ascii="Times New Roman"/>
          <w:b/>
          <w:i w:val="false"/>
          <w:color w:val="000000"/>
        </w:rPr>
        <w:t xml:space="preserve">                                     здравоохранения</w:t>
      </w:r>
    </w:p>
    <w:bookmarkEnd w:id="406"/>
    <w:bookmarkStart w:name="z428" w:id="407"/>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407"/>
    <w:bookmarkStart w:name="z429" w:id="408"/>
    <w:p>
      <w:pPr>
        <w:spacing w:after="0"/>
        <w:ind w:left="0"/>
        <w:jc w:val="both"/>
      </w:pPr>
      <w:r>
        <w:rPr>
          <w:rFonts w:ascii="Times New Roman"/>
          <w:b w:val="false"/>
          <w:i w:val="false"/>
          <w:color w:val="000000"/>
          <w:sz w:val="28"/>
        </w:rPr>
        <w:t xml:space="preserve">
      Функциональная группа                        |______________| </w:t>
      </w:r>
    </w:p>
    <w:bookmarkEnd w:id="408"/>
    <w:bookmarkStart w:name="z430" w:id="409"/>
    <w:p>
      <w:pPr>
        <w:spacing w:after="0"/>
        <w:ind w:left="0"/>
        <w:jc w:val="both"/>
      </w:pPr>
      <w:r>
        <w:rPr>
          <w:rFonts w:ascii="Times New Roman"/>
          <w:b w:val="false"/>
          <w:i w:val="false"/>
          <w:color w:val="000000"/>
          <w:sz w:val="28"/>
        </w:rPr>
        <w:t xml:space="preserve">
      Администратор программ                         |______________| </w:t>
      </w:r>
    </w:p>
    <w:bookmarkEnd w:id="409"/>
    <w:bookmarkStart w:name="z431" w:id="410"/>
    <w:p>
      <w:pPr>
        <w:spacing w:after="0"/>
        <w:ind w:left="0"/>
        <w:jc w:val="both"/>
      </w:pPr>
      <w:r>
        <w:rPr>
          <w:rFonts w:ascii="Times New Roman"/>
          <w:b w:val="false"/>
          <w:i w:val="false"/>
          <w:color w:val="000000"/>
          <w:sz w:val="28"/>
        </w:rPr>
        <w:t xml:space="preserve">
      Государственное учреждение                   |______________| </w:t>
      </w:r>
    </w:p>
    <w:bookmarkEnd w:id="410"/>
    <w:bookmarkStart w:name="z432" w:id="411"/>
    <w:p>
      <w:pPr>
        <w:spacing w:after="0"/>
        <w:ind w:left="0"/>
        <w:jc w:val="both"/>
      </w:pPr>
      <w:r>
        <w:rPr>
          <w:rFonts w:ascii="Times New Roman"/>
          <w:b w:val="false"/>
          <w:i w:val="false"/>
          <w:color w:val="000000"/>
          <w:sz w:val="28"/>
        </w:rPr>
        <w:t xml:space="preserve">
      Программа                                     |______________| </w:t>
      </w:r>
    </w:p>
    <w:bookmarkEnd w:id="411"/>
    <w:bookmarkStart w:name="z433" w:id="412"/>
    <w:p>
      <w:pPr>
        <w:spacing w:after="0"/>
        <w:ind w:left="0"/>
        <w:jc w:val="both"/>
      </w:pPr>
      <w:r>
        <w:rPr>
          <w:rFonts w:ascii="Times New Roman"/>
          <w:b w:val="false"/>
          <w:i w:val="false"/>
          <w:color w:val="000000"/>
          <w:sz w:val="28"/>
        </w:rPr>
        <w:t>
      Специфика                                     |______________|</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34" w:id="413"/>
    <w:p>
      <w:pPr>
        <w:spacing w:after="0"/>
        <w:ind w:left="0"/>
        <w:jc w:val="both"/>
      </w:pPr>
      <w:r>
        <w:rPr>
          <w:rFonts w:ascii="Times New Roman"/>
          <w:b w:val="false"/>
          <w:i w:val="false"/>
          <w:color w:val="000000"/>
          <w:sz w:val="28"/>
        </w:rPr>
        <w:t>
      продолжение таблицы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19"/>
        <w:gridCol w:w="619"/>
        <w:gridCol w:w="763"/>
        <w:gridCol w:w="906"/>
        <w:gridCol w:w="906"/>
        <w:gridCol w:w="906"/>
        <w:gridCol w:w="906"/>
        <w:gridCol w:w="474"/>
        <w:gridCol w:w="2132"/>
        <w:gridCol w:w="345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5" w:id="414"/>
    <w:p>
      <w:pPr>
        <w:spacing w:after="0"/>
        <w:ind w:left="0"/>
        <w:jc w:val="both"/>
      </w:pPr>
      <w:r>
        <w:rPr>
          <w:rFonts w:ascii="Times New Roman"/>
          <w:b w:val="false"/>
          <w:i w:val="false"/>
          <w:color w:val="000000"/>
          <w:sz w:val="28"/>
        </w:rPr>
        <w:t>
      продолжение таблицы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85"/>
        <w:gridCol w:w="2558"/>
        <w:gridCol w:w="1968"/>
        <w:gridCol w:w="1665"/>
        <w:gridCol w:w="810"/>
        <w:gridCol w:w="686"/>
        <w:gridCol w:w="811"/>
        <w:gridCol w:w="686"/>
        <w:gridCol w:w="811"/>
        <w:gridCol w:w="68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6" w:id="415"/>
    <w:p>
      <w:pPr>
        <w:spacing w:after="0"/>
        <w:ind w:left="0"/>
        <w:jc w:val="both"/>
      </w:pPr>
      <w:r>
        <w:rPr>
          <w:rFonts w:ascii="Times New Roman"/>
          <w:b w:val="false"/>
          <w:i w:val="false"/>
          <w:color w:val="000000"/>
          <w:sz w:val="28"/>
        </w:rPr>
        <w:t>
      продолжение таблицы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127"/>
        <w:gridCol w:w="1332"/>
        <w:gridCol w:w="1127"/>
        <w:gridCol w:w="1332"/>
        <w:gridCol w:w="1127"/>
        <w:gridCol w:w="1333"/>
        <w:gridCol w:w="1128"/>
        <w:gridCol w:w="1333"/>
        <w:gridCol w:w="11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7" w:id="416"/>
    <w:p>
      <w:pPr>
        <w:spacing w:after="0"/>
        <w:ind w:left="0"/>
        <w:jc w:val="both"/>
      </w:pPr>
      <w:r>
        <w:rPr>
          <w:rFonts w:ascii="Times New Roman"/>
          <w:b w:val="false"/>
          <w:i w:val="false"/>
          <w:color w:val="000000"/>
          <w:sz w:val="28"/>
        </w:rPr>
        <w:t>
      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50"/>
        <w:gridCol w:w="450"/>
        <w:gridCol w:w="773"/>
        <w:gridCol w:w="1176"/>
        <w:gridCol w:w="1014"/>
        <w:gridCol w:w="1176"/>
        <w:gridCol w:w="774"/>
        <w:gridCol w:w="59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8"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409"/>
        <w:gridCol w:w="1665"/>
        <w:gridCol w:w="1409"/>
        <w:gridCol w:w="1666"/>
        <w:gridCol w:w="1409"/>
        <w:gridCol w:w="1666"/>
        <w:gridCol w:w="141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39" w:id="418"/>
    <w:p>
      <w:pPr>
        <w:spacing w:after="0"/>
        <w:ind w:left="0"/>
        <w:jc w:val="both"/>
      </w:pPr>
      <w:r>
        <w:rPr>
          <w:rFonts w:ascii="Times New Roman"/>
          <w:b w:val="false"/>
          <w:i w:val="false"/>
          <w:color w:val="000000"/>
          <w:sz w:val="28"/>
        </w:rPr>
        <w:t>
      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076"/>
        <w:gridCol w:w="8248"/>
        <w:gridCol w:w="462"/>
        <w:gridCol w:w="390"/>
        <w:gridCol w:w="462"/>
        <w:gridCol w:w="3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8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графа56+графа58+графа60+графа62)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0" w:id="419"/>
    <w:p>
      <w:pPr>
        <w:spacing w:after="0"/>
        <w:ind w:left="0"/>
        <w:jc w:val="both"/>
      </w:pPr>
      <w:r>
        <w:rPr>
          <w:rFonts w:ascii="Times New Roman"/>
          <w:b w:val="false"/>
          <w:i w:val="false"/>
          <w:color w:val="000000"/>
          <w:sz w:val="28"/>
        </w:rPr>
        <w:t>
      продолжение таблицы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1881"/>
        <w:gridCol w:w="3023"/>
        <w:gridCol w:w="3269"/>
        <w:gridCol w:w="19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(графа25+графа63+графа70)</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(графа65+графа67+графа69)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41" w:id="42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07-111</w:t>
            </w:r>
          </w:p>
        </w:tc>
      </w:tr>
    </w:tbl>
    <w:bookmarkStart w:name="z444" w:id="42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w:t>
      </w:r>
      <w:r>
        <w:br/>
      </w:r>
      <w:r>
        <w:rPr>
          <w:rFonts w:ascii="Times New Roman"/>
          <w:b/>
          <w:i w:val="false"/>
          <w:color w:val="000000"/>
        </w:rPr>
        <w:t xml:space="preserve">                         социального обеспечения</w:t>
      </w:r>
    </w:p>
    <w:bookmarkEnd w:id="421"/>
    <w:bookmarkStart w:name="z445" w:id="422"/>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422"/>
    <w:bookmarkStart w:name="z446" w:id="423"/>
    <w:p>
      <w:pPr>
        <w:spacing w:after="0"/>
        <w:ind w:left="0"/>
        <w:jc w:val="both"/>
      </w:pPr>
      <w:r>
        <w:rPr>
          <w:rFonts w:ascii="Times New Roman"/>
          <w:b w:val="false"/>
          <w:i w:val="false"/>
          <w:color w:val="000000"/>
          <w:sz w:val="28"/>
        </w:rPr>
        <w:t xml:space="preserve">
      Функциональная группа                        |______________| </w:t>
      </w:r>
    </w:p>
    <w:bookmarkEnd w:id="423"/>
    <w:bookmarkStart w:name="z447" w:id="424"/>
    <w:p>
      <w:pPr>
        <w:spacing w:after="0"/>
        <w:ind w:left="0"/>
        <w:jc w:val="both"/>
      </w:pPr>
      <w:r>
        <w:rPr>
          <w:rFonts w:ascii="Times New Roman"/>
          <w:b w:val="false"/>
          <w:i w:val="false"/>
          <w:color w:val="000000"/>
          <w:sz w:val="28"/>
        </w:rPr>
        <w:t xml:space="preserve">
      Администратор программ                         |______________| </w:t>
      </w:r>
    </w:p>
    <w:bookmarkEnd w:id="424"/>
    <w:bookmarkStart w:name="z448" w:id="425"/>
    <w:p>
      <w:pPr>
        <w:spacing w:after="0"/>
        <w:ind w:left="0"/>
        <w:jc w:val="both"/>
      </w:pPr>
      <w:r>
        <w:rPr>
          <w:rFonts w:ascii="Times New Roman"/>
          <w:b w:val="false"/>
          <w:i w:val="false"/>
          <w:color w:val="000000"/>
          <w:sz w:val="28"/>
        </w:rPr>
        <w:t xml:space="preserve">
      Государственное учреждение                   |______________| </w:t>
      </w:r>
    </w:p>
    <w:bookmarkEnd w:id="425"/>
    <w:bookmarkStart w:name="z449" w:id="426"/>
    <w:p>
      <w:pPr>
        <w:spacing w:after="0"/>
        <w:ind w:left="0"/>
        <w:jc w:val="both"/>
      </w:pPr>
      <w:r>
        <w:rPr>
          <w:rFonts w:ascii="Times New Roman"/>
          <w:b w:val="false"/>
          <w:i w:val="false"/>
          <w:color w:val="000000"/>
          <w:sz w:val="28"/>
        </w:rPr>
        <w:t xml:space="preserve">
      Программа                                     |______________| </w:t>
      </w:r>
    </w:p>
    <w:bookmarkEnd w:id="426"/>
    <w:bookmarkStart w:name="z450" w:id="427"/>
    <w:p>
      <w:pPr>
        <w:spacing w:after="0"/>
        <w:ind w:left="0"/>
        <w:jc w:val="both"/>
      </w:pPr>
      <w:r>
        <w:rPr>
          <w:rFonts w:ascii="Times New Roman"/>
          <w:b w:val="false"/>
          <w:i w:val="false"/>
          <w:color w:val="000000"/>
          <w:sz w:val="28"/>
        </w:rPr>
        <w:t>
      Специфика                                     |______________|</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51" w:id="428"/>
    <w:p>
      <w:pPr>
        <w:spacing w:after="0"/>
        <w:ind w:left="0"/>
        <w:jc w:val="both"/>
      </w:pPr>
      <w:r>
        <w:rPr>
          <w:rFonts w:ascii="Times New Roman"/>
          <w:b w:val="false"/>
          <w:i w:val="false"/>
          <w:color w:val="000000"/>
          <w:sz w:val="28"/>
        </w:rPr>
        <w:t>
      продолжение таблицы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767"/>
        <w:gridCol w:w="911"/>
        <w:gridCol w:w="911"/>
        <w:gridCol w:w="911"/>
        <w:gridCol w:w="911"/>
        <w:gridCol w:w="477"/>
        <w:gridCol w:w="2144"/>
        <w:gridCol w:w="33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2" w:id="429"/>
    <w:p>
      <w:pPr>
        <w:spacing w:after="0"/>
        <w:ind w:left="0"/>
        <w:jc w:val="both"/>
      </w:pPr>
      <w:r>
        <w:rPr>
          <w:rFonts w:ascii="Times New Roman"/>
          <w:b w:val="false"/>
          <w:i w:val="false"/>
          <w:color w:val="000000"/>
          <w:sz w:val="28"/>
        </w:rPr>
        <w:t>
      продолжение таблицы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74"/>
        <w:gridCol w:w="2717"/>
        <w:gridCol w:w="797"/>
        <w:gridCol w:w="674"/>
        <w:gridCol w:w="1936"/>
        <w:gridCol w:w="1638"/>
        <w:gridCol w:w="797"/>
        <w:gridCol w:w="675"/>
        <w:gridCol w:w="798"/>
        <w:gridCol w:w="6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3"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879"/>
        <w:gridCol w:w="2221"/>
        <w:gridCol w:w="1879"/>
        <w:gridCol w:w="2221"/>
        <w:gridCol w:w="1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4" w:id="431"/>
    <w:p>
      <w:pPr>
        <w:spacing w:after="0"/>
        <w:ind w:left="0"/>
        <w:jc w:val="both"/>
      </w:pPr>
      <w:r>
        <w:rPr>
          <w:rFonts w:ascii="Times New Roman"/>
          <w:b w:val="false"/>
          <w:i w:val="false"/>
          <w:color w:val="000000"/>
          <w:sz w:val="28"/>
        </w:rPr>
        <w:t>
      продолжение таблицы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73"/>
        <w:gridCol w:w="1176"/>
        <w:gridCol w:w="1014"/>
        <w:gridCol w:w="1176"/>
        <w:gridCol w:w="774"/>
        <w:gridCol w:w="5954"/>
        <w:gridCol w:w="532"/>
        <w:gridCol w:w="45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х(графа41х2+графа 42х1,75+графа43 х1,5+графа44х1,25+графа45х1))/1000</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5" w:id="432"/>
    <w:p>
      <w:pPr>
        <w:spacing w:after="0"/>
        <w:ind w:left="0"/>
        <w:jc w:val="both"/>
      </w:pPr>
      <w:r>
        <w:rPr>
          <w:rFonts w:ascii="Times New Roman"/>
          <w:b w:val="false"/>
          <w:i w:val="false"/>
          <w:color w:val="000000"/>
          <w:sz w:val="28"/>
        </w:rPr>
        <w:t>
      продолжение таблицы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31"/>
        <w:gridCol w:w="510"/>
        <w:gridCol w:w="431"/>
        <w:gridCol w:w="510"/>
        <w:gridCol w:w="431"/>
        <w:gridCol w:w="1403"/>
        <w:gridCol w:w="1188"/>
        <w:gridCol w:w="688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6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 графа35+графа37+графа39+графа46+ графа48+графа50+графа52+графа54+графа56)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6"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45"/>
        <w:gridCol w:w="644"/>
        <w:gridCol w:w="545"/>
        <w:gridCol w:w="1826"/>
        <w:gridCol w:w="1548"/>
        <w:gridCol w:w="2415"/>
        <w:gridCol w:w="2610"/>
        <w:gridCol w:w="15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(графа25+графа57+графа64)</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57" w:id="43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08-111</w:t>
            </w:r>
          </w:p>
        </w:tc>
      </w:tr>
    </w:tbl>
    <w:bookmarkStart w:name="z460" w:id="435"/>
    <w:p>
      <w:pPr>
        <w:spacing w:after="0"/>
        <w:ind w:left="0"/>
        <w:jc w:val="left"/>
      </w:pPr>
      <w:r>
        <w:rPr>
          <w:rFonts w:ascii="Times New Roman"/>
          <w:b/>
          <w:i w:val="false"/>
          <w:color w:val="000000"/>
        </w:rPr>
        <w:t xml:space="preserve">        Расчет работников государственных учреждений культуры и архивного дела</w:t>
      </w:r>
    </w:p>
    <w:bookmarkEnd w:id="435"/>
    <w:bookmarkStart w:name="z461" w:id="436"/>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436"/>
    <w:bookmarkStart w:name="z462" w:id="437"/>
    <w:p>
      <w:pPr>
        <w:spacing w:after="0"/>
        <w:ind w:left="0"/>
        <w:jc w:val="both"/>
      </w:pPr>
      <w:r>
        <w:rPr>
          <w:rFonts w:ascii="Times New Roman"/>
          <w:b w:val="false"/>
          <w:i w:val="false"/>
          <w:color w:val="000000"/>
          <w:sz w:val="28"/>
        </w:rPr>
        <w:t xml:space="preserve">
      Функциональная группа                        |______________| </w:t>
      </w:r>
    </w:p>
    <w:bookmarkEnd w:id="437"/>
    <w:bookmarkStart w:name="z463" w:id="438"/>
    <w:p>
      <w:pPr>
        <w:spacing w:after="0"/>
        <w:ind w:left="0"/>
        <w:jc w:val="both"/>
      </w:pPr>
      <w:r>
        <w:rPr>
          <w:rFonts w:ascii="Times New Roman"/>
          <w:b w:val="false"/>
          <w:i w:val="false"/>
          <w:color w:val="000000"/>
          <w:sz w:val="28"/>
        </w:rPr>
        <w:t xml:space="preserve">
      Администратор программ                         |______________| </w:t>
      </w:r>
    </w:p>
    <w:bookmarkEnd w:id="438"/>
    <w:bookmarkStart w:name="z464" w:id="439"/>
    <w:p>
      <w:pPr>
        <w:spacing w:after="0"/>
        <w:ind w:left="0"/>
        <w:jc w:val="both"/>
      </w:pPr>
      <w:r>
        <w:rPr>
          <w:rFonts w:ascii="Times New Roman"/>
          <w:b w:val="false"/>
          <w:i w:val="false"/>
          <w:color w:val="000000"/>
          <w:sz w:val="28"/>
        </w:rPr>
        <w:t xml:space="preserve">
      Государственное учреждение                   |______________| </w:t>
      </w:r>
    </w:p>
    <w:bookmarkEnd w:id="439"/>
    <w:bookmarkStart w:name="z465" w:id="440"/>
    <w:p>
      <w:pPr>
        <w:spacing w:after="0"/>
        <w:ind w:left="0"/>
        <w:jc w:val="both"/>
      </w:pPr>
      <w:r>
        <w:rPr>
          <w:rFonts w:ascii="Times New Roman"/>
          <w:b w:val="false"/>
          <w:i w:val="false"/>
          <w:color w:val="000000"/>
          <w:sz w:val="28"/>
        </w:rPr>
        <w:t xml:space="preserve">
      Программа                                     |______________| </w:t>
      </w:r>
    </w:p>
    <w:bookmarkEnd w:id="440"/>
    <w:bookmarkStart w:name="z466" w:id="441"/>
    <w:p>
      <w:pPr>
        <w:spacing w:after="0"/>
        <w:ind w:left="0"/>
        <w:jc w:val="both"/>
      </w:pPr>
      <w:r>
        <w:rPr>
          <w:rFonts w:ascii="Times New Roman"/>
          <w:b w:val="false"/>
          <w:i w:val="false"/>
          <w:color w:val="000000"/>
          <w:sz w:val="28"/>
        </w:rPr>
        <w:t>
      Специфика                                     |______________|</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67"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767"/>
        <w:gridCol w:w="911"/>
        <w:gridCol w:w="911"/>
        <w:gridCol w:w="911"/>
        <w:gridCol w:w="911"/>
        <w:gridCol w:w="477"/>
        <w:gridCol w:w="2144"/>
        <w:gridCol w:w="33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8"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750"/>
        <w:gridCol w:w="2800"/>
        <w:gridCol w:w="887"/>
        <w:gridCol w:w="751"/>
        <w:gridCol w:w="887"/>
        <w:gridCol w:w="751"/>
        <w:gridCol w:w="1522"/>
        <w:gridCol w:w="1291"/>
        <w:gridCol w:w="888"/>
        <w:gridCol w:w="7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9" w:id="444"/>
    <w:p>
      <w:pPr>
        <w:spacing w:after="0"/>
        <w:ind w:left="0"/>
        <w:jc w:val="both"/>
      </w:pPr>
      <w:r>
        <w:rPr>
          <w:rFonts w:ascii="Times New Roman"/>
          <w:b w:val="false"/>
          <w:i w:val="false"/>
          <w:color w:val="000000"/>
          <w:sz w:val="28"/>
        </w:rPr>
        <w:t>
      продолжение таблицы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127"/>
        <w:gridCol w:w="1332"/>
        <w:gridCol w:w="1127"/>
        <w:gridCol w:w="1332"/>
        <w:gridCol w:w="1127"/>
        <w:gridCol w:w="1333"/>
        <w:gridCol w:w="1128"/>
        <w:gridCol w:w="1333"/>
        <w:gridCol w:w="11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0"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50"/>
        <w:gridCol w:w="450"/>
        <w:gridCol w:w="773"/>
        <w:gridCol w:w="1176"/>
        <w:gridCol w:w="1014"/>
        <w:gridCol w:w="1176"/>
        <w:gridCol w:w="774"/>
        <w:gridCol w:w="59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1"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207"/>
        <w:gridCol w:w="1426"/>
        <w:gridCol w:w="1207"/>
        <w:gridCol w:w="3809"/>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2"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0"/>
        <w:gridCol w:w="625"/>
        <w:gridCol w:w="529"/>
        <w:gridCol w:w="626"/>
        <w:gridCol w:w="530"/>
      </w:tblGrid>
      <w:tr>
        <w:trPr>
          <w:trHeight w:val="30" w:hRule="atLeast"/>
        </w:trPr>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9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3" w:id="448"/>
    <w:p>
      <w:pPr>
        <w:spacing w:after="0"/>
        <w:ind w:left="0"/>
        <w:jc w:val="both"/>
      </w:pPr>
      <w:r>
        <w:rPr>
          <w:rFonts w:ascii="Times New Roman"/>
          <w:b w:val="false"/>
          <w:i w:val="false"/>
          <w:color w:val="000000"/>
          <w:sz w:val="28"/>
        </w:rPr>
        <w:t>
      продолжение таблицы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919"/>
        <w:gridCol w:w="2993"/>
        <w:gridCol w:w="3236"/>
        <w:gridCol w:w="18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(графа25+графа59+графа66)</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(графа61+графа63+гр65)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74" w:id="44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09-111</w:t>
            </w:r>
          </w:p>
        </w:tc>
      </w:tr>
    </w:tbl>
    <w:bookmarkStart w:name="z477" w:id="450"/>
    <w:p>
      <w:pPr>
        <w:spacing w:after="0"/>
        <w:ind w:left="0"/>
        <w:jc w:val="left"/>
      </w:pPr>
      <w:r>
        <w:rPr>
          <w:rFonts w:ascii="Times New Roman"/>
          <w:b/>
          <w:i w:val="false"/>
          <w:color w:val="000000"/>
        </w:rPr>
        <w:t xml:space="preserve">        Расчет на оплату труда работников государственных учреждений физической </w:t>
      </w:r>
      <w:r>
        <w:br/>
      </w:r>
      <w:r>
        <w:rPr>
          <w:rFonts w:ascii="Times New Roman"/>
          <w:b/>
          <w:i w:val="false"/>
          <w:color w:val="000000"/>
        </w:rPr>
        <w:t xml:space="preserve">                               культуры и спорта</w:t>
      </w:r>
    </w:p>
    <w:bookmarkEnd w:id="450"/>
    <w:bookmarkStart w:name="z478" w:id="451"/>
    <w:p>
      <w:pPr>
        <w:spacing w:after="0"/>
        <w:ind w:left="0"/>
        <w:jc w:val="both"/>
      </w:pPr>
      <w:r>
        <w:rPr>
          <w:rFonts w:ascii="Times New Roman"/>
          <w:b w:val="false"/>
          <w:i w:val="false"/>
          <w:color w:val="000000"/>
          <w:sz w:val="28"/>
        </w:rPr>
        <w:t xml:space="preserve">
      Год                                    Коды      |______________| </w:t>
      </w:r>
      <w:r>
        <w:br/>
      </w:r>
      <w:r>
        <w:rPr>
          <w:rFonts w:ascii="Times New Roman"/>
          <w:b w:val="false"/>
          <w:i w:val="false"/>
          <w:color w:val="000000"/>
          <w:sz w:val="28"/>
        </w:rPr>
        <w:t xml:space="preserve">Вид данных (прогноз, план, отчет)                  |______________| </w:t>
      </w:r>
    </w:p>
    <w:bookmarkEnd w:id="451"/>
    <w:bookmarkStart w:name="z479" w:id="452"/>
    <w:p>
      <w:pPr>
        <w:spacing w:after="0"/>
        <w:ind w:left="0"/>
        <w:jc w:val="both"/>
      </w:pPr>
      <w:r>
        <w:rPr>
          <w:rFonts w:ascii="Times New Roman"/>
          <w:b w:val="false"/>
          <w:i w:val="false"/>
          <w:color w:val="000000"/>
          <w:sz w:val="28"/>
        </w:rPr>
        <w:t xml:space="preserve">
      Функциональная группа                        |______________| </w:t>
      </w:r>
    </w:p>
    <w:bookmarkEnd w:id="452"/>
    <w:bookmarkStart w:name="z480" w:id="453"/>
    <w:p>
      <w:pPr>
        <w:spacing w:after="0"/>
        <w:ind w:left="0"/>
        <w:jc w:val="both"/>
      </w:pPr>
      <w:r>
        <w:rPr>
          <w:rFonts w:ascii="Times New Roman"/>
          <w:b w:val="false"/>
          <w:i w:val="false"/>
          <w:color w:val="000000"/>
          <w:sz w:val="28"/>
        </w:rPr>
        <w:t xml:space="preserve">
      Администратор программ                         |______________| </w:t>
      </w:r>
    </w:p>
    <w:bookmarkEnd w:id="453"/>
    <w:bookmarkStart w:name="z481" w:id="454"/>
    <w:p>
      <w:pPr>
        <w:spacing w:after="0"/>
        <w:ind w:left="0"/>
        <w:jc w:val="both"/>
      </w:pPr>
      <w:r>
        <w:rPr>
          <w:rFonts w:ascii="Times New Roman"/>
          <w:b w:val="false"/>
          <w:i w:val="false"/>
          <w:color w:val="000000"/>
          <w:sz w:val="28"/>
        </w:rPr>
        <w:t xml:space="preserve">
      Государственное учреждение                   |______________| </w:t>
      </w:r>
    </w:p>
    <w:bookmarkEnd w:id="454"/>
    <w:bookmarkStart w:name="z482" w:id="455"/>
    <w:p>
      <w:pPr>
        <w:spacing w:after="0"/>
        <w:ind w:left="0"/>
        <w:jc w:val="both"/>
      </w:pPr>
      <w:r>
        <w:rPr>
          <w:rFonts w:ascii="Times New Roman"/>
          <w:b w:val="false"/>
          <w:i w:val="false"/>
          <w:color w:val="000000"/>
          <w:sz w:val="28"/>
        </w:rPr>
        <w:t xml:space="preserve">
      Программа                                     |______________| </w:t>
      </w:r>
    </w:p>
    <w:bookmarkEnd w:id="455"/>
    <w:bookmarkStart w:name="z483" w:id="456"/>
    <w:p>
      <w:pPr>
        <w:spacing w:after="0"/>
        <w:ind w:left="0"/>
        <w:jc w:val="both"/>
      </w:pPr>
      <w:r>
        <w:rPr>
          <w:rFonts w:ascii="Times New Roman"/>
          <w:b w:val="false"/>
          <w:i w:val="false"/>
          <w:color w:val="000000"/>
          <w:sz w:val="28"/>
        </w:rPr>
        <w:t>
      Специфика                                     |______________|</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84"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767"/>
        <w:gridCol w:w="911"/>
        <w:gridCol w:w="911"/>
        <w:gridCol w:w="911"/>
        <w:gridCol w:w="911"/>
        <w:gridCol w:w="477"/>
        <w:gridCol w:w="2144"/>
        <w:gridCol w:w="33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5" w:id="458"/>
    <w:p>
      <w:pPr>
        <w:spacing w:after="0"/>
        <w:ind w:left="0"/>
        <w:jc w:val="both"/>
      </w:pPr>
      <w:r>
        <w:rPr>
          <w:rFonts w:ascii="Times New Roman"/>
          <w:b w:val="false"/>
          <w:i w:val="false"/>
          <w:color w:val="000000"/>
          <w:sz w:val="28"/>
        </w:rPr>
        <w:t>
      продолжение таблицы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750"/>
        <w:gridCol w:w="2800"/>
        <w:gridCol w:w="887"/>
        <w:gridCol w:w="751"/>
        <w:gridCol w:w="887"/>
        <w:gridCol w:w="751"/>
        <w:gridCol w:w="1522"/>
        <w:gridCol w:w="1291"/>
        <w:gridCol w:w="888"/>
        <w:gridCol w:w="7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6"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127"/>
        <w:gridCol w:w="1332"/>
        <w:gridCol w:w="1127"/>
        <w:gridCol w:w="1332"/>
        <w:gridCol w:w="1127"/>
        <w:gridCol w:w="1333"/>
        <w:gridCol w:w="1128"/>
        <w:gridCol w:w="1333"/>
        <w:gridCol w:w="11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7" w:id="460"/>
    <w:p>
      <w:pPr>
        <w:spacing w:after="0"/>
        <w:ind w:left="0"/>
        <w:jc w:val="both"/>
      </w:pPr>
      <w:r>
        <w:rPr>
          <w:rFonts w:ascii="Times New Roman"/>
          <w:b w:val="false"/>
          <w:i w:val="false"/>
          <w:color w:val="000000"/>
          <w:sz w:val="28"/>
        </w:rPr>
        <w:t>
      продолжение таблицы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63"/>
        <w:gridCol w:w="902"/>
        <w:gridCol w:w="764"/>
        <w:gridCol w:w="764"/>
        <w:gridCol w:w="1176"/>
        <w:gridCol w:w="1996"/>
        <w:gridCol w:w="1722"/>
        <w:gridCol w:w="1996"/>
        <w:gridCol w:w="13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2месячных расчетных показателей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88"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2"/>
        <w:gridCol w:w="611"/>
        <w:gridCol w:w="517"/>
        <w:gridCol w:w="611"/>
        <w:gridCol w:w="517"/>
        <w:gridCol w:w="1733"/>
        <w:gridCol w:w="1469"/>
      </w:tblGrid>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(графа49х2+графа 50х1,75+графа51 х1,5+графа52х1,25+графа53х1))/1000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89" w:id="462"/>
    <w:p>
      <w:pPr>
        <w:spacing w:after="0"/>
        <w:ind w:left="0"/>
        <w:jc w:val="both"/>
      </w:pPr>
      <w:r>
        <w:rPr>
          <w:rFonts w:ascii="Times New Roman"/>
          <w:b w:val="false"/>
          <w:i w:val="false"/>
          <w:color w:val="000000"/>
          <w:sz w:val="28"/>
        </w:rPr>
        <w:t>
      продолжение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622"/>
        <w:gridCol w:w="457"/>
        <w:gridCol w:w="540"/>
        <w:gridCol w:w="457"/>
        <w:gridCol w:w="541"/>
        <w:gridCol w:w="459"/>
      </w:tblGrid>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9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графа47+ графа54+ графа56+ графа58+графа60)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 ков, которым установлена надбавка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0"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48"/>
        <w:gridCol w:w="1783"/>
        <w:gridCol w:w="1511"/>
        <w:gridCol w:w="3654"/>
        <w:gridCol w:w="2625"/>
        <w:gridCol w:w="15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(графа25+графа61+графа72)</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(графа63+графа65+графа67+графа69+графа71)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1" w:id="46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10-111</w:t>
            </w:r>
          </w:p>
        </w:tc>
      </w:tr>
    </w:tbl>
    <w:bookmarkStart w:name="z494" w:id="465"/>
    <w:p>
      <w:pPr>
        <w:spacing w:after="0"/>
        <w:ind w:left="0"/>
        <w:jc w:val="left"/>
      </w:pPr>
      <w:r>
        <w:rPr>
          <w:rFonts w:ascii="Times New Roman"/>
          <w:b/>
          <w:i w:val="false"/>
          <w:color w:val="000000"/>
        </w:rPr>
        <w:t xml:space="preserve">  Расчет расходов на оплату труда работников прочих государственных учреждений</w:t>
      </w:r>
    </w:p>
    <w:bookmarkEnd w:id="465"/>
    <w:bookmarkStart w:name="z495" w:id="466"/>
    <w:p>
      <w:pPr>
        <w:spacing w:after="0"/>
        <w:ind w:left="0"/>
        <w:jc w:val="both"/>
      </w:pPr>
      <w:r>
        <w:rPr>
          <w:rFonts w:ascii="Times New Roman"/>
          <w:b w:val="false"/>
          <w:i w:val="false"/>
          <w:color w:val="000000"/>
          <w:sz w:val="28"/>
        </w:rPr>
        <w:t xml:space="preserve">
      Год                              Коды      |______________| </w:t>
      </w:r>
    </w:p>
    <w:bookmarkEnd w:id="466"/>
    <w:bookmarkStart w:name="z496" w:id="467"/>
    <w:p>
      <w:pPr>
        <w:spacing w:after="0"/>
        <w:ind w:left="0"/>
        <w:jc w:val="both"/>
      </w:pPr>
      <w:r>
        <w:rPr>
          <w:rFonts w:ascii="Times New Roman"/>
          <w:b w:val="false"/>
          <w:i w:val="false"/>
          <w:color w:val="000000"/>
          <w:sz w:val="28"/>
        </w:rPr>
        <w:t xml:space="preserve">
      Вид данных (прогноз, план, отчет)            |______________| </w:t>
      </w:r>
    </w:p>
    <w:bookmarkEnd w:id="467"/>
    <w:bookmarkStart w:name="z497" w:id="468"/>
    <w:p>
      <w:pPr>
        <w:spacing w:after="0"/>
        <w:ind w:left="0"/>
        <w:jc w:val="both"/>
      </w:pPr>
      <w:r>
        <w:rPr>
          <w:rFonts w:ascii="Times New Roman"/>
          <w:b w:val="false"/>
          <w:i w:val="false"/>
          <w:color w:val="000000"/>
          <w:sz w:val="28"/>
        </w:rPr>
        <w:t xml:space="preserve">
      Функциональная группа                   |______________| </w:t>
      </w:r>
    </w:p>
    <w:bookmarkEnd w:id="468"/>
    <w:bookmarkStart w:name="z498" w:id="469"/>
    <w:p>
      <w:pPr>
        <w:spacing w:after="0"/>
        <w:ind w:left="0"/>
        <w:jc w:val="both"/>
      </w:pPr>
      <w:r>
        <w:rPr>
          <w:rFonts w:ascii="Times New Roman"/>
          <w:b w:val="false"/>
          <w:i w:val="false"/>
          <w:color w:val="000000"/>
          <w:sz w:val="28"/>
        </w:rPr>
        <w:t xml:space="preserve">
      Администратор программ                  |______________| </w:t>
      </w:r>
    </w:p>
    <w:bookmarkEnd w:id="469"/>
    <w:bookmarkStart w:name="z499" w:id="470"/>
    <w:p>
      <w:pPr>
        <w:spacing w:after="0"/>
        <w:ind w:left="0"/>
        <w:jc w:val="both"/>
      </w:pPr>
      <w:r>
        <w:rPr>
          <w:rFonts w:ascii="Times New Roman"/>
          <w:b w:val="false"/>
          <w:i w:val="false"/>
          <w:color w:val="000000"/>
          <w:sz w:val="28"/>
        </w:rPr>
        <w:t xml:space="preserve">
      Государственное учреждение             |______________| </w:t>
      </w:r>
    </w:p>
    <w:bookmarkEnd w:id="470"/>
    <w:bookmarkStart w:name="z500" w:id="471"/>
    <w:p>
      <w:pPr>
        <w:spacing w:after="0"/>
        <w:ind w:left="0"/>
        <w:jc w:val="both"/>
      </w:pPr>
      <w:r>
        <w:rPr>
          <w:rFonts w:ascii="Times New Roman"/>
          <w:b w:val="false"/>
          <w:i w:val="false"/>
          <w:color w:val="000000"/>
          <w:sz w:val="28"/>
        </w:rPr>
        <w:t xml:space="preserve">
      Программа                              |______________| </w:t>
      </w:r>
    </w:p>
    <w:bookmarkEnd w:id="471"/>
    <w:bookmarkStart w:name="z501" w:id="472"/>
    <w:p>
      <w:pPr>
        <w:spacing w:after="0"/>
        <w:ind w:left="0"/>
        <w:jc w:val="both"/>
      </w:pPr>
      <w:r>
        <w:rPr>
          <w:rFonts w:ascii="Times New Roman"/>
          <w:b w:val="false"/>
          <w:i w:val="false"/>
          <w:color w:val="000000"/>
          <w:sz w:val="28"/>
        </w:rPr>
        <w:t>
      Специфика                               |______________|</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02" w:id="473"/>
    <w:p>
      <w:pPr>
        <w:spacing w:after="0"/>
        <w:ind w:left="0"/>
        <w:jc w:val="both"/>
      </w:pPr>
      <w:r>
        <w:rPr>
          <w:rFonts w:ascii="Times New Roman"/>
          <w:b w:val="false"/>
          <w:i w:val="false"/>
          <w:color w:val="000000"/>
          <w:sz w:val="28"/>
        </w:rPr>
        <w:t>
      продолжение таблицы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38"/>
        <w:gridCol w:w="786"/>
        <w:gridCol w:w="859"/>
        <w:gridCol w:w="933"/>
        <w:gridCol w:w="933"/>
        <w:gridCol w:w="933"/>
        <w:gridCol w:w="489"/>
        <w:gridCol w:w="1972"/>
        <w:gridCol w:w="348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Всегографа2+графа3+…+графа19+графа20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3" w:id="474"/>
    <w:p>
      <w:pPr>
        <w:spacing w:after="0"/>
        <w:ind w:left="0"/>
        <w:jc w:val="both"/>
      </w:pPr>
      <w:r>
        <w:rPr>
          <w:rFonts w:ascii="Times New Roman"/>
          <w:b w:val="false"/>
          <w:i w:val="false"/>
          <w:color w:val="000000"/>
          <w:sz w:val="28"/>
        </w:rPr>
        <w:t>
      продолжение таблицы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611"/>
        <w:gridCol w:w="2280"/>
        <w:gridCol w:w="722"/>
        <w:gridCol w:w="611"/>
        <w:gridCol w:w="1754"/>
        <w:gridCol w:w="1485"/>
        <w:gridCol w:w="723"/>
        <w:gridCol w:w="611"/>
        <w:gridCol w:w="723"/>
        <w:gridCol w:w="612"/>
        <w:gridCol w:w="723"/>
        <w:gridCol w:w="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4" w:id="475"/>
    <w:p>
      <w:pPr>
        <w:spacing w:after="0"/>
        <w:ind w:left="0"/>
        <w:jc w:val="both"/>
      </w:pPr>
      <w:r>
        <w:rPr>
          <w:rFonts w:ascii="Times New Roman"/>
          <w:b w:val="false"/>
          <w:i w:val="false"/>
          <w:color w:val="000000"/>
          <w:sz w:val="28"/>
        </w:rPr>
        <w:t>
      продолжение таблицы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879"/>
        <w:gridCol w:w="2221"/>
        <w:gridCol w:w="1879"/>
        <w:gridCol w:w="2221"/>
        <w:gridCol w:w="1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 чтенге</w:t>
            </w:r>
          </w:p>
        </w:tc>
      </w:tr>
    </w:tbl>
    <w:bookmarkStart w:name="z505" w:id="476"/>
    <w:p>
      <w:pPr>
        <w:spacing w:after="0"/>
        <w:ind w:left="0"/>
        <w:jc w:val="both"/>
      </w:pPr>
      <w:r>
        <w:rPr>
          <w:rFonts w:ascii="Times New Roman"/>
          <w:b w:val="false"/>
          <w:i w:val="false"/>
          <w:color w:val="000000"/>
          <w:sz w:val="28"/>
        </w:rPr>
        <w:t>
      продолжение таблицы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841"/>
        <w:gridCol w:w="1278"/>
        <w:gridCol w:w="1102"/>
        <w:gridCol w:w="1278"/>
        <w:gridCol w:w="841"/>
        <w:gridCol w:w="64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6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6" w:id="477"/>
    <w:p>
      <w:pPr>
        <w:spacing w:after="0"/>
        <w:ind w:left="0"/>
        <w:jc w:val="both"/>
      </w:pPr>
      <w:r>
        <w:rPr>
          <w:rFonts w:ascii="Times New Roman"/>
          <w:b w:val="false"/>
          <w:i w:val="false"/>
          <w:color w:val="000000"/>
          <w:sz w:val="28"/>
        </w:rPr>
        <w:t>
      продолжение таблицы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879"/>
        <w:gridCol w:w="2221"/>
        <w:gridCol w:w="1879"/>
        <w:gridCol w:w="2221"/>
        <w:gridCol w:w="1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r>
    </w:tbl>
    <w:bookmarkStart w:name="z507" w:id="478"/>
    <w:p>
      <w:pPr>
        <w:spacing w:after="0"/>
        <w:ind w:left="0"/>
        <w:jc w:val="both"/>
      </w:pPr>
      <w:r>
        <w:rPr>
          <w:rFonts w:ascii="Times New Roman"/>
          <w:b w:val="false"/>
          <w:i w:val="false"/>
          <w:color w:val="000000"/>
          <w:sz w:val="28"/>
        </w:rPr>
        <w:t>
      продолжение таблицы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563"/>
        <w:gridCol w:w="8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8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(графа27графа29+графа31+графа33+графа35+графа37+графа39+графа41+графа48+графа50+графа52+графа54+графа56)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8" w:id="479"/>
    <w:p>
      <w:pPr>
        <w:spacing w:after="0"/>
        <w:ind w:left="0"/>
        <w:jc w:val="both"/>
      </w:pPr>
      <w:r>
        <w:rPr>
          <w:rFonts w:ascii="Times New Roman"/>
          <w:b w:val="false"/>
          <w:i w:val="false"/>
          <w:color w:val="000000"/>
          <w:sz w:val="28"/>
        </w:rPr>
        <w:t>
      продолжение таблицы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454"/>
        <w:gridCol w:w="1236"/>
        <w:gridCol w:w="1046"/>
        <w:gridCol w:w="1236"/>
        <w:gridCol w:w="1046"/>
        <w:gridCol w:w="1236"/>
        <w:gridCol w:w="1046"/>
        <w:gridCol w:w="1236"/>
        <w:gridCol w:w="10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9" w:id="480"/>
    <w:p>
      <w:pPr>
        <w:spacing w:after="0"/>
        <w:ind w:left="0"/>
        <w:jc w:val="both"/>
      </w:pPr>
      <w:r>
        <w:rPr>
          <w:rFonts w:ascii="Times New Roman"/>
          <w:b w:val="false"/>
          <w:i w:val="false"/>
          <w:color w:val="000000"/>
          <w:sz w:val="28"/>
        </w:rPr>
        <w:t>
      продолжение таблицы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771"/>
        <w:gridCol w:w="3386"/>
        <w:gridCol w:w="2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0" w:id="481"/>
    <w:p>
      <w:pPr>
        <w:spacing w:after="0"/>
        <w:ind w:left="0"/>
        <w:jc w:val="both"/>
      </w:pPr>
      <w:r>
        <w:rPr>
          <w:rFonts w:ascii="Times New Roman"/>
          <w:b w:val="false"/>
          <w:i w:val="false"/>
          <w:color w:val="000000"/>
          <w:sz w:val="28"/>
        </w:rPr>
        <w:t>
      продолжение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198"/>
        <w:gridCol w:w="514"/>
        <w:gridCol w:w="435"/>
        <w:gridCol w:w="4921"/>
        <w:gridCol w:w="2395"/>
        <w:gridCol w:w="1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 25+ графа57+ графа 76)</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 +графа65+графа67+графа69+графа71+графа73+графа75)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1" w:id="482"/>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11-111</w:t>
            </w:r>
          </w:p>
        </w:tc>
      </w:tr>
    </w:tbl>
    <w:bookmarkStart w:name="z514" w:id="483"/>
    <w:p>
      <w:pPr>
        <w:spacing w:after="0"/>
        <w:ind w:left="0"/>
        <w:jc w:val="left"/>
      </w:pPr>
      <w:r>
        <w:rPr>
          <w:rFonts w:ascii="Times New Roman"/>
          <w:b/>
          <w:i w:val="false"/>
          <w:color w:val="000000"/>
        </w:rPr>
        <w:t xml:space="preserve">        Расчет расходов на оплату труда рабочих государственных учреждений</w:t>
      </w:r>
    </w:p>
    <w:bookmarkEnd w:id="483"/>
    <w:bookmarkStart w:name="z515" w:id="484"/>
    <w:p>
      <w:pPr>
        <w:spacing w:after="0"/>
        <w:ind w:left="0"/>
        <w:jc w:val="both"/>
      </w:pPr>
      <w:r>
        <w:rPr>
          <w:rFonts w:ascii="Times New Roman"/>
          <w:b w:val="false"/>
          <w:i w:val="false"/>
          <w:color w:val="000000"/>
          <w:sz w:val="28"/>
        </w:rPr>
        <w:t xml:space="preserve">
      Год                               Коды      |______________| </w:t>
      </w:r>
    </w:p>
    <w:bookmarkEnd w:id="484"/>
    <w:bookmarkStart w:name="z516" w:id="485"/>
    <w:p>
      <w:pPr>
        <w:spacing w:after="0"/>
        <w:ind w:left="0"/>
        <w:jc w:val="both"/>
      </w:pPr>
      <w:r>
        <w:rPr>
          <w:rFonts w:ascii="Times New Roman"/>
          <w:b w:val="false"/>
          <w:i w:val="false"/>
          <w:color w:val="000000"/>
          <w:sz w:val="28"/>
        </w:rPr>
        <w:t xml:space="preserve">
      Вид данных (прогноз, план, отчет)             |______________| </w:t>
      </w:r>
    </w:p>
    <w:bookmarkEnd w:id="485"/>
    <w:bookmarkStart w:name="z517" w:id="486"/>
    <w:p>
      <w:pPr>
        <w:spacing w:after="0"/>
        <w:ind w:left="0"/>
        <w:jc w:val="both"/>
      </w:pPr>
      <w:r>
        <w:rPr>
          <w:rFonts w:ascii="Times New Roman"/>
          <w:b w:val="false"/>
          <w:i w:val="false"/>
          <w:color w:val="000000"/>
          <w:sz w:val="28"/>
        </w:rPr>
        <w:t xml:space="preserve">
      Функциональная группа                   |______________| </w:t>
      </w:r>
    </w:p>
    <w:bookmarkEnd w:id="486"/>
    <w:bookmarkStart w:name="z518" w:id="487"/>
    <w:p>
      <w:pPr>
        <w:spacing w:after="0"/>
        <w:ind w:left="0"/>
        <w:jc w:val="both"/>
      </w:pPr>
      <w:r>
        <w:rPr>
          <w:rFonts w:ascii="Times New Roman"/>
          <w:b w:val="false"/>
          <w:i w:val="false"/>
          <w:color w:val="000000"/>
          <w:sz w:val="28"/>
        </w:rPr>
        <w:t xml:space="preserve">
      Администратор программ                   |______________| </w:t>
      </w:r>
    </w:p>
    <w:bookmarkEnd w:id="487"/>
    <w:bookmarkStart w:name="z519" w:id="488"/>
    <w:p>
      <w:pPr>
        <w:spacing w:after="0"/>
        <w:ind w:left="0"/>
        <w:jc w:val="both"/>
      </w:pPr>
      <w:r>
        <w:rPr>
          <w:rFonts w:ascii="Times New Roman"/>
          <w:b w:val="false"/>
          <w:i w:val="false"/>
          <w:color w:val="000000"/>
          <w:sz w:val="28"/>
        </w:rPr>
        <w:t xml:space="preserve">
      Государственное учреждение             |______________| </w:t>
      </w:r>
    </w:p>
    <w:bookmarkEnd w:id="488"/>
    <w:bookmarkStart w:name="z520" w:id="489"/>
    <w:p>
      <w:pPr>
        <w:spacing w:after="0"/>
        <w:ind w:left="0"/>
        <w:jc w:val="both"/>
      </w:pPr>
      <w:r>
        <w:rPr>
          <w:rFonts w:ascii="Times New Roman"/>
          <w:b w:val="false"/>
          <w:i w:val="false"/>
          <w:color w:val="000000"/>
          <w:sz w:val="28"/>
        </w:rPr>
        <w:t xml:space="preserve">
      Программа                               |______________| </w:t>
      </w:r>
    </w:p>
    <w:bookmarkEnd w:id="489"/>
    <w:bookmarkStart w:name="z521" w:id="490"/>
    <w:p>
      <w:pPr>
        <w:spacing w:after="0"/>
        <w:ind w:left="0"/>
        <w:jc w:val="both"/>
      </w:pPr>
      <w:r>
        <w:rPr>
          <w:rFonts w:ascii="Times New Roman"/>
          <w:b w:val="false"/>
          <w:i w:val="false"/>
          <w:color w:val="000000"/>
          <w:sz w:val="28"/>
        </w:rPr>
        <w:t>
      Специфика                               |______________|</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86"/>
        <w:gridCol w:w="3699"/>
        <w:gridCol w:w="1335"/>
        <w:gridCol w:w="729"/>
        <w:gridCol w:w="2589"/>
        <w:gridCol w:w="1415"/>
        <w:gridCol w:w="893"/>
        <w:gridCol w:w="488"/>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2"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41"/>
        <w:gridCol w:w="910"/>
        <w:gridCol w:w="641"/>
        <w:gridCol w:w="910"/>
        <w:gridCol w:w="641"/>
        <w:gridCol w:w="641"/>
        <w:gridCol w:w="1103"/>
        <w:gridCol w:w="1676"/>
        <w:gridCol w:w="1446"/>
        <w:gridCol w:w="1677"/>
        <w:gridCol w:w="110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23" w:id="492"/>
    <w:p>
      <w:pPr>
        <w:spacing w:after="0"/>
        <w:ind w:left="0"/>
        <w:jc w:val="both"/>
      </w:pPr>
      <w:r>
        <w:rPr>
          <w:rFonts w:ascii="Times New Roman"/>
          <w:b w:val="false"/>
          <w:i w:val="false"/>
          <w:color w:val="000000"/>
          <w:sz w:val="28"/>
        </w:rPr>
        <w:t>
      продолжение таблицы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2"/>
        <w:gridCol w:w="800"/>
        <w:gridCol w:w="563"/>
        <w:gridCol w:w="1984"/>
        <w:gridCol w:w="14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(графа17х2+графа 18х1,75+графа19 х1,5+графа20х1,25+графа21х1))/1000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4"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743"/>
        <w:gridCol w:w="629"/>
        <w:gridCol w:w="744"/>
        <w:gridCol w:w="629"/>
        <w:gridCol w:w="1441"/>
        <w:gridCol w:w="1221"/>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(графа5+графа7+графа9+графа11+ графа13+ графа15+ графа22+ графа24+ графа26)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5" w:id="494"/>
    <w:p>
      <w:pPr>
        <w:spacing w:after="0"/>
        <w:ind w:left="0"/>
        <w:jc w:val="both"/>
      </w:pPr>
      <w:r>
        <w:rPr>
          <w:rFonts w:ascii="Times New Roman"/>
          <w:b w:val="false"/>
          <w:i w:val="false"/>
          <w:color w:val="000000"/>
          <w:sz w:val="28"/>
        </w:rPr>
        <w:t>
      продолжение таблицы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39"/>
        <w:gridCol w:w="1755"/>
        <w:gridCol w:w="1487"/>
        <w:gridCol w:w="3596"/>
        <w:gridCol w:w="2585"/>
        <w:gridCol w:w="1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графа27+ графа38)</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графа39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(графа29+графа31+графа33+графа35+графа37)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6" w:id="49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финансово-экономического отдела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12-111</w:t>
            </w:r>
          </w:p>
        </w:tc>
      </w:tr>
    </w:tbl>
    <w:bookmarkStart w:name="z529" w:id="496"/>
    <w:p>
      <w:pPr>
        <w:spacing w:after="0"/>
        <w:ind w:left="0"/>
        <w:jc w:val="left"/>
      </w:pPr>
      <w:r>
        <w:rPr>
          <w:rFonts w:ascii="Times New Roman"/>
          <w:b/>
          <w:i w:val="false"/>
          <w:color w:val="000000"/>
        </w:rPr>
        <w:t xml:space="preserve">              Расчет расходов на оплату труда сотрудников органов прокуратуры</w:t>
      </w:r>
    </w:p>
    <w:bookmarkEnd w:id="496"/>
    <w:bookmarkStart w:name="z530" w:id="497"/>
    <w:p>
      <w:pPr>
        <w:spacing w:after="0"/>
        <w:ind w:left="0"/>
        <w:jc w:val="both"/>
      </w:pPr>
      <w:r>
        <w:rPr>
          <w:rFonts w:ascii="Times New Roman"/>
          <w:b w:val="false"/>
          <w:i w:val="false"/>
          <w:color w:val="000000"/>
          <w:sz w:val="28"/>
        </w:rPr>
        <w:t xml:space="preserve">
      Год                                     |______________| </w:t>
      </w:r>
    </w:p>
    <w:bookmarkEnd w:id="497"/>
    <w:bookmarkStart w:name="z531" w:id="498"/>
    <w:p>
      <w:pPr>
        <w:spacing w:after="0"/>
        <w:ind w:left="0"/>
        <w:jc w:val="both"/>
      </w:pPr>
      <w:r>
        <w:rPr>
          <w:rFonts w:ascii="Times New Roman"/>
          <w:b w:val="false"/>
          <w:i w:val="false"/>
          <w:color w:val="000000"/>
          <w:sz w:val="28"/>
        </w:rPr>
        <w:t xml:space="preserve">
      Вид данных (прогноз, план, отчет)             |______________| </w:t>
      </w:r>
    </w:p>
    <w:bookmarkEnd w:id="498"/>
    <w:bookmarkStart w:name="z532" w:id="499"/>
    <w:p>
      <w:pPr>
        <w:spacing w:after="0"/>
        <w:ind w:left="0"/>
        <w:jc w:val="both"/>
      </w:pPr>
      <w:r>
        <w:rPr>
          <w:rFonts w:ascii="Times New Roman"/>
          <w:b w:val="false"/>
          <w:i w:val="false"/>
          <w:color w:val="000000"/>
          <w:sz w:val="28"/>
        </w:rPr>
        <w:t xml:space="preserve">
      Функциональная группа                   |______________| </w:t>
      </w:r>
    </w:p>
    <w:bookmarkEnd w:id="499"/>
    <w:bookmarkStart w:name="z533" w:id="500"/>
    <w:p>
      <w:pPr>
        <w:spacing w:after="0"/>
        <w:ind w:left="0"/>
        <w:jc w:val="both"/>
      </w:pPr>
      <w:r>
        <w:rPr>
          <w:rFonts w:ascii="Times New Roman"/>
          <w:b w:val="false"/>
          <w:i w:val="false"/>
          <w:color w:val="000000"/>
          <w:sz w:val="28"/>
        </w:rPr>
        <w:t xml:space="preserve">
      Администратор программ                   |______________| </w:t>
      </w:r>
    </w:p>
    <w:bookmarkEnd w:id="500"/>
    <w:bookmarkStart w:name="z534" w:id="501"/>
    <w:p>
      <w:pPr>
        <w:spacing w:after="0"/>
        <w:ind w:left="0"/>
        <w:jc w:val="both"/>
      </w:pPr>
      <w:r>
        <w:rPr>
          <w:rFonts w:ascii="Times New Roman"/>
          <w:b w:val="false"/>
          <w:i w:val="false"/>
          <w:color w:val="000000"/>
          <w:sz w:val="28"/>
        </w:rPr>
        <w:t xml:space="preserve">
      Государственное учреждение             |______________| </w:t>
      </w:r>
    </w:p>
    <w:bookmarkEnd w:id="501"/>
    <w:bookmarkStart w:name="z535" w:id="502"/>
    <w:p>
      <w:pPr>
        <w:spacing w:after="0"/>
        <w:ind w:left="0"/>
        <w:jc w:val="both"/>
      </w:pPr>
      <w:r>
        <w:rPr>
          <w:rFonts w:ascii="Times New Roman"/>
          <w:b w:val="false"/>
          <w:i w:val="false"/>
          <w:color w:val="000000"/>
          <w:sz w:val="28"/>
        </w:rPr>
        <w:t xml:space="preserve">
      Программа                               |______________| </w:t>
      </w:r>
    </w:p>
    <w:bookmarkEnd w:id="502"/>
    <w:bookmarkStart w:name="z536" w:id="503"/>
    <w:p>
      <w:pPr>
        <w:spacing w:after="0"/>
        <w:ind w:left="0"/>
        <w:jc w:val="both"/>
      </w:pPr>
      <w:r>
        <w:rPr>
          <w:rFonts w:ascii="Times New Roman"/>
          <w:b w:val="false"/>
          <w:i w:val="false"/>
          <w:color w:val="000000"/>
          <w:sz w:val="28"/>
        </w:rPr>
        <w:t>
      Специфика                               |______________|</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321"/>
        <w:gridCol w:w="1123"/>
        <w:gridCol w:w="321"/>
        <w:gridCol w:w="321"/>
        <w:gridCol w:w="2714"/>
        <w:gridCol w:w="321"/>
        <w:gridCol w:w="321"/>
        <w:gridCol w:w="1216"/>
        <w:gridCol w:w="499"/>
        <w:gridCol w:w="499"/>
        <w:gridCol w:w="1572"/>
        <w:gridCol w:w="499"/>
        <w:gridCol w:w="499"/>
        <w:gridCol w:w="1753"/>
      </w:tblGrid>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графа7 х базовый должностной оклад х графа8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графа10 х базовый должностной оклад х графа11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13 х базовый должностной оклад х графа 14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504"/>
    <w:p>
      <w:pPr>
        <w:spacing w:after="0"/>
        <w:ind w:left="0"/>
        <w:jc w:val="both"/>
      </w:pPr>
      <w:r>
        <w:rPr>
          <w:rFonts w:ascii="Times New Roman"/>
          <w:b w:val="false"/>
          <w:i w:val="false"/>
          <w:color w:val="000000"/>
          <w:sz w:val="28"/>
        </w:rPr>
        <w:t>
      продолжение таблицы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1958"/>
        <w:gridCol w:w="558"/>
        <w:gridCol w:w="558"/>
        <w:gridCol w:w="1958"/>
        <w:gridCol w:w="558"/>
        <w:gridCol w:w="558"/>
        <w:gridCol w:w="1959"/>
        <w:gridCol w:w="558"/>
        <w:gridCol w:w="559"/>
        <w:gridCol w:w="196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16 х базовый должностной оклад х графа 17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19 х базовый должностной оклад х графа 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22 х базовый должностной оклад х графа 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25 х базовый должностной оклад х графа 26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1056"/>
        <w:gridCol w:w="374"/>
        <w:gridCol w:w="374"/>
        <w:gridCol w:w="1115"/>
        <w:gridCol w:w="374"/>
        <w:gridCol w:w="374"/>
        <w:gridCol w:w="1173"/>
        <w:gridCol w:w="4956"/>
        <w:gridCol w:w="374"/>
        <w:gridCol w:w="535"/>
        <w:gridCol w:w="8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(графа9+ графа12+ графа15+ графа18+ графа21+ графа24+ графа27+ графа30+ графа33+ графа36)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государственный советник юстиции II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графа28х базовый должностной оклад х графа29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графа31 х базовый должностной оклад х графа32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графа34 х базовый должностной оклад х графа 35</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96"/>
        <w:gridCol w:w="374"/>
        <w:gridCol w:w="3626"/>
        <w:gridCol w:w="374"/>
        <w:gridCol w:w="497"/>
        <w:gridCol w:w="497"/>
        <w:gridCol w:w="497"/>
        <w:gridCol w:w="2467"/>
        <w:gridCol w:w="374"/>
        <w:gridCol w:w="1727"/>
        <w:gridCol w:w="807"/>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коэффициенту1,5</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39х 2+ графа40х 1,75+ графа41х 1,5+ графа42х 1,25+ графа43х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 графа37+ графа44+ графа49+ графа50)</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х(графа46 х 1,5+ графа47 х 1,3+графа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507"/>
    <w:p>
      <w:pPr>
        <w:spacing w:after="0"/>
        <w:ind w:left="0"/>
        <w:jc w:val="both"/>
      </w:pPr>
      <w:r>
        <w:rPr>
          <w:rFonts w:ascii="Times New Roman"/>
          <w:b w:val="false"/>
          <w:i w:val="false"/>
          <w:color w:val="000000"/>
          <w:sz w:val="28"/>
        </w:rPr>
        <w:t>
      Итого по категории*</w:t>
      </w:r>
    </w:p>
    <w:bookmarkEnd w:id="507"/>
    <w:bookmarkStart w:name="z541" w:id="50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финансово-экономического отдела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08"/>
    <w:bookmarkStart w:name="z542" w:id="509"/>
    <w:p>
      <w:pPr>
        <w:spacing w:after="0"/>
        <w:ind w:left="0"/>
        <w:jc w:val="both"/>
      </w:pPr>
      <w:r>
        <w:rPr>
          <w:rFonts w:ascii="Times New Roman"/>
          <w:b w:val="false"/>
          <w:i w:val="false"/>
          <w:color w:val="000000"/>
          <w:sz w:val="28"/>
        </w:rPr>
        <w:t>
      Примечание:</w:t>
      </w:r>
    </w:p>
    <w:bookmarkEnd w:id="509"/>
    <w:bookmarkStart w:name="z543" w:id="510"/>
    <w:p>
      <w:pPr>
        <w:spacing w:after="0"/>
        <w:ind w:left="0"/>
        <w:jc w:val="both"/>
      </w:pPr>
      <w:r>
        <w:rPr>
          <w:rFonts w:ascii="Times New Roman"/>
          <w:b w:val="false"/>
          <w:i w:val="false"/>
          <w:color w:val="000000"/>
          <w:sz w:val="28"/>
        </w:rPr>
        <w:t>
      * – заполняется по каждой категории;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13-111</w:t>
            </w:r>
          </w:p>
        </w:tc>
      </w:tr>
    </w:tbl>
    <w:bookmarkStart w:name="z546" w:id="511"/>
    <w:p>
      <w:pPr>
        <w:spacing w:after="0"/>
        <w:ind w:left="0"/>
        <w:jc w:val="left"/>
      </w:pPr>
      <w:r>
        <w:rPr>
          <w:rFonts w:ascii="Times New Roman"/>
          <w:b/>
          <w:i w:val="false"/>
          <w:color w:val="000000"/>
        </w:rPr>
        <w:t xml:space="preserve">              Расчет расходов на оплату труда сотрудников органов внутренних дел, </w:t>
      </w:r>
      <w:r>
        <w:br/>
      </w:r>
      <w:r>
        <w:rPr>
          <w:rFonts w:ascii="Times New Roman"/>
          <w:b/>
          <w:i w:val="false"/>
          <w:color w:val="000000"/>
        </w:rPr>
        <w:t xml:space="preserve">             антикоррупционной службой, службы экономических расследований, </w:t>
      </w:r>
      <w:r>
        <w:br/>
      </w:r>
      <w:r>
        <w:rPr>
          <w:rFonts w:ascii="Times New Roman"/>
          <w:b/>
          <w:i w:val="false"/>
          <w:color w:val="000000"/>
        </w:rPr>
        <w:t xml:space="preserve">       правоохранительных органов, государственной противопожарной службы, </w:t>
      </w:r>
      <w:r>
        <w:br/>
      </w:r>
      <w:r>
        <w:rPr>
          <w:rFonts w:ascii="Times New Roman"/>
          <w:b/>
          <w:i w:val="false"/>
          <w:color w:val="000000"/>
        </w:rPr>
        <w:t xml:space="preserve"> государственной фельдъегерской службы, органов уголовно-исполнительной системы</w:t>
      </w:r>
    </w:p>
    <w:bookmarkEnd w:id="511"/>
    <w:bookmarkStart w:name="z547" w:id="512"/>
    <w:p>
      <w:pPr>
        <w:spacing w:after="0"/>
        <w:ind w:left="0"/>
        <w:jc w:val="both"/>
      </w:pPr>
      <w:r>
        <w:rPr>
          <w:rFonts w:ascii="Times New Roman"/>
          <w:b w:val="false"/>
          <w:i w:val="false"/>
          <w:color w:val="000000"/>
          <w:sz w:val="28"/>
        </w:rPr>
        <w:t xml:space="preserve">
      Год                               Коды      |______________| </w:t>
      </w:r>
    </w:p>
    <w:bookmarkEnd w:id="512"/>
    <w:bookmarkStart w:name="z548" w:id="513"/>
    <w:p>
      <w:pPr>
        <w:spacing w:after="0"/>
        <w:ind w:left="0"/>
        <w:jc w:val="both"/>
      </w:pPr>
      <w:r>
        <w:rPr>
          <w:rFonts w:ascii="Times New Roman"/>
          <w:b w:val="false"/>
          <w:i w:val="false"/>
          <w:color w:val="000000"/>
          <w:sz w:val="28"/>
        </w:rPr>
        <w:t xml:space="preserve">
      Вид данных (прогноз, план, отчет)             |______________| </w:t>
      </w:r>
    </w:p>
    <w:bookmarkEnd w:id="513"/>
    <w:bookmarkStart w:name="z549" w:id="514"/>
    <w:p>
      <w:pPr>
        <w:spacing w:after="0"/>
        <w:ind w:left="0"/>
        <w:jc w:val="both"/>
      </w:pPr>
      <w:r>
        <w:rPr>
          <w:rFonts w:ascii="Times New Roman"/>
          <w:b w:val="false"/>
          <w:i w:val="false"/>
          <w:color w:val="000000"/>
          <w:sz w:val="28"/>
        </w:rPr>
        <w:t xml:space="preserve">
      Функциональная группа                   |______________| </w:t>
      </w:r>
    </w:p>
    <w:bookmarkEnd w:id="514"/>
    <w:bookmarkStart w:name="z550" w:id="515"/>
    <w:p>
      <w:pPr>
        <w:spacing w:after="0"/>
        <w:ind w:left="0"/>
        <w:jc w:val="both"/>
      </w:pPr>
      <w:r>
        <w:rPr>
          <w:rFonts w:ascii="Times New Roman"/>
          <w:b w:val="false"/>
          <w:i w:val="false"/>
          <w:color w:val="000000"/>
          <w:sz w:val="28"/>
        </w:rPr>
        <w:t xml:space="preserve">
      Администратор программ                   |______________| </w:t>
      </w:r>
    </w:p>
    <w:bookmarkEnd w:id="515"/>
    <w:bookmarkStart w:name="z551" w:id="516"/>
    <w:p>
      <w:pPr>
        <w:spacing w:after="0"/>
        <w:ind w:left="0"/>
        <w:jc w:val="both"/>
      </w:pPr>
      <w:r>
        <w:rPr>
          <w:rFonts w:ascii="Times New Roman"/>
          <w:b w:val="false"/>
          <w:i w:val="false"/>
          <w:color w:val="000000"/>
          <w:sz w:val="28"/>
        </w:rPr>
        <w:t xml:space="preserve">
      Государственное учреждение             |______________| </w:t>
      </w:r>
    </w:p>
    <w:bookmarkEnd w:id="516"/>
    <w:bookmarkStart w:name="z552" w:id="517"/>
    <w:p>
      <w:pPr>
        <w:spacing w:after="0"/>
        <w:ind w:left="0"/>
        <w:jc w:val="both"/>
      </w:pPr>
      <w:r>
        <w:rPr>
          <w:rFonts w:ascii="Times New Roman"/>
          <w:b w:val="false"/>
          <w:i w:val="false"/>
          <w:color w:val="000000"/>
          <w:sz w:val="28"/>
        </w:rPr>
        <w:t xml:space="preserve">
      Программа                               |______________| </w:t>
      </w:r>
    </w:p>
    <w:bookmarkEnd w:id="517"/>
    <w:bookmarkStart w:name="z553" w:id="518"/>
    <w:p>
      <w:pPr>
        <w:spacing w:after="0"/>
        <w:ind w:left="0"/>
        <w:jc w:val="both"/>
      </w:pPr>
      <w:r>
        <w:rPr>
          <w:rFonts w:ascii="Times New Roman"/>
          <w:b w:val="false"/>
          <w:i w:val="false"/>
          <w:color w:val="000000"/>
          <w:sz w:val="28"/>
        </w:rPr>
        <w:t>
      Специфика                               |______________|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41"/>
        <w:gridCol w:w="577"/>
        <w:gridCol w:w="577"/>
        <w:gridCol w:w="577"/>
        <w:gridCol w:w="577"/>
        <w:gridCol w:w="577"/>
        <w:gridCol w:w="711"/>
        <w:gridCol w:w="844"/>
        <w:gridCol w:w="844"/>
        <w:gridCol w:w="844"/>
        <w:gridCol w:w="509"/>
        <w:gridCol w:w="1987"/>
        <w:gridCol w:w="2948"/>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ца изме- 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bl>
    <w:bookmarkStart w:name="z554"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4"/>
        <w:gridCol w:w="1024"/>
        <w:gridCol w:w="1027"/>
        <w:gridCol w:w="1027"/>
        <w:gridCol w:w="1027"/>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 щик</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5" w:id="520"/>
    <w:p>
      <w:pPr>
        <w:spacing w:after="0"/>
        <w:ind w:left="0"/>
        <w:jc w:val="both"/>
      </w:pPr>
      <w:r>
        <w:rPr>
          <w:rFonts w:ascii="Times New Roman"/>
          <w:b w:val="false"/>
          <w:i w:val="false"/>
          <w:color w:val="000000"/>
          <w:sz w:val="28"/>
        </w:rPr>
        <w:t>
      продолжение таблицы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59"/>
        <w:gridCol w:w="2613"/>
        <w:gridCol w:w="2540"/>
        <w:gridCol w:w="2014"/>
        <w:gridCol w:w="26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6" w:id="521"/>
    <w:p>
      <w:pPr>
        <w:spacing w:after="0"/>
        <w:ind w:left="0"/>
        <w:jc w:val="both"/>
      </w:pPr>
      <w:r>
        <w:rPr>
          <w:rFonts w:ascii="Times New Roman"/>
          <w:b w:val="false"/>
          <w:i w:val="false"/>
          <w:color w:val="000000"/>
          <w:sz w:val="28"/>
        </w:rPr>
        <w:t>
      продолжение таблицы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625"/>
        <w:gridCol w:w="2716"/>
        <w:gridCol w:w="2657"/>
        <w:gridCol w:w="2232"/>
        <w:gridCol w:w="12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советник таможенной службы II ранга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гос. советник таможенной службы III ранга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 советник таможенной службы II ранга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 советник таможенной службы I ранга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57" w:id="522"/>
    <w:p>
      <w:pPr>
        <w:spacing w:after="0"/>
        <w:ind w:left="0"/>
        <w:jc w:val="both"/>
      </w:pPr>
      <w:r>
        <w:rPr>
          <w:rFonts w:ascii="Times New Roman"/>
          <w:b w:val="false"/>
          <w:i w:val="false"/>
          <w:color w:val="000000"/>
          <w:sz w:val="28"/>
        </w:rPr>
        <w:t>
      продолжение таблицы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531"/>
        <w:gridCol w:w="374"/>
        <w:gridCol w:w="374"/>
        <w:gridCol w:w="565"/>
        <w:gridCol w:w="859"/>
        <w:gridCol w:w="741"/>
        <w:gridCol w:w="859"/>
        <w:gridCol w:w="565"/>
        <w:gridCol w:w="4409"/>
      </w:tblGrid>
      <w:tr>
        <w:trPr>
          <w:trHeight w:val="30" w:hRule="atLeast"/>
        </w:trPr>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специальные звания в месяц (графа15х базовый должностной оклад х коэффициент +… +графа38 х базовый должностной оклад х коэффициен)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8"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941"/>
        <w:gridCol w:w="7284"/>
        <w:gridCol w:w="29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7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51х 12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дополнительную оплату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59" w:id="52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14-111</w:t>
            </w:r>
          </w:p>
        </w:tc>
      </w:tr>
    </w:tbl>
    <w:bookmarkStart w:name="z562" w:id="525"/>
    <w:p>
      <w:pPr>
        <w:spacing w:after="0"/>
        <w:ind w:left="0"/>
        <w:jc w:val="left"/>
      </w:pPr>
      <w:r>
        <w:rPr>
          <w:rFonts w:ascii="Times New Roman"/>
          <w:b/>
          <w:i w:val="false"/>
          <w:color w:val="000000"/>
        </w:rPr>
        <w:t xml:space="preserve">                    Расчет расходов на оплату труда военнослужащих</w:t>
      </w:r>
    </w:p>
    <w:bookmarkEnd w:id="525"/>
    <w:bookmarkStart w:name="z563" w:id="526"/>
    <w:p>
      <w:pPr>
        <w:spacing w:after="0"/>
        <w:ind w:left="0"/>
        <w:jc w:val="both"/>
      </w:pPr>
      <w:r>
        <w:rPr>
          <w:rFonts w:ascii="Times New Roman"/>
          <w:b w:val="false"/>
          <w:i w:val="false"/>
          <w:color w:val="000000"/>
          <w:sz w:val="28"/>
        </w:rPr>
        <w:t xml:space="preserve">
      Год                               Коды      |______________| </w:t>
      </w:r>
    </w:p>
    <w:bookmarkEnd w:id="526"/>
    <w:bookmarkStart w:name="z564" w:id="527"/>
    <w:p>
      <w:pPr>
        <w:spacing w:after="0"/>
        <w:ind w:left="0"/>
        <w:jc w:val="both"/>
      </w:pPr>
      <w:r>
        <w:rPr>
          <w:rFonts w:ascii="Times New Roman"/>
          <w:b w:val="false"/>
          <w:i w:val="false"/>
          <w:color w:val="000000"/>
          <w:sz w:val="28"/>
        </w:rPr>
        <w:t xml:space="preserve">
      Вид данных (прогноз, план, отчет)             |______________| </w:t>
      </w:r>
    </w:p>
    <w:bookmarkEnd w:id="527"/>
    <w:bookmarkStart w:name="z565" w:id="528"/>
    <w:p>
      <w:pPr>
        <w:spacing w:after="0"/>
        <w:ind w:left="0"/>
        <w:jc w:val="both"/>
      </w:pPr>
      <w:r>
        <w:rPr>
          <w:rFonts w:ascii="Times New Roman"/>
          <w:b w:val="false"/>
          <w:i w:val="false"/>
          <w:color w:val="000000"/>
          <w:sz w:val="28"/>
        </w:rPr>
        <w:t xml:space="preserve">
      Функциональная группа                   |______________| </w:t>
      </w:r>
    </w:p>
    <w:bookmarkEnd w:id="528"/>
    <w:bookmarkStart w:name="z566" w:id="529"/>
    <w:p>
      <w:pPr>
        <w:spacing w:after="0"/>
        <w:ind w:left="0"/>
        <w:jc w:val="both"/>
      </w:pPr>
      <w:r>
        <w:rPr>
          <w:rFonts w:ascii="Times New Roman"/>
          <w:b w:val="false"/>
          <w:i w:val="false"/>
          <w:color w:val="000000"/>
          <w:sz w:val="28"/>
        </w:rPr>
        <w:t xml:space="preserve">
      Администратор программ                   |______________| </w:t>
      </w:r>
    </w:p>
    <w:bookmarkEnd w:id="529"/>
    <w:bookmarkStart w:name="z567" w:id="530"/>
    <w:p>
      <w:pPr>
        <w:spacing w:after="0"/>
        <w:ind w:left="0"/>
        <w:jc w:val="both"/>
      </w:pPr>
      <w:r>
        <w:rPr>
          <w:rFonts w:ascii="Times New Roman"/>
          <w:b w:val="false"/>
          <w:i w:val="false"/>
          <w:color w:val="000000"/>
          <w:sz w:val="28"/>
        </w:rPr>
        <w:t xml:space="preserve">
      Государственное учреждение             |______________| </w:t>
      </w:r>
    </w:p>
    <w:bookmarkEnd w:id="530"/>
    <w:bookmarkStart w:name="z568" w:id="531"/>
    <w:p>
      <w:pPr>
        <w:spacing w:after="0"/>
        <w:ind w:left="0"/>
        <w:jc w:val="both"/>
      </w:pPr>
      <w:r>
        <w:rPr>
          <w:rFonts w:ascii="Times New Roman"/>
          <w:b w:val="false"/>
          <w:i w:val="false"/>
          <w:color w:val="000000"/>
          <w:sz w:val="28"/>
        </w:rPr>
        <w:t xml:space="preserve">
      Программа                               |______________| </w:t>
      </w:r>
    </w:p>
    <w:bookmarkEnd w:id="531"/>
    <w:bookmarkStart w:name="z569" w:id="532"/>
    <w:p>
      <w:pPr>
        <w:spacing w:after="0"/>
        <w:ind w:left="0"/>
        <w:jc w:val="both"/>
      </w:pPr>
      <w:r>
        <w:rPr>
          <w:rFonts w:ascii="Times New Roman"/>
          <w:b w:val="false"/>
          <w:i w:val="false"/>
          <w:color w:val="000000"/>
          <w:sz w:val="28"/>
        </w:rPr>
        <w:t>
      Специфика                               |______________|</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6"/>
        <w:gridCol w:w="589"/>
        <w:gridCol w:w="589"/>
        <w:gridCol w:w="589"/>
        <w:gridCol w:w="589"/>
        <w:gridCol w:w="589"/>
        <w:gridCol w:w="725"/>
        <w:gridCol w:w="861"/>
        <w:gridCol w:w="862"/>
        <w:gridCol w:w="862"/>
        <w:gridCol w:w="520"/>
        <w:gridCol w:w="2027"/>
        <w:gridCol w:w="3006"/>
      </w:tblGrid>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0" w:id="533"/>
    <w:p>
      <w:pPr>
        <w:spacing w:after="0"/>
        <w:ind w:left="0"/>
        <w:jc w:val="both"/>
      </w:pPr>
      <w:r>
        <w:rPr>
          <w:rFonts w:ascii="Times New Roman"/>
          <w:b w:val="false"/>
          <w:i w:val="false"/>
          <w:color w:val="000000"/>
          <w:sz w:val="28"/>
        </w:rPr>
        <w:t>
      продолжение таблицы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1145"/>
        <w:gridCol w:w="857"/>
        <w:gridCol w:w="693"/>
        <w:gridCol w:w="816"/>
        <w:gridCol w:w="1436"/>
        <w:gridCol w:w="1436"/>
        <w:gridCol w:w="1436"/>
        <w:gridCol w:w="1022"/>
        <w:gridCol w:w="691"/>
        <w:gridCol w:w="692"/>
        <w:gridCol w:w="69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матрос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 корабельный старшина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 старшина 3 класса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 старшина 2 класса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 старшина 1 класса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 сержант ВМС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сержант</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 старший мичман</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71" w:id="534"/>
    <w:p>
      <w:pPr>
        <w:spacing w:after="0"/>
        <w:ind w:left="0"/>
        <w:jc w:val="both"/>
      </w:pPr>
      <w:r>
        <w:rPr>
          <w:rFonts w:ascii="Times New Roman"/>
          <w:b w:val="false"/>
          <w:i w:val="false"/>
          <w:color w:val="000000"/>
          <w:sz w:val="28"/>
        </w:rPr>
        <w:t>
      продолжение таблицы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695"/>
        <w:gridCol w:w="1695"/>
        <w:gridCol w:w="1799"/>
        <w:gridCol w:w="2910"/>
        <w:gridCol w:w="25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72"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165"/>
        <w:gridCol w:w="1165"/>
        <w:gridCol w:w="837"/>
        <w:gridCol w:w="978"/>
        <w:gridCol w:w="71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7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(графа15 х базовый должностной оклад х коэффициент + … + графа38 х базовый должностной оклад х коэффициент)/1000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I ранга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3"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47"/>
        <w:gridCol w:w="447"/>
        <w:gridCol w:w="768"/>
        <w:gridCol w:w="1168"/>
        <w:gridCol w:w="1008"/>
        <w:gridCol w:w="1168"/>
        <w:gridCol w:w="769"/>
        <w:gridCol w:w="59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4"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967"/>
        <w:gridCol w:w="7490"/>
        <w:gridCol w:w="27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7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графа51х12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75" w:id="53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бухгалтер/начальник финансово-экономического отдела </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15-111</w:t>
            </w:r>
          </w:p>
        </w:tc>
      </w:tr>
    </w:tbl>
    <w:bookmarkStart w:name="z578" w:id="539"/>
    <w:p>
      <w:pPr>
        <w:spacing w:after="0"/>
        <w:ind w:left="0"/>
        <w:jc w:val="left"/>
      </w:pPr>
      <w:r>
        <w:rPr>
          <w:rFonts w:ascii="Times New Roman"/>
          <w:b/>
          <w:i w:val="false"/>
          <w:color w:val="000000"/>
        </w:rPr>
        <w:t xml:space="preserve">  Расчет расходов по должностному окладу военнослужащих срочной военной службы</w:t>
      </w:r>
    </w:p>
    <w:bookmarkEnd w:id="539"/>
    <w:bookmarkStart w:name="z579" w:id="540"/>
    <w:p>
      <w:pPr>
        <w:spacing w:after="0"/>
        <w:ind w:left="0"/>
        <w:jc w:val="both"/>
      </w:pPr>
      <w:r>
        <w:rPr>
          <w:rFonts w:ascii="Times New Roman"/>
          <w:b w:val="false"/>
          <w:i w:val="false"/>
          <w:color w:val="000000"/>
          <w:sz w:val="28"/>
        </w:rPr>
        <w:t xml:space="preserve">
      Год                               Коды      |______________| </w:t>
      </w:r>
    </w:p>
    <w:bookmarkEnd w:id="540"/>
    <w:bookmarkStart w:name="z580" w:id="541"/>
    <w:p>
      <w:pPr>
        <w:spacing w:after="0"/>
        <w:ind w:left="0"/>
        <w:jc w:val="both"/>
      </w:pPr>
      <w:r>
        <w:rPr>
          <w:rFonts w:ascii="Times New Roman"/>
          <w:b w:val="false"/>
          <w:i w:val="false"/>
          <w:color w:val="000000"/>
          <w:sz w:val="28"/>
        </w:rPr>
        <w:t xml:space="preserve">
      Вид данных (прогноз, план, отчет)             |______________| </w:t>
      </w:r>
    </w:p>
    <w:bookmarkEnd w:id="541"/>
    <w:bookmarkStart w:name="z581" w:id="542"/>
    <w:p>
      <w:pPr>
        <w:spacing w:after="0"/>
        <w:ind w:left="0"/>
        <w:jc w:val="both"/>
      </w:pPr>
      <w:r>
        <w:rPr>
          <w:rFonts w:ascii="Times New Roman"/>
          <w:b w:val="false"/>
          <w:i w:val="false"/>
          <w:color w:val="000000"/>
          <w:sz w:val="28"/>
        </w:rPr>
        <w:t xml:space="preserve">
      Функциональная группа                   |______________| </w:t>
      </w:r>
    </w:p>
    <w:bookmarkEnd w:id="542"/>
    <w:bookmarkStart w:name="z582" w:id="543"/>
    <w:p>
      <w:pPr>
        <w:spacing w:after="0"/>
        <w:ind w:left="0"/>
        <w:jc w:val="both"/>
      </w:pPr>
      <w:r>
        <w:rPr>
          <w:rFonts w:ascii="Times New Roman"/>
          <w:b w:val="false"/>
          <w:i w:val="false"/>
          <w:color w:val="000000"/>
          <w:sz w:val="28"/>
        </w:rPr>
        <w:t xml:space="preserve">
      Администратор программ                   |______________| </w:t>
      </w:r>
    </w:p>
    <w:bookmarkEnd w:id="543"/>
    <w:bookmarkStart w:name="z583" w:id="544"/>
    <w:p>
      <w:pPr>
        <w:spacing w:after="0"/>
        <w:ind w:left="0"/>
        <w:jc w:val="both"/>
      </w:pPr>
      <w:r>
        <w:rPr>
          <w:rFonts w:ascii="Times New Roman"/>
          <w:b w:val="false"/>
          <w:i w:val="false"/>
          <w:color w:val="000000"/>
          <w:sz w:val="28"/>
        </w:rPr>
        <w:t xml:space="preserve">
      Государственное учреждение             |______________| </w:t>
      </w:r>
    </w:p>
    <w:bookmarkEnd w:id="544"/>
    <w:bookmarkStart w:name="z584" w:id="545"/>
    <w:p>
      <w:pPr>
        <w:spacing w:after="0"/>
        <w:ind w:left="0"/>
        <w:jc w:val="both"/>
      </w:pPr>
      <w:r>
        <w:rPr>
          <w:rFonts w:ascii="Times New Roman"/>
          <w:b w:val="false"/>
          <w:i w:val="false"/>
          <w:color w:val="000000"/>
          <w:sz w:val="28"/>
        </w:rPr>
        <w:t xml:space="preserve">
      Программа                               |______________| </w:t>
      </w:r>
    </w:p>
    <w:bookmarkEnd w:id="545"/>
    <w:bookmarkStart w:name="z585" w:id="546"/>
    <w:p>
      <w:pPr>
        <w:spacing w:after="0"/>
        <w:ind w:left="0"/>
        <w:jc w:val="both"/>
      </w:pPr>
      <w:r>
        <w:rPr>
          <w:rFonts w:ascii="Times New Roman"/>
          <w:b w:val="false"/>
          <w:i w:val="false"/>
          <w:color w:val="000000"/>
          <w:sz w:val="28"/>
        </w:rPr>
        <w:t>
      Специфика                               |______________|</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57"/>
        <w:gridCol w:w="6138"/>
        <w:gridCol w:w="4098"/>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разряд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срочной военной службы</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 2)/1000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год  (графа 3 х 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86" w:id="547"/>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589" w:id="548"/>
    <w:p>
      <w:pPr>
        <w:spacing w:after="0"/>
        <w:ind w:left="0"/>
        <w:jc w:val="left"/>
      </w:pPr>
      <w:r>
        <w:rPr>
          <w:rFonts w:ascii="Times New Roman"/>
          <w:b/>
          <w:i w:val="false"/>
          <w:color w:val="000000"/>
        </w:rPr>
        <w:t xml:space="preserve">                    Расчет затрат на дополнительные денежные выплаты</w:t>
      </w:r>
    </w:p>
    <w:bookmarkEnd w:id="548"/>
    <w:bookmarkStart w:name="z590" w:id="549"/>
    <w:p>
      <w:pPr>
        <w:spacing w:after="0"/>
        <w:ind w:left="0"/>
        <w:jc w:val="both"/>
      </w:pPr>
      <w:r>
        <w:rPr>
          <w:rFonts w:ascii="Times New Roman"/>
          <w:b w:val="false"/>
          <w:i w:val="false"/>
          <w:color w:val="000000"/>
          <w:sz w:val="28"/>
        </w:rPr>
        <w:t xml:space="preserve">
      Год                               Коды      |______________| </w:t>
      </w:r>
    </w:p>
    <w:bookmarkEnd w:id="549"/>
    <w:bookmarkStart w:name="z591" w:id="550"/>
    <w:p>
      <w:pPr>
        <w:spacing w:after="0"/>
        <w:ind w:left="0"/>
        <w:jc w:val="both"/>
      </w:pPr>
      <w:r>
        <w:rPr>
          <w:rFonts w:ascii="Times New Roman"/>
          <w:b w:val="false"/>
          <w:i w:val="false"/>
          <w:color w:val="000000"/>
          <w:sz w:val="28"/>
        </w:rPr>
        <w:t xml:space="preserve">
      Вид данных (прогноз, план, отчет)             |______________| </w:t>
      </w:r>
    </w:p>
    <w:bookmarkEnd w:id="550"/>
    <w:bookmarkStart w:name="z592" w:id="551"/>
    <w:p>
      <w:pPr>
        <w:spacing w:after="0"/>
        <w:ind w:left="0"/>
        <w:jc w:val="both"/>
      </w:pPr>
      <w:r>
        <w:rPr>
          <w:rFonts w:ascii="Times New Roman"/>
          <w:b w:val="false"/>
          <w:i w:val="false"/>
          <w:color w:val="000000"/>
          <w:sz w:val="28"/>
        </w:rPr>
        <w:t xml:space="preserve">
      Функциональная группа                   |______________| </w:t>
      </w:r>
    </w:p>
    <w:bookmarkEnd w:id="551"/>
    <w:bookmarkStart w:name="z593" w:id="552"/>
    <w:p>
      <w:pPr>
        <w:spacing w:after="0"/>
        <w:ind w:left="0"/>
        <w:jc w:val="both"/>
      </w:pPr>
      <w:r>
        <w:rPr>
          <w:rFonts w:ascii="Times New Roman"/>
          <w:b w:val="false"/>
          <w:i w:val="false"/>
          <w:color w:val="000000"/>
          <w:sz w:val="28"/>
        </w:rPr>
        <w:t xml:space="preserve">
      Администратор программ                   |______________| </w:t>
      </w:r>
    </w:p>
    <w:bookmarkEnd w:id="552"/>
    <w:bookmarkStart w:name="z594" w:id="553"/>
    <w:p>
      <w:pPr>
        <w:spacing w:after="0"/>
        <w:ind w:left="0"/>
        <w:jc w:val="both"/>
      </w:pPr>
      <w:r>
        <w:rPr>
          <w:rFonts w:ascii="Times New Roman"/>
          <w:b w:val="false"/>
          <w:i w:val="false"/>
          <w:color w:val="000000"/>
          <w:sz w:val="28"/>
        </w:rPr>
        <w:t xml:space="preserve">
      Государственное учреждение             |______________| </w:t>
      </w:r>
    </w:p>
    <w:bookmarkEnd w:id="553"/>
    <w:bookmarkStart w:name="z595" w:id="554"/>
    <w:p>
      <w:pPr>
        <w:spacing w:after="0"/>
        <w:ind w:left="0"/>
        <w:jc w:val="both"/>
      </w:pPr>
      <w:r>
        <w:rPr>
          <w:rFonts w:ascii="Times New Roman"/>
          <w:b w:val="false"/>
          <w:i w:val="false"/>
          <w:color w:val="000000"/>
          <w:sz w:val="28"/>
        </w:rPr>
        <w:t xml:space="preserve">
      Программа                               |______________| </w:t>
      </w:r>
    </w:p>
    <w:bookmarkEnd w:id="554"/>
    <w:bookmarkStart w:name="z596" w:id="555"/>
    <w:p>
      <w:pPr>
        <w:spacing w:after="0"/>
        <w:ind w:left="0"/>
        <w:jc w:val="both"/>
      </w:pPr>
      <w:r>
        <w:rPr>
          <w:rFonts w:ascii="Times New Roman"/>
          <w:b w:val="false"/>
          <w:i w:val="false"/>
          <w:color w:val="000000"/>
          <w:sz w:val="28"/>
        </w:rPr>
        <w:t>
      Специфика                               |______________|</w:t>
      </w:r>
    </w:p>
    <w:bookmarkEnd w:id="555"/>
    <w:bookmarkStart w:name="z597" w:id="556"/>
    <w:p>
      <w:pPr>
        <w:spacing w:after="0"/>
        <w:ind w:left="0"/>
        <w:jc w:val="both"/>
      </w:pPr>
      <w:r>
        <w:rPr>
          <w:rFonts w:ascii="Times New Roman"/>
          <w:b w:val="false"/>
          <w:i w:val="false"/>
          <w:color w:val="000000"/>
          <w:sz w:val="28"/>
        </w:rPr>
        <w:t>
      Дополнительные денежные выплаты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612"/>
        <w:gridCol w:w="3570"/>
        <w:gridCol w:w="2114"/>
        <w:gridCol w:w="2519"/>
        <w:gridCol w:w="1132"/>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7"/>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(графа4+ графа5)</w:t>
            </w:r>
          </w:p>
          <w:bookmarkEnd w:id="557"/>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55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финансово-экономического отдела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01-113</w:t>
            </w:r>
          </w:p>
        </w:tc>
      </w:tr>
    </w:tbl>
    <w:bookmarkStart w:name="z602" w:id="559"/>
    <w:p>
      <w:pPr>
        <w:spacing w:after="0"/>
        <w:ind w:left="0"/>
        <w:jc w:val="left"/>
      </w:pPr>
      <w:r>
        <w:rPr>
          <w:rFonts w:ascii="Times New Roman"/>
          <w:b/>
          <w:i w:val="false"/>
          <w:color w:val="000000"/>
        </w:rPr>
        <w:t xml:space="preserve">                    Расчет расходов на компенсационные выплаты</w:t>
      </w:r>
    </w:p>
    <w:bookmarkEnd w:id="559"/>
    <w:bookmarkStart w:name="z603" w:id="560"/>
    <w:p>
      <w:pPr>
        <w:spacing w:after="0"/>
        <w:ind w:left="0"/>
        <w:jc w:val="both"/>
      </w:pPr>
      <w:r>
        <w:rPr>
          <w:rFonts w:ascii="Times New Roman"/>
          <w:b w:val="false"/>
          <w:i w:val="false"/>
          <w:color w:val="000000"/>
          <w:sz w:val="28"/>
        </w:rPr>
        <w:t xml:space="preserve">
      Год                               Коды      |______________| </w:t>
      </w:r>
    </w:p>
    <w:bookmarkEnd w:id="560"/>
    <w:bookmarkStart w:name="z604" w:id="561"/>
    <w:p>
      <w:pPr>
        <w:spacing w:after="0"/>
        <w:ind w:left="0"/>
        <w:jc w:val="both"/>
      </w:pPr>
      <w:r>
        <w:rPr>
          <w:rFonts w:ascii="Times New Roman"/>
          <w:b w:val="false"/>
          <w:i w:val="false"/>
          <w:color w:val="000000"/>
          <w:sz w:val="28"/>
        </w:rPr>
        <w:t xml:space="preserve">
      Вид данных (прогноз, план, отчет)             |______________| </w:t>
      </w:r>
    </w:p>
    <w:bookmarkEnd w:id="561"/>
    <w:bookmarkStart w:name="z605" w:id="562"/>
    <w:p>
      <w:pPr>
        <w:spacing w:after="0"/>
        <w:ind w:left="0"/>
        <w:jc w:val="both"/>
      </w:pPr>
      <w:r>
        <w:rPr>
          <w:rFonts w:ascii="Times New Roman"/>
          <w:b w:val="false"/>
          <w:i w:val="false"/>
          <w:color w:val="000000"/>
          <w:sz w:val="28"/>
        </w:rPr>
        <w:t xml:space="preserve">
      Функциональная группа                   |______________| </w:t>
      </w:r>
    </w:p>
    <w:bookmarkEnd w:id="562"/>
    <w:bookmarkStart w:name="z606" w:id="563"/>
    <w:p>
      <w:pPr>
        <w:spacing w:after="0"/>
        <w:ind w:left="0"/>
        <w:jc w:val="both"/>
      </w:pPr>
      <w:r>
        <w:rPr>
          <w:rFonts w:ascii="Times New Roman"/>
          <w:b w:val="false"/>
          <w:i w:val="false"/>
          <w:color w:val="000000"/>
          <w:sz w:val="28"/>
        </w:rPr>
        <w:t xml:space="preserve">
      Администратор программ                   |______________| </w:t>
      </w:r>
    </w:p>
    <w:bookmarkEnd w:id="563"/>
    <w:bookmarkStart w:name="z607" w:id="564"/>
    <w:p>
      <w:pPr>
        <w:spacing w:after="0"/>
        <w:ind w:left="0"/>
        <w:jc w:val="both"/>
      </w:pPr>
      <w:r>
        <w:rPr>
          <w:rFonts w:ascii="Times New Roman"/>
          <w:b w:val="false"/>
          <w:i w:val="false"/>
          <w:color w:val="000000"/>
          <w:sz w:val="28"/>
        </w:rPr>
        <w:t xml:space="preserve">
      Государственное учреждение             |______________| </w:t>
      </w:r>
    </w:p>
    <w:bookmarkEnd w:id="564"/>
    <w:bookmarkStart w:name="z608" w:id="565"/>
    <w:p>
      <w:pPr>
        <w:spacing w:after="0"/>
        <w:ind w:left="0"/>
        <w:jc w:val="both"/>
      </w:pPr>
      <w:r>
        <w:rPr>
          <w:rFonts w:ascii="Times New Roman"/>
          <w:b w:val="false"/>
          <w:i w:val="false"/>
          <w:color w:val="000000"/>
          <w:sz w:val="28"/>
        </w:rPr>
        <w:t xml:space="preserve">
      Программа                               |______________| </w:t>
      </w:r>
    </w:p>
    <w:bookmarkEnd w:id="565"/>
    <w:bookmarkStart w:name="z609" w:id="566"/>
    <w:p>
      <w:pPr>
        <w:spacing w:after="0"/>
        <w:ind w:left="0"/>
        <w:jc w:val="both"/>
      </w:pPr>
      <w:r>
        <w:rPr>
          <w:rFonts w:ascii="Times New Roman"/>
          <w:b w:val="false"/>
          <w:i w:val="false"/>
          <w:color w:val="000000"/>
          <w:sz w:val="28"/>
        </w:rPr>
        <w:t>
      Специфика                               |______________|</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714"/>
        <w:gridCol w:w="626"/>
        <w:gridCol w:w="1496"/>
        <w:gridCol w:w="922"/>
        <w:gridCol w:w="922"/>
        <w:gridCol w:w="3219"/>
        <w:gridCol w:w="1148"/>
        <w:gridCol w:w="627"/>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из соответствующих форм по расчету расходов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государственных и гражданских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оздоровление работникам, проживающим в зонах экологического бедствия</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пособий на оздоравление в год (графа4+ графа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пособие при служебном 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графа2 х графа3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сотрудников правоохранительных органов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0" w:id="567"/>
    <w:p>
      <w:pPr>
        <w:spacing w:after="0"/>
        <w:ind w:left="0"/>
        <w:jc w:val="both"/>
      </w:pPr>
      <w:r>
        <w:rPr>
          <w:rFonts w:ascii="Times New Roman"/>
          <w:b w:val="false"/>
          <w:i w:val="false"/>
          <w:color w:val="000000"/>
          <w:sz w:val="28"/>
        </w:rPr>
        <w:t>
      продолжение таблицы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7"/>
        <w:gridCol w:w="679"/>
        <w:gridCol w:w="679"/>
        <w:gridCol w:w="679"/>
        <w:gridCol w:w="679"/>
        <w:gridCol w:w="50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при увольнении со службы по возрасту, выходное пособие судьям при уходе в отставку и пособие депутату по истечении срока его полномочий, а также единовременное пособие при увольнении с военной службы 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специфике 113 (графа7+графа9+графа 11+графа13+графа 15)</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11" w:id="56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02-114</w:t>
            </w:r>
          </w:p>
        </w:tc>
      </w:tr>
    </w:tbl>
    <w:bookmarkStart w:name="z614" w:id="569"/>
    <w:p>
      <w:pPr>
        <w:spacing w:after="0"/>
        <w:ind w:left="0"/>
        <w:jc w:val="left"/>
      </w:pPr>
      <w:r>
        <w:rPr>
          <w:rFonts w:ascii="Times New Roman"/>
          <w:b/>
          <w:i w:val="false"/>
          <w:color w:val="000000"/>
        </w:rPr>
        <w:t xml:space="preserve">              Расчет расходов на обязательные профессиональные пенсионные взносы</w:t>
      </w:r>
    </w:p>
    <w:bookmarkEnd w:id="569"/>
    <w:bookmarkStart w:name="z615" w:id="570"/>
    <w:p>
      <w:pPr>
        <w:spacing w:after="0"/>
        <w:ind w:left="0"/>
        <w:jc w:val="both"/>
      </w:pPr>
      <w:r>
        <w:rPr>
          <w:rFonts w:ascii="Times New Roman"/>
          <w:b w:val="false"/>
          <w:i w:val="false"/>
          <w:color w:val="000000"/>
          <w:sz w:val="28"/>
        </w:rPr>
        <w:t xml:space="preserve">
      Год                               Коды      |______________| </w:t>
      </w:r>
    </w:p>
    <w:bookmarkEnd w:id="570"/>
    <w:bookmarkStart w:name="z616" w:id="571"/>
    <w:p>
      <w:pPr>
        <w:spacing w:after="0"/>
        <w:ind w:left="0"/>
        <w:jc w:val="both"/>
      </w:pPr>
      <w:r>
        <w:rPr>
          <w:rFonts w:ascii="Times New Roman"/>
          <w:b w:val="false"/>
          <w:i w:val="false"/>
          <w:color w:val="000000"/>
          <w:sz w:val="28"/>
        </w:rPr>
        <w:t xml:space="preserve">
      Вид данных (прогноз, план, отчет)             |______________| </w:t>
      </w:r>
    </w:p>
    <w:bookmarkEnd w:id="571"/>
    <w:bookmarkStart w:name="z617" w:id="572"/>
    <w:p>
      <w:pPr>
        <w:spacing w:after="0"/>
        <w:ind w:left="0"/>
        <w:jc w:val="both"/>
      </w:pPr>
      <w:r>
        <w:rPr>
          <w:rFonts w:ascii="Times New Roman"/>
          <w:b w:val="false"/>
          <w:i w:val="false"/>
          <w:color w:val="000000"/>
          <w:sz w:val="28"/>
        </w:rPr>
        <w:t xml:space="preserve">
      Функциональная группа                   |______________| </w:t>
      </w:r>
    </w:p>
    <w:bookmarkEnd w:id="572"/>
    <w:bookmarkStart w:name="z618" w:id="573"/>
    <w:p>
      <w:pPr>
        <w:spacing w:after="0"/>
        <w:ind w:left="0"/>
        <w:jc w:val="both"/>
      </w:pPr>
      <w:r>
        <w:rPr>
          <w:rFonts w:ascii="Times New Roman"/>
          <w:b w:val="false"/>
          <w:i w:val="false"/>
          <w:color w:val="000000"/>
          <w:sz w:val="28"/>
        </w:rPr>
        <w:t xml:space="preserve">
      Администратор программ                   |______________| </w:t>
      </w:r>
    </w:p>
    <w:bookmarkEnd w:id="573"/>
    <w:bookmarkStart w:name="z619" w:id="574"/>
    <w:p>
      <w:pPr>
        <w:spacing w:after="0"/>
        <w:ind w:left="0"/>
        <w:jc w:val="both"/>
      </w:pPr>
      <w:r>
        <w:rPr>
          <w:rFonts w:ascii="Times New Roman"/>
          <w:b w:val="false"/>
          <w:i w:val="false"/>
          <w:color w:val="000000"/>
          <w:sz w:val="28"/>
        </w:rPr>
        <w:t xml:space="preserve">
      Государственное учреждение             |______________| </w:t>
      </w:r>
    </w:p>
    <w:bookmarkEnd w:id="574"/>
    <w:bookmarkStart w:name="z620" w:id="575"/>
    <w:p>
      <w:pPr>
        <w:spacing w:after="0"/>
        <w:ind w:left="0"/>
        <w:jc w:val="both"/>
      </w:pPr>
      <w:r>
        <w:rPr>
          <w:rFonts w:ascii="Times New Roman"/>
          <w:b w:val="false"/>
          <w:i w:val="false"/>
          <w:color w:val="000000"/>
          <w:sz w:val="28"/>
        </w:rPr>
        <w:t xml:space="preserve">
      Программа                               |______________| </w:t>
      </w:r>
    </w:p>
    <w:bookmarkEnd w:id="575"/>
    <w:bookmarkStart w:name="z621" w:id="576"/>
    <w:p>
      <w:pPr>
        <w:spacing w:after="0"/>
        <w:ind w:left="0"/>
        <w:jc w:val="both"/>
      </w:pPr>
      <w:r>
        <w:rPr>
          <w:rFonts w:ascii="Times New Roman"/>
          <w:b w:val="false"/>
          <w:i w:val="false"/>
          <w:color w:val="000000"/>
          <w:sz w:val="28"/>
        </w:rPr>
        <w:t>
      Специфика                               |______________|</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2882"/>
        <w:gridCol w:w="4660"/>
        <w:gridCol w:w="311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профессионального пенсионного взноса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 4 х12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22" w:id="577"/>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01-116</w:t>
            </w:r>
          </w:p>
        </w:tc>
      </w:tr>
    </w:tbl>
    <w:bookmarkStart w:name="z625" w:id="578"/>
    <w:p>
      <w:pPr>
        <w:spacing w:after="0"/>
        <w:ind w:left="0"/>
        <w:jc w:val="left"/>
      </w:pPr>
      <w:r>
        <w:rPr>
          <w:rFonts w:ascii="Times New Roman"/>
          <w:b/>
          <w:i w:val="false"/>
          <w:color w:val="000000"/>
        </w:rPr>
        <w:t xml:space="preserve">              Расчет расходов на обязательные пенсионные взносы работодателей</w:t>
      </w:r>
    </w:p>
    <w:bookmarkEnd w:id="578"/>
    <w:bookmarkStart w:name="z626" w:id="579"/>
    <w:p>
      <w:pPr>
        <w:spacing w:after="0"/>
        <w:ind w:left="0"/>
        <w:jc w:val="both"/>
      </w:pPr>
      <w:r>
        <w:rPr>
          <w:rFonts w:ascii="Times New Roman"/>
          <w:b w:val="false"/>
          <w:i w:val="false"/>
          <w:color w:val="000000"/>
          <w:sz w:val="28"/>
        </w:rPr>
        <w:t xml:space="preserve">
      Годы                               Коды      |______________| </w:t>
      </w:r>
    </w:p>
    <w:bookmarkEnd w:id="579"/>
    <w:bookmarkStart w:name="z627" w:id="580"/>
    <w:p>
      <w:pPr>
        <w:spacing w:after="0"/>
        <w:ind w:left="0"/>
        <w:jc w:val="both"/>
      </w:pPr>
      <w:r>
        <w:rPr>
          <w:rFonts w:ascii="Times New Roman"/>
          <w:b w:val="false"/>
          <w:i w:val="false"/>
          <w:color w:val="000000"/>
          <w:sz w:val="28"/>
        </w:rPr>
        <w:t xml:space="preserve">
      Вид данных (прогноз, план, отчет)             |______________| </w:t>
      </w:r>
    </w:p>
    <w:bookmarkEnd w:id="580"/>
    <w:bookmarkStart w:name="z628" w:id="581"/>
    <w:p>
      <w:pPr>
        <w:spacing w:after="0"/>
        <w:ind w:left="0"/>
        <w:jc w:val="both"/>
      </w:pPr>
      <w:r>
        <w:rPr>
          <w:rFonts w:ascii="Times New Roman"/>
          <w:b w:val="false"/>
          <w:i w:val="false"/>
          <w:color w:val="000000"/>
          <w:sz w:val="28"/>
        </w:rPr>
        <w:t xml:space="preserve">
      Функциональная группа                   |______________| </w:t>
      </w:r>
    </w:p>
    <w:bookmarkEnd w:id="581"/>
    <w:bookmarkStart w:name="z629" w:id="582"/>
    <w:p>
      <w:pPr>
        <w:spacing w:after="0"/>
        <w:ind w:left="0"/>
        <w:jc w:val="both"/>
      </w:pPr>
      <w:r>
        <w:rPr>
          <w:rFonts w:ascii="Times New Roman"/>
          <w:b w:val="false"/>
          <w:i w:val="false"/>
          <w:color w:val="000000"/>
          <w:sz w:val="28"/>
        </w:rPr>
        <w:t xml:space="preserve">
      Администратор программ                   |______________| </w:t>
      </w:r>
    </w:p>
    <w:bookmarkEnd w:id="582"/>
    <w:bookmarkStart w:name="z630" w:id="583"/>
    <w:p>
      <w:pPr>
        <w:spacing w:after="0"/>
        <w:ind w:left="0"/>
        <w:jc w:val="both"/>
      </w:pPr>
      <w:r>
        <w:rPr>
          <w:rFonts w:ascii="Times New Roman"/>
          <w:b w:val="false"/>
          <w:i w:val="false"/>
          <w:color w:val="000000"/>
          <w:sz w:val="28"/>
        </w:rPr>
        <w:t xml:space="preserve">
      Государственное учреждение             |______________| </w:t>
      </w:r>
    </w:p>
    <w:bookmarkEnd w:id="583"/>
    <w:bookmarkStart w:name="z631" w:id="584"/>
    <w:p>
      <w:pPr>
        <w:spacing w:after="0"/>
        <w:ind w:left="0"/>
        <w:jc w:val="both"/>
      </w:pPr>
      <w:r>
        <w:rPr>
          <w:rFonts w:ascii="Times New Roman"/>
          <w:b w:val="false"/>
          <w:i w:val="false"/>
          <w:color w:val="000000"/>
          <w:sz w:val="28"/>
        </w:rPr>
        <w:t xml:space="preserve">
      Программа                               |______________| </w:t>
      </w:r>
    </w:p>
    <w:bookmarkEnd w:id="584"/>
    <w:bookmarkStart w:name="z632" w:id="585"/>
    <w:p>
      <w:pPr>
        <w:spacing w:after="0"/>
        <w:ind w:left="0"/>
        <w:jc w:val="both"/>
      </w:pPr>
      <w:r>
        <w:rPr>
          <w:rFonts w:ascii="Times New Roman"/>
          <w:b w:val="false"/>
          <w:i w:val="false"/>
          <w:color w:val="000000"/>
          <w:sz w:val="28"/>
        </w:rPr>
        <w:t>
      Специфика                               |______________|</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2936"/>
        <w:gridCol w:w="4748"/>
        <w:gridCol w:w="2938"/>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пенсионного взноса работодателя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графа4 х12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33" w:id="58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01-121</w:t>
            </w:r>
          </w:p>
        </w:tc>
      </w:tr>
    </w:tbl>
    <w:bookmarkStart w:name="z636" w:id="587"/>
    <w:p>
      <w:pPr>
        <w:spacing w:after="0"/>
        <w:ind w:left="0"/>
        <w:jc w:val="left"/>
      </w:pPr>
      <w:r>
        <w:rPr>
          <w:rFonts w:ascii="Times New Roman"/>
          <w:b/>
          <w:i w:val="false"/>
          <w:color w:val="000000"/>
        </w:rPr>
        <w:t xml:space="preserve">                    Расчет расходов на уплату социального налога</w:t>
      </w:r>
    </w:p>
    <w:bookmarkEnd w:id="587"/>
    <w:bookmarkStart w:name="z637" w:id="588"/>
    <w:p>
      <w:pPr>
        <w:spacing w:after="0"/>
        <w:ind w:left="0"/>
        <w:jc w:val="both"/>
      </w:pPr>
      <w:r>
        <w:rPr>
          <w:rFonts w:ascii="Times New Roman"/>
          <w:b w:val="false"/>
          <w:i w:val="false"/>
          <w:color w:val="000000"/>
          <w:sz w:val="28"/>
        </w:rPr>
        <w:t xml:space="preserve">
      Год                               Коды      |______________| </w:t>
      </w:r>
    </w:p>
    <w:bookmarkEnd w:id="588"/>
    <w:bookmarkStart w:name="z638" w:id="589"/>
    <w:p>
      <w:pPr>
        <w:spacing w:after="0"/>
        <w:ind w:left="0"/>
        <w:jc w:val="both"/>
      </w:pPr>
      <w:r>
        <w:rPr>
          <w:rFonts w:ascii="Times New Roman"/>
          <w:b w:val="false"/>
          <w:i w:val="false"/>
          <w:color w:val="000000"/>
          <w:sz w:val="28"/>
        </w:rPr>
        <w:t xml:space="preserve">
      Вид данных (прогноз, план, отчет)             |______________| </w:t>
      </w:r>
    </w:p>
    <w:bookmarkEnd w:id="589"/>
    <w:bookmarkStart w:name="z639" w:id="590"/>
    <w:p>
      <w:pPr>
        <w:spacing w:after="0"/>
        <w:ind w:left="0"/>
        <w:jc w:val="both"/>
      </w:pPr>
      <w:r>
        <w:rPr>
          <w:rFonts w:ascii="Times New Roman"/>
          <w:b w:val="false"/>
          <w:i w:val="false"/>
          <w:color w:val="000000"/>
          <w:sz w:val="28"/>
        </w:rPr>
        <w:t xml:space="preserve">
      Функциональная группа                   |______________| </w:t>
      </w:r>
    </w:p>
    <w:bookmarkEnd w:id="590"/>
    <w:bookmarkStart w:name="z640" w:id="591"/>
    <w:p>
      <w:pPr>
        <w:spacing w:after="0"/>
        <w:ind w:left="0"/>
        <w:jc w:val="both"/>
      </w:pPr>
      <w:r>
        <w:rPr>
          <w:rFonts w:ascii="Times New Roman"/>
          <w:b w:val="false"/>
          <w:i w:val="false"/>
          <w:color w:val="000000"/>
          <w:sz w:val="28"/>
        </w:rPr>
        <w:t xml:space="preserve">
      Администратор программ                   |______________| </w:t>
      </w:r>
    </w:p>
    <w:bookmarkEnd w:id="591"/>
    <w:bookmarkStart w:name="z641" w:id="592"/>
    <w:p>
      <w:pPr>
        <w:spacing w:after="0"/>
        <w:ind w:left="0"/>
        <w:jc w:val="both"/>
      </w:pPr>
      <w:r>
        <w:rPr>
          <w:rFonts w:ascii="Times New Roman"/>
          <w:b w:val="false"/>
          <w:i w:val="false"/>
          <w:color w:val="000000"/>
          <w:sz w:val="28"/>
        </w:rPr>
        <w:t xml:space="preserve">
      Государственное учреждение             |______________| </w:t>
      </w:r>
    </w:p>
    <w:bookmarkEnd w:id="592"/>
    <w:bookmarkStart w:name="z642" w:id="593"/>
    <w:p>
      <w:pPr>
        <w:spacing w:after="0"/>
        <w:ind w:left="0"/>
        <w:jc w:val="both"/>
      </w:pPr>
      <w:r>
        <w:rPr>
          <w:rFonts w:ascii="Times New Roman"/>
          <w:b w:val="false"/>
          <w:i w:val="false"/>
          <w:color w:val="000000"/>
          <w:sz w:val="28"/>
        </w:rPr>
        <w:t xml:space="preserve">
      Программа                               |______________| </w:t>
      </w:r>
    </w:p>
    <w:bookmarkEnd w:id="593"/>
    <w:bookmarkStart w:name="z643" w:id="594"/>
    <w:p>
      <w:pPr>
        <w:spacing w:after="0"/>
        <w:ind w:left="0"/>
        <w:jc w:val="both"/>
      </w:pPr>
      <w:r>
        <w:rPr>
          <w:rFonts w:ascii="Times New Roman"/>
          <w:b w:val="false"/>
          <w:i w:val="false"/>
          <w:color w:val="000000"/>
          <w:sz w:val="28"/>
        </w:rPr>
        <w:t>
      Специфика                               |______________|</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004"/>
        <w:gridCol w:w="1283"/>
        <w:gridCol w:w="1375"/>
        <w:gridCol w:w="6518"/>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достигших пенсионного возраста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достигших пенсионного возраста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59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Руководитель бюджетной программы 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01-122</w:t>
            </w:r>
          </w:p>
        </w:tc>
      </w:tr>
    </w:tbl>
    <w:bookmarkStart w:name="z647" w:id="596"/>
    <w:p>
      <w:pPr>
        <w:spacing w:after="0"/>
        <w:ind w:left="0"/>
        <w:jc w:val="left"/>
      </w:pPr>
      <w:r>
        <w:rPr>
          <w:rFonts w:ascii="Times New Roman"/>
          <w:b/>
          <w:i w:val="false"/>
          <w:color w:val="000000"/>
        </w:rPr>
        <w:t xml:space="preserve">                          Расчет расходов на уплату социальных отчислений   </w:t>
      </w:r>
      <w:r>
        <w:br/>
      </w:r>
      <w:r>
        <w:rPr>
          <w:rFonts w:ascii="Times New Roman"/>
          <w:b/>
          <w:i w:val="false"/>
          <w:color w:val="000000"/>
        </w:rPr>
        <w:t xml:space="preserve">                         Государственный фонд социального страхования</w:t>
      </w:r>
    </w:p>
    <w:bookmarkEnd w:id="596"/>
    <w:bookmarkStart w:name="z648" w:id="597"/>
    <w:p>
      <w:pPr>
        <w:spacing w:after="0"/>
        <w:ind w:left="0"/>
        <w:jc w:val="both"/>
      </w:pPr>
      <w:r>
        <w:rPr>
          <w:rFonts w:ascii="Times New Roman"/>
          <w:b w:val="false"/>
          <w:i w:val="false"/>
          <w:color w:val="000000"/>
          <w:sz w:val="28"/>
        </w:rPr>
        <w:t xml:space="preserve">
      Год                                     Коды      |______________| </w:t>
      </w:r>
    </w:p>
    <w:bookmarkEnd w:id="597"/>
    <w:bookmarkStart w:name="z649" w:id="598"/>
    <w:p>
      <w:pPr>
        <w:spacing w:after="0"/>
        <w:ind w:left="0"/>
        <w:jc w:val="both"/>
      </w:pPr>
      <w:r>
        <w:rPr>
          <w:rFonts w:ascii="Times New Roman"/>
          <w:b w:val="false"/>
          <w:i w:val="false"/>
          <w:color w:val="000000"/>
          <w:sz w:val="28"/>
        </w:rPr>
        <w:t xml:space="preserve">
      Вид данных (прогноз, план, отчет)                   |______________| </w:t>
      </w:r>
    </w:p>
    <w:bookmarkEnd w:id="598"/>
    <w:bookmarkStart w:name="z650" w:id="599"/>
    <w:p>
      <w:pPr>
        <w:spacing w:after="0"/>
        <w:ind w:left="0"/>
        <w:jc w:val="both"/>
      </w:pPr>
      <w:r>
        <w:rPr>
          <w:rFonts w:ascii="Times New Roman"/>
          <w:b w:val="false"/>
          <w:i w:val="false"/>
          <w:color w:val="000000"/>
          <w:sz w:val="28"/>
        </w:rPr>
        <w:t xml:space="preserve">
      Функциональная группа                         |______________| </w:t>
      </w:r>
    </w:p>
    <w:bookmarkEnd w:id="599"/>
    <w:bookmarkStart w:name="z651" w:id="600"/>
    <w:p>
      <w:pPr>
        <w:spacing w:after="0"/>
        <w:ind w:left="0"/>
        <w:jc w:val="both"/>
      </w:pPr>
      <w:r>
        <w:rPr>
          <w:rFonts w:ascii="Times New Roman"/>
          <w:b w:val="false"/>
          <w:i w:val="false"/>
          <w:color w:val="000000"/>
          <w:sz w:val="28"/>
        </w:rPr>
        <w:t xml:space="preserve">
      Администратор программ                         |______________| </w:t>
      </w:r>
    </w:p>
    <w:bookmarkEnd w:id="600"/>
    <w:bookmarkStart w:name="z652" w:id="601"/>
    <w:p>
      <w:pPr>
        <w:spacing w:after="0"/>
        <w:ind w:left="0"/>
        <w:jc w:val="both"/>
      </w:pPr>
      <w:r>
        <w:rPr>
          <w:rFonts w:ascii="Times New Roman"/>
          <w:b w:val="false"/>
          <w:i w:val="false"/>
          <w:color w:val="000000"/>
          <w:sz w:val="28"/>
        </w:rPr>
        <w:t xml:space="preserve">
      Государственное учреждение                   |______________| </w:t>
      </w:r>
    </w:p>
    <w:bookmarkEnd w:id="601"/>
    <w:bookmarkStart w:name="z653" w:id="602"/>
    <w:p>
      <w:pPr>
        <w:spacing w:after="0"/>
        <w:ind w:left="0"/>
        <w:jc w:val="both"/>
      </w:pPr>
      <w:r>
        <w:rPr>
          <w:rFonts w:ascii="Times New Roman"/>
          <w:b w:val="false"/>
          <w:i w:val="false"/>
          <w:color w:val="000000"/>
          <w:sz w:val="28"/>
        </w:rPr>
        <w:t xml:space="preserve">
      Программа                                     |______________| </w:t>
      </w:r>
    </w:p>
    <w:bookmarkEnd w:id="602"/>
    <w:bookmarkStart w:name="z654" w:id="603"/>
    <w:p>
      <w:pPr>
        <w:spacing w:after="0"/>
        <w:ind w:left="0"/>
        <w:jc w:val="both"/>
      </w:pPr>
      <w:r>
        <w:rPr>
          <w:rFonts w:ascii="Times New Roman"/>
          <w:b w:val="false"/>
          <w:i w:val="false"/>
          <w:color w:val="000000"/>
          <w:sz w:val="28"/>
        </w:rPr>
        <w:t>
      Специфика                                     |______________|</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901"/>
        <w:gridCol w:w="8625"/>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(графа1 х графа2)/100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55" w:id="60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658" w:id="605"/>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w:t>
      </w:r>
      <w:r>
        <w:br/>
      </w:r>
      <w:r>
        <w:rPr>
          <w:rFonts w:ascii="Times New Roman"/>
          <w:b/>
          <w:i w:val="false"/>
          <w:color w:val="000000"/>
        </w:rPr>
        <w:t xml:space="preserve">             правовой ответственности владельцев транспортных средств</w:t>
      </w:r>
    </w:p>
    <w:bookmarkEnd w:id="605"/>
    <w:bookmarkStart w:name="z659" w:id="606"/>
    <w:p>
      <w:pPr>
        <w:spacing w:after="0"/>
        <w:ind w:left="0"/>
        <w:jc w:val="both"/>
      </w:pPr>
      <w:r>
        <w:rPr>
          <w:rFonts w:ascii="Times New Roman"/>
          <w:b w:val="false"/>
          <w:i w:val="false"/>
          <w:color w:val="000000"/>
          <w:sz w:val="28"/>
        </w:rPr>
        <w:t xml:space="preserve">
      Год                                     Коды      |______________| </w:t>
      </w:r>
    </w:p>
    <w:bookmarkEnd w:id="606"/>
    <w:bookmarkStart w:name="z660" w:id="607"/>
    <w:p>
      <w:pPr>
        <w:spacing w:after="0"/>
        <w:ind w:left="0"/>
        <w:jc w:val="both"/>
      </w:pPr>
      <w:r>
        <w:rPr>
          <w:rFonts w:ascii="Times New Roman"/>
          <w:b w:val="false"/>
          <w:i w:val="false"/>
          <w:color w:val="000000"/>
          <w:sz w:val="28"/>
        </w:rPr>
        <w:t xml:space="preserve">
      Вид данных (прогноз, план, отчет)                  |______________| </w:t>
      </w:r>
    </w:p>
    <w:bookmarkEnd w:id="607"/>
    <w:bookmarkStart w:name="z661" w:id="608"/>
    <w:p>
      <w:pPr>
        <w:spacing w:after="0"/>
        <w:ind w:left="0"/>
        <w:jc w:val="both"/>
      </w:pPr>
      <w:r>
        <w:rPr>
          <w:rFonts w:ascii="Times New Roman"/>
          <w:b w:val="false"/>
          <w:i w:val="false"/>
          <w:color w:val="000000"/>
          <w:sz w:val="28"/>
        </w:rPr>
        <w:t xml:space="preserve">
      Функциональная группа                         |______________| </w:t>
      </w:r>
    </w:p>
    <w:bookmarkEnd w:id="608"/>
    <w:bookmarkStart w:name="z662" w:id="609"/>
    <w:p>
      <w:pPr>
        <w:spacing w:after="0"/>
        <w:ind w:left="0"/>
        <w:jc w:val="both"/>
      </w:pPr>
      <w:r>
        <w:rPr>
          <w:rFonts w:ascii="Times New Roman"/>
          <w:b w:val="false"/>
          <w:i w:val="false"/>
          <w:color w:val="000000"/>
          <w:sz w:val="28"/>
        </w:rPr>
        <w:t xml:space="preserve">
      Администратор программ                         |______________| </w:t>
      </w:r>
    </w:p>
    <w:bookmarkEnd w:id="609"/>
    <w:bookmarkStart w:name="z663" w:id="610"/>
    <w:p>
      <w:pPr>
        <w:spacing w:after="0"/>
        <w:ind w:left="0"/>
        <w:jc w:val="both"/>
      </w:pPr>
      <w:r>
        <w:rPr>
          <w:rFonts w:ascii="Times New Roman"/>
          <w:b w:val="false"/>
          <w:i w:val="false"/>
          <w:color w:val="000000"/>
          <w:sz w:val="28"/>
        </w:rPr>
        <w:t xml:space="preserve">
      Государственное учреждение                   |______________| </w:t>
      </w:r>
    </w:p>
    <w:bookmarkEnd w:id="610"/>
    <w:bookmarkStart w:name="z664" w:id="611"/>
    <w:p>
      <w:pPr>
        <w:spacing w:after="0"/>
        <w:ind w:left="0"/>
        <w:jc w:val="both"/>
      </w:pPr>
      <w:r>
        <w:rPr>
          <w:rFonts w:ascii="Times New Roman"/>
          <w:b w:val="false"/>
          <w:i w:val="false"/>
          <w:color w:val="000000"/>
          <w:sz w:val="28"/>
        </w:rPr>
        <w:t xml:space="preserve">
      Программа                                     |______________| </w:t>
      </w:r>
    </w:p>
    <w:bookmarkEnd w:id="611"/>
    <w:bookmarkStart w:name="z665" w:id="612"/>
    <w:p>
      <w:pPr>
        <w:spacing w:after="0"/>
        <w:ind w:left="0"/>
        <w:jc w:val="both"/>
      </w:pPr>
      <w:r>
        <w:rPr>
          <w:rFonts w:ascii="Times New Roman"/>
          <w:b w:val="false"/>
          <w:i w:val="false"/>
          <w:color w:val="000000"/>
          <w:sz w:val="28"/>
        </w:rPr>
        <w:t>
      Специфика                                     |______________|</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5"/>
        <w:gridCol w:w="2213"/>
        <w:gridCol w:w="829"/>
        <w:gridCol w:w="829"/>
        <w:gridCol w:w="829"/>
        <w:gridCol w:w="829"/>
        <w:gridCol w:w="830"/>
        <w:gridCol w:w="905"/>
        <w:gridCol w:w="831"/>
      </w:tblGrid>
      <w:tr>
        <w:trPr>
          <w:trHeight w:val="30" w:hRule="atLeast"/>
        </w:trPr>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613"/>
    <w:p>
      <w:pPr>
        <w:spacing w:after="0"/>
        <w:ind w:left="0"/>
        <w:jc w:val="both"/>
      </w:pPr>
      <w:r>
        <w:rPr>
          <w:rFonts w:ascii="Times New Roman"/>
          <w:b w:val="false"/>
          <w:i w:val="false"/>
          <w:color w:val="000000"/>
          <w:sz w:val="28"/>
        </w:rPr>
        <w:t>
      продолжение таблицы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614"/>
    <w:p>
      <w:pPr>
        <w:spacing w:after="0"/>
        <w:ind w:left="0"/>
        <w:jc w:val="both"/>
      </w:pPr>
      <w:r>
        <w:rPr>
          <w:rFonts w:ascii="Times New Roman"/>
          <w:b w:val="false"/>
          <w:i w:val="false"/>
          <w:color w:val="000000"/>
          <w:sz w:val="28"/>
        </w:rPr>
        <w:t>
      продолжение таблицы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822"/>
        <w:gridCol w:w="2822"/>
        <w:gridCol w:w="3834"/>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8" w:id="61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 xml:space="preserve">государственного учреждения 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15"/>
    <w:bookmarkStart w:name="z669" w:id="616"/>
    <w:p>
      <w:pPr>
        <w:spacing w:after="0"/>
        <w:ind w:left="0"/>
        <w:jc w:val="both"/>
      </w:pPr>
      <w:r>
        <w:rPr>
          <w:rFonts w:ascii="Times New Roman"/>
          <w:b w:val="false"/>
          <w:i w:val="false"/>
          <w:color w:val="000000"/>
          <w:sz w:val="28"/>
        </w:rPr>
        <w:t>
      Примечание:</w:t>
      </w:r>
    </w:p>
    <w:bookmarkEnd w:id="616"/>
    <w:bookmarkStart w:name="z670" w:id="617"/>
    <w:p>
      <w:pPr>
        <w:spacing w:after="0"/>
        <w:ind w:left="0"/>
        <w:jc w:val="both"/>
      </w:pPr>
      <w:r>
        <w:rPr>
          <w:rFonts w:ascii="Times New Roman"/>
          <w:b w:val="false"/>
          <w:i w:val="false"/>
          <w:color w:val="000000"/>
          <w:sz w:val="28"/>
        </w:rPr>
        <w:t>
      * – данная графа заполняется в соответствии с Законом Республики Казахстан от 1 июля 2003 года "Об обязательном страховании гражданско-правовой ответственности владельцев транспортных средств";</w:t>
      </w:r>
    </w:p>
    <w:bookmarkEnd w:id="617"/>
    <w:bookmarkStart w:name="z671" w:id="618"/>
    <w:p>
      <w:pPr>
        <w:spacing w:after="0"/>
        <w:ind w:left="0"/>
        <w:jc w:val="both"/>
      </w:pPr>
      <w:r>
        <w:rPr>
          <w:rFonts w:ascii="Times New Roman"/>
          <w:b w:val="false"/>
          <w:i w:val="false"/>
          <w:color w:val="000000"/>
          <w:sz w:val="28"/>
        </w:rPr>
        <w:t>
      **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х месячный расчетный показатель/1000.</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674" w:id="619"/>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w:t>
      </w:r>
      <w:r>
        <w:br/>
      </w:r>
      <w:r>
        <w:rPr>
          <w:rFonts w:ascii="Times New Roman"/>
          <w:b/>
          <w:i w:val="false"/>
          <w:color w:val="000000"/>
        </w:rPr>
        <w:t xml:space="preserve">             правовой ответственности перевозчика перед пассажирами</w:t>
      </w:r>
    </w:p>
    <w:bookmarkEnd w:id="619"/>
    <w:bookmarkStart w:name="z675" w:id="620"/>
    <w:p>
      <w:pPr>
        <w:spacing w:after="0"/>
        <w:ind w:left="0"/>
        <w:jc w:val="both"/>
      </w:pPr>
      <w:r>
        <w:rPr>
          <w:rFonts w:ascii="Times New Roman"/>
          <w:b w:val="false"/>
          <w:i w:val="false"/>
          <w:color w:val="000000"/>
          <w:sz w:val="28"/>
        </w:rPr>
        <w:t xml:space="preserve">
      Год                               Коды      |______________| </w:t>
      </w:r>
    </w:p>
    <w:bookmarkEnd w:id="620"/>
    <w:bookmarkStart w:name="z676" w:id="621"/>
    <w:p>
      <w:pPr>
        <w:spacing w:after="0"/>
        <w:ind w:left="0"/>
        <w:jc w:val="both"/>
      </w:pPr>
      <w:r>
        <w:rPr>
          <w:rFonts w:ascii="Times New Roman"/>
          <w:b w:val="false"/>
          <w:i w:val="false"/>
          <w:color w:val="000000"/>
          <w:sz w:val="28"/>
        </w:rPr>
        <w:t xml:space="preserve">
      Вид данных (прогноз, план, отчет)             |______________| </w:t>
      </w:r>
    </w:p>
    <w:bookmarkEnd w:id="621"/>
    <w:bookmarkStart w:name="z677" w:id="622"/>
    <w:p>
      <w:pPr>
        <w:spacing w:after="0"/>
        <w:ind w:left="0"/>
        <w:jc w:val="both"/>
      </w:pPr>
      <w:r>
        <w:rPr>
          <w:rFonts w:ascii="Times New Roman"/>
          <w:b w:val="false"/>
          <w:i w:val="false"/>
          <w:color w:val="000000"/>
          <w:sz w:val="28"/>
        </w:rPr>
        <w:t xml:space="preserve">
      Функциональная группа                   |______________| </w:t>
      </w:r>
    </w:p>
    <w:bookmarkEnd w:id="622"/>
    <w:bookmarkStart w:name="z678" w:id="623"/>
    <w:p>
      <w:pPr>
        <w:spacing w:after="0"/>
        <w:ind w:left="0"/>
        <w:jc w:val="both"/>
      </w:pPr>
      <w:r>
        <w:rPr>
          <w:rFonts w:ascii="Times New Roman"/>
          <w:b w:val="false"/>
          <w:i w:val="false"/>
          <w:color w:val="000000"/>
          <w:sz w:val="28"/>
        </w:rPr>
        <w:t xml:space="preserve">
      Администратор программ                   |______________| </w:t>
      </w:r>
    </w:p>
    <w:bookmarkEnd w:id="623"/>
    <w:bookmarkStart w:name="z679" w:id="624"/>
    <w:p>
      <w:pPr>
        <w:spacing w:after="0"/>
        <w:ind w:left="0"/>
        <w:jc w:val="both"/>
      </w:pPr>
      <w:r>
        <w:rPr>
          <w:rFonts w:ascii="Times New Roman"/>
          <w:b w:val="false"/>
          <w:i w:val="false"/>
          <w:color w:val="000000"/>
          <w:sz w:val="28"/>
        </w:rPr>
        <w:t xml:space="preserve">
      Государственное учреждение             |______________| </w:t>
      </w:r>
    </w:p>
    <w:bookmarkEnd w:id="624"/>
    <w:bookmarkStart w:name="z680" w:id="625"/>
    <w:p>
      <w:pPr>
        <w:spacing w:after="0"/>
        <w:ind w:left="0"/>
        <w:jc w:val="both"/>
      </w:pPr>
      <w:r>
        <w:rPr>
          <w:rFonts w:ascii="Times New Roman"/>
          <w:b w:val="false"/>
          <w:i w:val="false"/>
          <w:color w:val="000000"/>
          <w:sz w:val="28"/>
        </w:rPr>
        <w:t xml:space="preserve">
      Программа                               |______________| </w:t>
      </w:r>
    </w:p>
    <w:bookmarkEnd w:id="625"/>
    <w:bookmarkStart w:name="z681" w:id="626"/>
    <w:p>
      <w:pPr>
        <w:spacing w:after="0"/>
        <w:ind w:left="0"/>
        <w:jc w:val="both"/>
      </w:pPr>
      <w:r>
        <w:rPr>
          <w:rFonts w:ascii="Times New Roman"/>
          <w:b w:val="false"/>
          <w:i w:val="false"/>
          <w:color w:val="000000"/>
          <w:sz w:val="28"/>
        </w:rPr>
        <w:t>
      Специфика                               |______________|</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832"/>
        <w:gridCol w:w="867"/>
        <w:gridCol w:w="867"/>
        <w:gridCol w:w="1429"/>
        <w:gridCol w:w="867"/>
        <w:gridCol w:w="868"/>
        <w:gridCol w:w="947"/>
        <w:gridCol w:w="869"/>
      </w:tblGrid>
      <w:tr>
        <w:trPr>
          <w:trHeight w:val="30" w:hRule="atLeast"/>
        </w:trPr>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627"/>
    <w:p>
      <w:pPr>
        <w:spacing w:after="0"/>
        <w:ind w:left="0"/>
        <w:jc w:val="both"/>
      </w:pPr>
      <w:r>
        <w:rPr>
          <w:rFonts w:ascii="Times New Roman"/>
          <w:b w:val="false"/>
          <w:i w:val="false"/>
          <w:color w:val="000000"/>
          <w:sz w:val="28"/>
        </w:rPr>
        <w:t>
      продолжение таблицы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3" w:id="628"/>
    <w:p>
      <w:pPr>
        <w:spacing w:after="0"/>
        <w:ind w:left="0"/>
        <w:jc w:val="both"/>
      </w:pPr>
      <w:r>
        <w:rPr>
          <w:rFonts w:ascii="Times New Roman"/>
          <w:b w:val="false"/>
          <w:i w:val="false"/>
          <w:color w:val="000000"/>
          <w:sz w:val="28"/>
        </w:rPr>
        <w:t>
      продолжение таблицы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934"/>
        <w:gridCol w:w="1934"/>
        <w:gridCol w:w="1934"/>
        <w:gridCol w:w="1935"/>
        <w:gridCol w:w="2629"/>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4" w:id="62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29"/>
    <w:bookmarkStart w:name="z685" w:id="630"/>
    <w:p>
      <w:pPr>
        <w:spacing w:after="0"/>
        <w:ind w:left="0"/>
        <w:jc w:val="both"/>
      </w:pPr>
      <w:r>
        <w:rPr>
          <w:rFonts w:ascii="Times New Roman"/>
          <w:b w:val="false"/>
          <w:i w:val="false"/>
          <w:color w:val="000000"/>
          <w:sz w:val="28"/>
        </w:rPr>
        <w:t>
      Примечание:</w:t>
      </w:r>
    </w:p>
    <w:bookmarkEnd w:id="630"/>
    <w:bookmarkStart w:name="z686" w:id="631"/>
    <w:p>
      <w:pPr>
        <w:spacing w:after="0"/>
        <w:ind w:left="0"/>
        <w:jc w:val="both"/>
      </w:pPr>
      <w:r>
        <w:rPr>
          <w:rFonts w:ascii="Times New Roman"/>
          <w:b w:val="false"/>
          <w:i w:val="false"/>
          <w:color w:val="000000"/>
          <w:sz w:val="28"/>
        </w:rPr>
        <w:t>
      * – данная графа заполняется в соответствии с Законом Республики Казахстан от 1 июля 2003 года "Об обязательном страховании гражданско-правовой ответственности перевозчика перед пассажирами";</w:t>
      </w:r>
    </w:p>
    <w:bookmarkEnd w:id="631"/>
    <w:bookmarkStart w:name="z687" w:id="632"/>
    <w:p>
      <w:pPr>
        <w:spacing w:after="0"/>
        <w:ind w:left="0"/>
        <w:jc w:val="both"/>
      </w:pPr>
      <w:r>
        <w:rPr>
          <w:rFonts w:ascii="Times New Roman"/>
          <w:b w:val="false"/>
          <w:i w:val="false"/>
          <w:color w:val="000000"/>
          <w:sz w:val="28"/>
        </w:rPr>
        <w:t>
      **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х месячный расчетный показатель/1000.</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01-124</w:t>
            </w:r>
          </w:p>
        </w:tc>
      </w:tr>
    </w:tbl>
    <w:bookmarkStart w:name="z690" w:id="633"/>
    <w:p>
      <w:pPr>
        <w:spacing w:after="0"/>
        <w:ind w:left="0"/>
        <w:jc w:val="left"/>
      </w:pPr>
      <w:r>
        <w:rPr>
          <w:rFonts w:ascii="Times New Roman"/>
          <w:b/>
          <w:i w:val="false"/>
          <w:color w:val="000000"/>
        </w:rPr>
        <w:t xml:space="preserve">              Расчет расходов на уплату отчислений на обязательное социальное </w:t>
      </w:r>
      <w:r>
        <w:br/>
      </w:r>
      <w:r>
        <w:rPr>
          <w:rFonts w:ascii="Times New Roman"/>
          <w:b/>
          <w:i w:val="false"/>
          <w:color w:val="000000"/>
        </w:rPr>
        <w:t xml:space="preserve">                               медицинское страхование</w:t>
      </w:r>
    </w:p>
    <w:bookmarkEnd w:id="633"/>
    <w:bookmarkStart w:name="z691" w:id="634"/>
    <w:p>
      <w:pPr>
        <w:spacing w:after="0"/>
        <w:ind w:left="0"/>
        <w:jc w:val="both"/>
      </w:pPr>
      <w:r>
        <w:rPr>
          <w:rFonts w:ascii="Times New Roman"/>
          <w:b w:val="false"/>
          <w:i w:val="false"/>
          <w:color w:val="000000"/>
          <w:sz w:val="28"/>
        </w:rPr>
        <w:t xml:space="preserve">
      Год                               Коды      |______________| </w:t>
      </w:r>
    </w:p>
    <w:bookmarkEnd w:id="634"/>
    <w:bookmarkStart w:name="z692" w:id="635"/>
    <w:p>
      <w:pPr>
        <w:spacing w:after="0"/>
        <w:ind w:left="0"/>
        <w:jc w:val="both"/>
      </w:pPr>
      <w:r>
        <w:rPr>
          <w:rFonts w:ascii="Times New Roman"/>
          <w:b w:val="false"/>
          <w:i w:val="false"/>
          <w:color w:val="000000"/>
          <w:sz w:val="28"/>
        </w:rPr>
        <w:t xml:space="preserve">
      Вид данных (прогноз, план, отчет)             |______________| </w:t>
      </w:r>
    </w:p>
    <w:bookmarkEnd w:id="635"/>
    <w:bookmarkStart w:name="z693" w:id="636"/>
    <w:p>
      <w:pPr>
        <w:spacing w:after="0"/>
        <w:ind w:left="0"/>
        <w:jc w:val="both"/>
      </w:pPr>
      <w:r>
        <w:rPr>
          <w:rFonts w:ascii="Times New Roman"/>
          <w:b w:val="false"/>
          <w:i w:val="false"/>
          <w:color w:val="000000"/>
          <w:sz w:val="28"/>
        </w:rPr>
        <w:t xml:space="preserve">
      Функциональная группа                   |______________| </w:t>
      </w:r>
    </w:p>
    <w:bookmarkEnd w:id="636"/>
    <w:bookmarkStart w:name="z694" w:id="637"/>
    <w:p>
      <w:pPr>
        <w:spacing w:after="0"/>
        <w:ind w:left="0"/>
        <w:jc w:val="both"/>
      </w:pPr>
      <w:r>
        <w:rPr>
          <w:rFonts w:ascii="Times New Roman"/>
          <w:b w:val="false"/>
          <w:i w:val="false"/>
          <w:color w:val="000000"/>
          <w:sz w:val="28"/>
        </w:rPr>
        <w:t xml:space="preserve">
      Администратор программ                   |______________| </w:t>
      </w:r>
    </w:p>
    <w:bookmarkEnd w:id="637"/>
    <w:bookmarkStart w:name="z695" w:id="638"/>
    <w:p>
      <w:pPr>
        <w:spacing w:after="0"/>
        <w:ind w:left="0"/>
        <w:jc w:val="both"/>
      </w:pPr>
      <w:r>
        <w:rPr>
          <w:rFonts w:ascii="Times New Roman"/>
          <w:b w:val="false"/>
          <w:i w:val="false"/>
          <w:color w:val="000000"/>
          <w:sz w:val="28"/>
        </w:rPr>
        <w:t xml:space="preserve">
      Государственное учреждение             |______________| </w:t>
      </w:r>
    </w:p>
    <w:bookmarkEnd w:id="638"/>
    <w:bookmarkStart w:name="z696" w:id="639"/>
    <w:p>
      <w:pPr>
        <w:spacing w:after="0"/>
        <w:ind w:left="0"/>
        <w:jc w:val="both"/>
      </w:pPr>
      <w:r>
        <w:rPr>
          <w:rFonts w:ascii="Times New Roman"/>
          <w:b w:val="false"/>
          <w:i w:val="false"/>
          <w:color w:val="000000"/>
          <w:sz w:val="28"/>
        </w:rPr>
        <w:t xml:space="preserve">
      Программа                               |______________| </w:t>
      </w:r>
    </w:p>
    <w:bookmarkEnd w:id="639"/>
    <w:bookmarkStart w:name="z697" w:id="640"/>
    <w:p>
      <w:pPr>
        <w:spacing w:after="0"/>
        <w:ind w:left="0"/>
        <w:jc w:val="both"/>
      </w:pPr>
      <w:r>
        <w:rPr>
          <w:rFonts w:ascii="Times New Roman"/>
          <w:b w:val="false"/>
          <w:i w:val="false"/>
          <w:color w:val="000000"/>
          <w:sz w:val="28"/>
        </w:rPr>
        <w:t>
      Специфика                               |______________|</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737"/>
        <w:gridCol w:w="9295"/>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(графа1 х графа2)/100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698" w:id="641"/>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01-134</w:t>
            </w:r>
          </w:p>
        </w:tc>
      </w:tr>
    </w:tbl>
    <w:bookmarkStart w:name="z701" w:id="642"/>
    <w:p>
      <w:pPr>
        <w:spacing w:after="0"/>
        <w:ind w:left="0"/>
        <w:jc w:val="left"/>
      </w:pPr>
      <w:r>
        <w:rPr>
          <w:rFonts w:ascii="Times New Roman"/>
          <w:b/>
          <w:i w:val="false"/>
          <w:color w:val="000000"/>
        </w:rPr>
        <w:t xml:space="preserve">              Расчет выплаты вознаграждений присяжным заседателям</w:t>
      </w:r>
    </w:p>
    <w:bookmarkEnd w:id="642"/>
    <w:bookmarkStart w:name="z702" w:id="643"/>
    <w:p>
      <w:pPr>
        <w:spacing w:after="0"/>
        <w:ind w:left="0"/>
        <w:jc w:val="both"/>
      </w:pPr>
      <w:r>
        <w:rPr>
          <w:rFonts w:ascii="Times New Roman"/>
          <w:b w:val="false"/>
          <w:i w:val="false"/>
          <w:color w:val="000000"/>
          <w:sz w:val="28"/>
        </w:rPr>
        <w:t xml:space="preserve">
      Год                                     Коды      |______________| </w:t>
      </w:r>
    </w:p>
    <w:bookmarkEnd w:id="643"/>
    <w:bookmarkStart w:name="z703" w:id="644"/>
    <w:p>
      <w:pPr>
        <w:spacing w:after="0"/>
        <w:ind w:left="0"/>
        <w:jc w:val="both"/>
      </w:pPr>
      <w:r>
        <w:rPr>
          <w:rFonts w:ascii="Times New Roman"/>
          <w:b w:val="false"/>
          <w:i w:val="false"/>
          <w:color w:val="000000"/>
          <w:sz w:val="28"/>
        </w:rPr>
        <w:t xml:space="preserve">
      Вид данных (прогноз, план, отчет)                   |______________| </w:t>
      </w:r>
    </w:p>
    <w:bookmarkEnd w:id="644"/>
    <w:bookmarkStart w:name="z704" w:id="645"/>
    <w:p>
      <w:pPr>
        <w:spacing w:after="0"/>
        <w:ind w:left="0"/>
        <w:jc w:val="both"/>
      </w:pPr>
      <w:r>
        <w:rPr>
          <w:rFonts w:ascii="Times New Roman"/>
          <w:b w:val="false"/>
          <w:i w:val="false"/>
          <w:color w:val="000000"/>
          <w:sz w:val="28"/>
        </w:rPr>
        <w:t xml:space="preserve">
      Функциональная группа                         |______________| </w:t>
      </w:r>
    </w:p>
    <w:bookmarkEnd w:id="645"/>
    <w:bookmarkStart w:name="z705" w:id="646"/>
    <w:p>
      <w:pPr>
        <w:spacing w:after="0"/>
        <w:ind w:left="0"/>
        <w:jc w:val="both"/>
      </w:pPr>
      <w:r>
        <w:rPr>
          <w:rFonts w:ascii="Times New Roman"/>
          <w:b w:val="false"/>
          <w:i w:val="false"/>
          <w:color w:val="000000"/>
          <w:sz w:val="28"/>
        </w:rPr>
        <w:t xml:space="preserve">
      Администратор программ                         |______________| </w:t>
      </w:r>
    </w:p>
    <w:bookmarkEnd w:id="646"/>
    <w:bookmarkStart w:name="z706" w:id="647"/>
    <w:p>
      <w:pPr>
        <w:spacing w:after="0"/>
        <w:ind w:left="0"/>
        <w:jc w:val="both"/>
      </w:pPr>
      <w:r>
        <w:rPr>
          <w:rFonts w:ascii="Times New Roman"/>
          <w:b w:val="false"/>
          <w:i w:val="false"/>
          <w:color w:val="000000"/>
          <w:sz w:val="28"/>
        </w:rPr>
        <w:t xml:space="preserve">
      Государственное учреждение                   |______________| </w:t>
      </w:r>
    </w:p>
    <w:bookmarkEnd w:id="647"/>
    <w:bookmarkStart w:name="z707" w:id="648"/>
    <w:p>
      <w:pPr>
        <w:spacing w:after="0"/>
        <w:ind w:left="0"/>
        <w:jc w:val="both"/>
      </w:pPr>
      <w:r>
        <w:rPr>
          <w:rFonts w:ascii="Times New Roman"/>
          <w:b w:val="false"/>
          <w:i w:val="false"/>
          <w:color w:val="000000"/>
          <w:sz w:val="28"/>
        </w:rPr>
        <w:t xml:space="preserve">
      Программа                                     |______________| </w:t>
      </w:r>
    </w:p>
    <w:bookmarkEnd w:id="648"/>
    <w:bookmarkStart w:name="z708" w:id="649"/>
    <w:p>
      <w:pPr>
        <w:spacing w:after="0"/>
        <w:ind w:left="0"/>
        <w:jc w:val="both"/>
      </w:pPr>
      <w:r>
        <w:rPr>
          <w:rFonts w:ascii="Times New Roman"/>
          <w:b w:val="false"/>
          <w:i w:val="false"/>
          <w:color w:val="000000"/>
          <w:sz w:val="28"/>
        </w:rPr>
        <w:t>
      Специфика                                     |______________|</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301"/>
        <w:gridCol w:w="1194"/>
        <w:gridCol w:w="1110"/>
        <w:gridCol w:w="2363"/>
        <w:gridCol w:w="385"/>
        <w:gridCol w:w="775"/>
        <w:gridCol w:w="523"/>
        <w:gridCol w:w="3189"/>
        <w:gridCol w:w="607"/>
        <w:gridCol w:w="1027"/>
        <w:gridCol w:w="525"/>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(графа 4 *50%) (тенге в месяц)</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(графа5/ 22 дня*графа7* графа8/1000) (тысяч тенге)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(тысяч тенге)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(тысяч тенге)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присяжным заседателям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65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01-135</w:t>
            </w:r>
          </w:p>
        </w:tc>
      </w:tr>
    </w:tbl>
    <w:bookmarkStart w:name="z712" w:id="651"/>
    <w:p>
      <w:pPr>
        <w:spacing w:after="0"/>
        <w:ind w:left="0"/>
        <w:jc w:val="left"/>
      </w:pPr>
      <w:r>
        <w:rPr>
          <w:rFonts w:ascii="Times New Roman"/>
          <w:b/>
          <w:i w:val="false"/>
          <w:color w:val="000000"/>
        </w:rPr>
        <w:t xml:space="preserve">              Расчет расходов на взносы работодателей по техническому персоналу</w:t>
      </w:r>
    </w:p>
    <w:bookmarkEnd w:id="651"/>
    <w:bookmarkStart w:name="z713" w:id="652"/>
    <w:p>
      <w:pPr>
        <w:spacing w:after="0"/>
        <w:ind w:left="0"/>
        <w:jc w:val="both"/>
      </w:pPr>
      <w:r>
        <w:rPr>
          <w:rFonts w:ascii="Times New Roman"/>
          <w:b w:val="false"/>
          <w:i w:val="false"/>
          <w:color w:val="000000"/>
          <w:sz w:val="28"/>
        </w:rPr>
        <w:t xml:space="preserve">
      Год                               Коды      |______________| </w:t>
      </w:r>
    </w:p>
    <w:bookmarkEnd w:id="652"/>
    <w:bookmarkStart w:name="z714" w:id="653"/>
    <w:p>
      <w:pPr>
        <w:spacing w:after="0"/>
        <w:ind w:left="0"/>
        <w:jc w:val="both"/>
      </w:pPr>
      <w:r>
        <w:rPr>
          <w:rFonts w:ascii="Times New Roman"/>
          <w:b w:val="false"/>
          <w:i w:val="false"/>
          <w:color w:val="000000"/>
          <w:sz w:val="28"/>
        </w:rPr>
        <w:t xml:space="preserve">
      Вид данных (прогноз, план, отчет)             |______________| </w:t>
      </w:r>
    </w:p>
    <w:bookmarkEnd w:id="653"/>
    <w:bookmarkStart w:name="z715" w:id="654"/>
    <w:p>
      <w:pPr>
        <w:spacing w:after="0"/>
        <w:ind w:left="0"/>
        <w:jc w:val="both"/>
      </w:pPr>
      <w:r>
        <w:rPr>
          <w:rFonts w:ascii="Times New Roman"/>
          <w:b w:val="false"/>
          <w:i w:val="false"/>
          <w:color w:val="000000"/>
          <w:sz w:val="28"/>
        </w:rPr>
        <w:t xml:space="preserve">
      Функциональная группа                   |______________| </w:t>
      </w:r>
    </w:p>
    <w:bookmarkEnd w:id="654"/>
    <w:bookmarkStart w:name="z716" w:id="655"/>
    <w:p>
      <w:pPr>
        <w:spacing w:after="0"/>
        <w:ind w:left="0"/>
        <w:jc w:val="both"/>
      </w:pPr>
      <w:r>
        <w:rPr>
          <w:rFonts w:ascii="Times New Roman"/>
          <w:b w:val="false"/>
          <w:i w:val="false"/>
          <w:color w:val="000000"/>
          <w:sz w:val="28"/>
        </w:rPr>
        <w:t xml:space="preserve">
      Администратор программ                   |______________| </w:t>
      </w:r>
    </w:p>
    <w:bookmarkEnd w:id="655"/>
    <w:bookmarkStart w:name="z717" w:id="656"/>
    <w:p>
      <w:pPr>
        <w:spacing w:after="0"/>
        <w:ind w:left="0"/>
        <w:jc w:val="both"/>
      </w:pPr>
      <w:r>
        <w:rPr>
          <w:rFonts w:ascii="Times New Roman"/>
          <w:b w:val="false"/>
          <w:i w:val="false"/>
          <w:color w:val="000000"/>
          <w:sz w:val="28"/>
        </w:rPr>
        <w:t xml:space="preserve">
      Государственное учреждение            |______________| </w:t>
      </w:r>
    </w:p>
    <w:bookmarkEnd w:id="656"/>
    <w:bookmarkStart w:name="z718" w:id="657"/>
    <w:p>
      <w:pPr>
        <w:spacing w:after="0"/>
        <w:ind w:left="0"/>
        <w:jc w:val="both"/>
      </w:pPr>
      <w:r>
        <w:rPr>
          <w:rFonts w:ascii="Times New Roman"/>
          <w:b w:val="false"/>
          <w:i w:val="false"/>
          <w:color w:val="000000"/>
          <w:sz w:val="28"/>
        </w:rPr>
        <w:t xml:space="preserve">
      Программа                               |______________| </w:t>
      </w:r>
    </w:p>
    <w:bookmarkEnd w:id="657"/>
    <w:bookmarkStart w:name="z719" w:id="658"/>
    <w:p>
      <w:pPr>
        <w:spacing w:after="0"/>
        <w:ind w:left="0"/>
        <w:jc w:val="both"/>
      </w:pPr>
      <w:r>
        <w:rPr>
          <w:rFonts w:ascii="Times New Roman"/>
          <w:b w:val="false"/>
          <w:i w:val="false"/>
          <w:color w:val="000000"/>
          <w:sz w:val="28"/>
        </w:rPr>
        <w:t>
      Специфика                               |______________|</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70"/>
        <w:gridCol w:w="2302"/>
        <w:gridCol w:w="473"/>
        <w:gridCol w:w="370"/>
        <w:gridCol w:w="2406"/>
        <w:gridCol w:w="370"/>
        <w:gridCol w:w="781"/>
        <w:gridCol w:w="2820"/>
        <w:gridCol w:w="19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(графа3 + графа6+ графа9)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(графа1 х графа2)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(графа4 х графа5)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59"/>
          <w:p>
            <w:pPr>
              <w:spacing w:after="20"/>
              <w:ind w:left="20"/>
              <w:jc w:val="both"/>
            </w:pPr>
            <w:r>
              <w:rPr>
                <w:rFonts w:ascii="Times New Roman"/>
                <w:b w:val="false"/>
                <w:i w:val="false"/>
                <w:color w:val="000000"/>
                <w:sz w:val="20"/>
              </w:rPr>
              <w:t>
Размер отчислений</w:t>
            </w:r>
            <w:r>
              <w:br/>
            </w:r>
            <w:r>
              <w:rPr>
                <w:rFonts w:ascii="Times New Roman"/>
                <w:b w:val="false"/>
                <w:i w:val="false"/>
                <w:color w:val="000000"/>
                <w:sz w:val="20"/>
              </w:rPr>
              <w:t>
(%)</w:t>
            </w:r>
          </w:p>
          <w:bookmarkEnd w:id="659"/>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(графа7 х графа8) /100</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66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01-139</w:t>
            </w:r>
          </w:p>
        </w:tc>
      </w:tr>
    </w:tbl>
    <w:bookmarkStart w:name="z724" w:id="661"/>
    <w:p>
      <w:pPr>
        <w:spacing w:after="0"/>
        <w:ind w:left="0"/>
        <w:jc w:val="left"/>
      </w:pPr>
      <w:r>
        <w:rPr>
          <w:rFonts w:ascii="Times New Roman"/>
          <w:b/>
          <w:i w:val="false"/>
          <w:color w:val="000000"/>
        </w:rPr>
        <w:t xml:space="preserve">  Расчет расходов на оплату труда иностранных работников государственных органов</w:t>
      </w:r>
    </w:p>
    <w:bookmarkEnd w:id="661"/>
    <w:bookmarkStart w:name="z725" w:id="662"/>
    <w:p>
      <w:pPr>
        <w:spacing w:after="0"/>
        <w:ind w:left="0"/>
        <w:jc w:val="both"/>
      </w:pPr>
      <w:r>
        <w:rPr>
          <w:rFonts w:ascii="Times New Roman"/>
          <w:b w:val="false"/>
          <w:i w:val="false"/>
          <w:color w:val="000000"/>
          <w:sz w:val="28"/>
        </w:rPr>
        <w:t xml:space="preserve">
      Год                               Коды      |______________| </w:t>
      </w:r>
    </w:p>
    <w:bookmarkEnd w:id="662"/>
    <w:bookmarkStart w:name="z726" w:id="663"/>
    <w:p>
      <w:pPr>
        <w:spacing w:after="0"/>
        <w:ind w:left="0"/>
        <w:jc w:val="both"/>
      </w:pPr>
      <w:r>
        <w:rPr>
          <w:rFonts w:ascii="Times New Roman"/>
          <w:b w:val="false"/>
          <w:i w:val="false"/>
          <w:color w:val="000000"/>
          <w:sz w:val="28"/>
        </w:rPr>
        <w:t xml:space="preserve">
      Вид данных (прогноз, план, отчет)             |______________| </w:t>
      </w:r>
    </w:p>
    <w:bookmarkEnd w:id="663"/>
    <w:bookmarkStart w:name="z727" w:id="664"/>
    <w:p>
      <w:pPr>
        <w:spacing w:after="0"/>
        <w:ind w:left="0"/>
        <w:jc w:val="both"/>
      </w:pPr>
      <w:r>
        <w:rPr>
          <w:rFonts w:ascii="Times New Roman"/>
          <w:b w:val="false"/>
          <w:i w:val="false"/>
          <w:color w:val="000000"/>
          <w:sz w:val="28"/>
        </w:rPr>
        <w:t xml:space="preserve">
      Функциональная группа                   |______________| </w:t>
      </w:r>
    </w:p>
    <w:bookmarkEnd w:id="664"/>
    <w:bookmarkStart w:name="z728" w:id="665"/>
    <w:p>
      <w:pPr>
        <w:spacing w:after="0"/>
        <w:ind w:left="0"/>
        <w:jc w:val="both"/>
      </w:pPr>
      <w:r>
        <w:rPr>
          <w:rFonts w:ascii="Times New Roman"/>
          <w:b w:val="false"/>
          <w:i w:val="false"/>
          <w:color w:val="000000"/>
          <w:sz w:val="28"/>
        </w:rPr>
        <w:t xml:space="preserve">
      Администратор программ                   |______________| </w:t>
      </w:r>
    </w:p>
    <w:bookmarkEnd w:id="665"/>
    <w:bookmarkStart w:name="z729" w:id="666"/>
    <w:p>
      <w:pPr>
        <w:spacing w:after="0"/>
        <w:ind w:left="0"/>
        <w:jc w:val="both"/>
      </w:pPr>
      <w:r>
        <w:rPr>
          <w:rFonts w:ascii="Times New Roman"/>
          <w:b w:val="false"/>
          <w:i w:val="false"/>
          <w:color w:val="000000"/>
          <w:sz w:val="28"/>
        </w:rPr>
        <w:t xml:space="preserve">
      Государственное учреждение             |______________| </w:t>
      </w:r>
    </w:p>
    <w:bookmarkEnd w:id="666"/>
    <w:bookmarkStart w:name="z730" w:id="667"/>
    <w:p>
      <w:pPr>
        <w:spacing w:after="0"/>
        <w:ind w:left="0"/>
        <w:jc w:val="both"/>
      </w:pPr>
      <w:r>
        <w:rPr>
          <w:rFonts w:ascii="Times New Roman"/>
          <w:b w:val="false"/>
          <w:i w:val="false"/>
          <w:color w:val="000000"/>
          <w:sz w:val="28"/>
        </w:rPr>
        <w:t xml:space="preserve">
      Программа                               |______________| </w:t>
      </w:r>
    </w:p>
    <w:bookmarkEnd w:id="667"/>
    <w:bookmarkStart w:name="z731" w:id="668"/>
    <w:p>
      <w:pPr>
        <w:spacing w:after="0"/>
        <w:ind w:left="0"/>
        <w:jc w:val="both"/>
      </w:pPr>
      <w:r>
        <w:rPr>
          <w:rFonts w:ascii="Times New Roman"/>
          <w:b w:val="false"/>
          <w:i w:val="false"/>
          <w:color w:val="000000"/>
          <w:sz w:val="28"/>
        </w:rPr>
        <w:t>
      Специфика                               |______________|</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125"/>
        <w:gridCol w:w="2885"/>
        <w:gridCol w:w="5924"/>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иностранного работника в государственный орган</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 х графа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732" w:id="66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01-141</w:t>
            </w:r>
          </w:p>
        </w:tc>
      </w:tr>
    </w:tbl>
    <w:bookmarkStart w:name="z735" w:id="670"/>
    <w:p>
      <w:pPr>
        <w:spacing w:after="0"/>
        <w:ind w:left="0"/>
        <w:jc w:val="left"/>
      </w:pPr>
      <w:r>
        <w:rPr>
          <w:rFonts w:ascii="Times New Roman"/>
          <w:b/>
          <w:i w:val="false"/>
          <w:color w:val="000000"/>
        </w:rPr>
        <w:t xml:space="preserve">        Расчет расходов на питание в учреждениях образования и социальной защиты</w:t>
      </w:r>
    </w:p>
    <w:bookmarkEnd w:id="670"/>
    <w:bookmarkStart w:name="z736" w:id="671"/>
    <w:p>
      <w:pPr>
        <w:spacing w:after="0"/>
        <w:ind w:left="0"/>
        <w:jc w:val="both"/>
      </w:pPr>
      <w:r>
        <w:rPr>
          <w:rFonts w:ascii="Times New Roman"/>
          <w:b w:val="false"/>
          <w:i w:val="false"/>
          <w:color w:val="000000"/>
          <w:sz w:val="28"/>
        </w:rPr>
        <w:t xml:space="preserve">
      Год                                     Коды      |______________| </w:t>
      </w:r>
    </w:p>
    <w:bookmarkEnd w:id="671"/>
    <w:bookmarkStart w:name="z737" w:id="672"/>
    <w:p>
      <w:pPr>
        <w:spacing w:after="0"/>
        <w:ind w:left="0"/>
        <w:jc w:val="both"/>
      </w:pPr>
      <w:r>
        <w:rPr>
          <w:rFonts w:ascii="Times New Roman"/>
          <w:b w:val="false"/>
          <w:i w:val="false"/>
          <w:color w:val="000000"/>
          <w:sz w:val="28"/>
        </w:rPr>
        <w:t xml:space="preserve">
      Вид данных (прогноз, план, отчет)                   |______________| </w:t>
      </w:r>
    </w:p>
    <w:bookmarkEnd w:id="672"/>
    <w:bookmarkStart w:name="z738" w:id="673"/>
    <w:p>
      <w:pPr>
        <w:spacing w:after="0"/>
        <w:ind w:left="0"/>
        <w:jc w:val="both"/>
      </w:pPr>
      <w:r>
        <w:rPr>
          <w:rFonts w:ascii="Times New Roman"/>
          <w:b w:val="false"/>
          <w:i w:val="false"/>
          <w:color w:val="000000"/>
          <w:sz w:val="28"/>
        </w:rPr>
        <w:t xml:space="preserve">
      Функциональная группа                         |______________| </w:t>
      </w:r>
    </w:p>
    <w:bookmarkEnd w:id="673"/>
    <w:bookmarkStart w:name="z739" w:id="674"/>
    <w:p>
      <w:pPr>
        <w:spacing w:after="0"/>
        <w:ind w:left="0"/>
        <w:jc w:val="both"/>
      </w:pPr>
      <w:r>
        <w:rPr>
          <w:rFonts w:ascii="Times New Roman"/>
          <w:b w:val="false"/>
          <w:i w:val="false"/>
          <w:color w:val="000000"/>
          <w:sz w:val="28"/>
        </w:rPr>
        <w:t xml:space="preserve">
      Администратор программ                         |______________| </w:t>
      </w:r>
    </w:p>
    <w:bookmarkEnd w:id="674"/>
    <w:bookmarkStart w:name="z740" w:id="675"/>
    <w:p>
      <w:pPr>
        <w:spacing w:after="0"/>
        <w:ind w:left="0"/>
        <w:jc w:val="both"/>
      </w:pPr>
      <w:r>
        <w:rPr>
          <w:rFonts w:ascii="Times New Roman"/>
          <w:b w:val="false"/>
          <w:i w:val="false"/>
          <w:color w:val="000000"/>
          <w:sz w:val="28"/>
        </w:rPr>
        <w:t xml:space="preserve">
      Государственное учреждение                   |______________| </w:t>
      </w:r>
    </w:p>
    <w:bookmarkEnd w:id="675"/>
    <w:bookmarkStart w:name="z741" w:id="676"/>
    <w:p>
      <w:pPr>
        <w:spacing w:after="0"/>
        <w:ind w:left="0"/>
        <w:jc w:val="both"/>
      </w:pPr>
      <w:r>
        <w:rPr>
          <w:rFonts w:ascii="Times New Roman"/>
          <w:b w:val="false"/>
          <w:i w:val="false"/>
          <w:color w:val="000000"/>
          <w:sz w:val="28"/>
        </w:rPr>
        <w:t xml:space="preserve">
      Программа                                     |______________| </w:t>
      </w:r>
    </w:p>
    <w:bookmarkEnd w:id="676"/>
    <w:bookmarkStart w:name="z742" w:id="677"/>
    <w:p>
      <w:pPr>
        <w:spacing w:after="0"/>
        <w:ind w:left="0"/>
        <w:jc w:val="both"/>
      </w:pPr>
      <w:r>
        <w:rPr>
          <w:rFonts w:ascii="Times New Roman"/>
          <w:b w:val="false"/>
          <w:i w:val="false"/>
          <w:color w:val="000000"/>
          <w:sz w:val="28"/>
        </w:rPr>
        <w:t>
      Специфика                                     |______________|</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1753"/>
        <w:gridCol w:w="1374"/>
        <w:gridCol w:w="2511"/>
        <w:gridCol w:w="530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 5)/1000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67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02-141</w:t>
            </w:r>
          </w:p>
        </w:tc>
      </w:tr>
    </w:tbl>
    <w:bookmarkStart w:name="z746" w:id="679"/>
    <w:p>
      <w:pPr>
        <w:spacing w:after="0"/>
        <w:ind w:left="0"/>
        <w:jc w:val="left"/>
      </w:pPr>
      <w:r>
        <w:rPr>
          <w:rFonts w:ascii="Times New Roman"/>
          <w:b/>
          <w:i w:val="false"/>
          <w:color w:val="000000"/>
        </w:rPr>
        <w:t xml:space="preserve">              Расчет расходов на приобретение продуктов питания военнослужащих, </w:t>
      </w:r>
      <w:r>
        <w:br/>
      </w:r>
      <w:r>
        <w:rPr>
          <w:rFonts w:ascii="Times New Roman"/>
          <w:b/>
          <w:i w:val="false"/>
          <w:color w:val="000000"/>
        </w:rPr>
        <w:t xml:space="preserve">       сотрудников органов внутренних дел, уголовно-исполнительной системы, </w:t>
      </w:r>
      <w:r>
        <w:br/>
      </w:r>
      <w:r>
        <w:rPr>
          <w:rFonts w:ascii="Times New Roman"/>
          <w:b/>
          <w:i w:val="false"/>
          <w:color w:val="000000"/>
        </w:rPr>
        <w:t xml:space="preserve">       антикоррупционной службой, службы экономических расследований, спасателей </w:t>
      </w:r>
      <w:r>
        <w:br/>
      </w:r>
      <w:r>
        <w:rPr>
          <w:rFonts w:ascii="Times New Roman"/>
          <w:b/>
          <w:i w:val="false"/>
          <w:color w:val="000000"/>
        </w:rPr>
        <w:t xml:space="preserve">             профессиональных аварийно-спасательных формирований, сотрудников </w:t>
      </w:r>
      <w:r>
        <w:br/>
      </w:r>
      <w:r>
        <w:rPr>
          <w:rFonts w:ascii="Times New Roman"/>
          <w:b/>
          <w:i w:val="false"/>
          <w:color w:val="000000"/>
        </w:rPr>
        <w:t xml:space="preserve">       органов государственной противопожарной службы, курсантов военных и </w:t>
      </w:r>
      <w:r>
        <w:br/>
      </w:r>
      <w:r>
        <w:rPr>
          <w:rFonts w:ascii="Times New Roman"/>
          <w:b/>
          <w:i w:val="false"/>
          <w:color w:val="000000"/>
        </w:rPr>
        <w:t xml:space="preserve">       специальных учебных заведений, воспитанников военных школ-интернатов</w:t>
      </w:r>
    </w:p>
    <w:bookmarkEnd w:id="679"/>
    <w:bookmarkStart w:name="z747" w:id="680"/>
    <w:p>
      <w:pPr>
        <w:spacing w:after="0"/>
        <w:ind w:left="0"/>
        <w:jc w:val="both"/>
      </w:pPr>
      <w:r>
        <w:rPr>
          <w:rFonts w:ascii="Times New Roman"/>
          <w:b w:val="false"/>
          <w:i w:val="false"/>
          <w:color w:val="000000"/>
          <w:sz w:val="28"/>
        </w:rPr>
        <w:t xml:space="preserve">
      Год                                     Коды      |______________| </w:t>
      </w:r>
    </w:p>
    <w:bookmarkEnd w:id="680"/>
    <w:bookmarkStart w:name="z748" w:id="681"/>
    <w:p>
      <w:pPr>
        <w:spacing w:after="0"/>
        <w:ind w:left="0"/>
        <w:jc w:val="both"/>
      </w:pPr>
      <w:r>
        <w:rPr>
          <w:rFonts w:ascii="Times New Roman"/>
          <w:b w:val="false"/>
          <w:i w:val="false"/>
          <w:color w:val="000000"/>
          <w:sz w:val="28"/>
        </w:rPr>
        <w:t xml:space="preserve">
      Вид данных (прогноз, план, отчет)                   |______________| </w:t>
      </w:r>
    </w:p>
    <w:bookmarkEnd w:id="681"/>
    <w:bookmarkStart w:name="z749" w:id="682"/>
    <w:p>
      <w:pPr>
        <w:spacing w:after="0"/>
        <w:ind w:left="0"/>
        <w:jc w:val="both"/>
      </w:pPr>
      <w:r>
        <w:rPr>
          <w:rFonts w:ascii="Times New Roman"/>
          <w:b w:val="false"/>
          <w:i w:val="false"/>
          <w:color w:val="000000"/>
          <w:sz w:val="28"/>
        </w:rPr>
        <w:t xml:space="preserve">
      Функциональная группа                         |______________| </w:t>
      </w:r>
    </w:p>
    <w:bookmarkEnd w:id="682"/>
    <w:bookmarkStart w:name="z750" w:id="683"/>
    <w:p>
      <w:pPr>
        <w:spacing w:after="0"/>
        <w:ind w:left="0"/>
        <w:jc w:val="both"/>
      </w:pPr>
      <w:r>
        <w:rPr>
          <w:rFonts w:ascii="Times New Roman"/>
          <w:b w:val="false"/>
          <w:i w:val="false"/>
          <w:color w:val="000000"/>
          <w:sz w:val="28"/>
        </w:rPr>
        <w:t xml:space="preserve">
      Администратор программ                         |______________| </w:t>
      </w:r>
    </w:p>
    <w:bookmarkEnd w:id="683"/>
    <w:bookmarkStart w:name="z751" w:id="684"/>
    <w:p>
      <w:pPr>
        <w:spacing w:after="0"/>
        <w:ind w:left="0"/>
        <w:jc w:val="both"/>
      </w:pPr>
      <w:r>
        <w:rPr>
          <w:rFonts w:ascii="Times New Roman"/>
          <w:b w:val="false"/>
          <w:i w:val="false"/>
          <w:color w:val="000000"/>
          <w:sz w:val="28"/>
        </w:rPr>
        <w:t xml:space="preserve">
      Государственное учреждение                   |______________| </w:t>
      </w:r>
    </w:p>
    <w:bookmarkEnd w:id="684"/>
    <w:bookmarkStart w:name="z752" w:id="685"/>
    <w:p>
      <w:pPr>
        <w:spacing w:after="0"/>
        <w:ind w:left="0"/>
        <w:jc w:val="both"/>
      </w:pPr>
      <w:r>
        <w:rPr>
          <w:rFonts w:ascii="Times New Roman"/>
          <w:b w:val="false"/>
          <w:i w:val="false"/>
          <w:color w:val="000000"/>
          <w:sz w:val="28"/>
        </w:rPr>
        <w:t xml:space="preserve">
      Программа                                     |______________| </w:t>
      </w:r>
    </w:p>
    <w:bookmarkEnd w:id="685"/>
    <w:bookmarkStart w:name="z753" w:id="686"/>
    <w:p>
      <w:pPr>
        <w:spacing w:after="0"/>
        <w:ind w:left="0"/>
        <w:jc w:val="both"/>
      </w:pPr>
      <w:r>
        <w:rPr>
          <w:rFonts w:ascii="Times New Roman"/>
          <w:b w:val="false"/>
          <w:i w:val="false"/>
          <w:color w:val="000000"/>
          <w:sz w:val="28"/>
        </w:rPr>
        <w:t>
      Специфика                                     |______________|</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439"/>
        <w:gridCol w:w="1130"/>
        <w:gridCol w:w="886"/>
        <w:gridCol w:w="1619"/>
        <w:gridCol w:w="2108"/>
        <w:gridCol w:w="1131"/>
        <w:gridCol w:w="4548"/>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табачных изделий на 1 военнослужащего срочной службы в месяц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месяц ев (меся цы)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 хграфа5+графа3х графа6хграфа7) /1000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4" w:id="687"/>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03-141</w:t>
            </w:r>
          </w:p>
        </w:tc>
      </w:tr>
    </w:tbl>
    <w:bookmarkStart w:name="z757" w:id="688"/>
    <w:p>
      <w:pPr>
        <w:spacing w:after="0"/>
        <w:ind w:left="0"/>
        <w:jc w:val="left"/>
      </w:pPr>
      <w:r>
        <w:rPr>
          <w:rFonts w:ascii="Times New Roman"/>
          <w:b/>
          <w:i w:val="false"/>
          <w:color w:val="000000"/>
        </w:rPr>
        <w:t xml:space="preserve">              Расчет расходов на питание в ветеринарных учреждениях</w:t>
      </w:r>
    </w:p>
    <w:bookmarkEnd w:id="688"/>
    <w:bookmarkStart w:name="z758" w:id="689"/>
    <w:p>
      <w:pPr>
        <w:spacing w:after="0"/>
        <w:ind w:left="0"/>
        <w:jc w:val="both"/>
      </w:pPr>
      <w:r>
        <w:rPr>
          <w:rFonts w:ascii="Times New Roman"/>
          <w:b w:val="false"/>
          <w:i w:val="false"/>
          <w:color w:val="000000"/>
          <w:sz w:val="28"/>
        </w:rPr>
        <w:t xml:space="preserve">
      Год                                     Коды      |______________| </w:t>
      </w:r>
    </w:p>
    <w:bookmarkEnd w:id="689"/>
    <w:bookmarkStart w:name="z759" w:id="690"/>
    <w:p>
      <w:pPr>
        <w:spacing w:after="0"/>
        <w:ind w:left="0"/>
        <w:jc w:val="both"/>
      </w:pPr>
      <w:r>
        <w:rPr>
          <w:rFonts w:ascii="Times New Roman"/>
          <w:b w:val="false"/>
          <w:i w:val="false"/>
          <w:color w:val="000000"/>
          <w:sz w:val="28"/>
        </w:rPr>
        <w:t xml:space="preserve">
      Вид данных (прогноз, план, отчет)                   |______________| </w:t>
      </w:r>
    </w:p>
    <w:bookmarkEnd w:id="690"/>
    <w:bookmarkStart w:name="z760" w:id="691"/>
    <w:p>
      <w:pPr>
        <w:spacing w:after="0"/>
        <w:ind w:left="0"/>
        <w:jc w:val="both"/>
      </w:pPr>
      <w:r>
        <w:rPr>
          <w:rFonts w:ascii="Times New Roman"/>
          <w:b w:val="false"/>
          <w:i w:val="false"/>
          <w:color w:val="000000"/>
          <w:sz w:val="28"/>
        </w:rPr>
        <w:t xml:space="preserve">
      Функциональная группа                         |______________| </w:t>
      </w:r>
    </w:p>
    <w:bookmarkEnd w:id="691"/>
    <w:bookmarkStart w:name="z761" w:id="692"/>
    <w:p>
      <w:pPr>
        <w:spacing w:after="0"/>
        <w:ind w:left="0"/>
        <w:jc w:val="both"/>
      </w:pPr>
      <w:r>
        <w:rPr>
          <w:rFonts w:ascii="Times New Roman"/>
          <w:b w:val="false"/>
          <w:i w:val="false"/>
          <w:color w:val="000000"/>
          <w:sz w:val="28"/>
        </w:rPr>
        <w:t xml:space="preserve">
      Администратор программ                         |______________| </w:t>
      </w:r>
    </w:p>
    <w:bookmarkEnd w:id="692"/>
    <w:bookmarkStart w:name="z762" w:id="693"/>
    <w:p>
      <w:pPr>
        <w:spacing w:after="0"/>
        <w:ind w:left="0"/>
        <w:jc w:val="both"/>
      </w:pPr>
      <w:r>
        <w:rPr>
          <w:rFonts w:ascii="Times New Roman"/>
          <w:b w:val="false"/>
          <w:i w:val="false"/>
          <w:color w:val="000000"/>
          <w:sz w:val="28"/>
        </w:rPr>
        <w:t xml:space="preserve">
      Государственное учреждение                   |______________| </w:t>
      </w:r>
    </w:p>
    <w:bookmarkEnd w:id="693"/>
    <w:bookmarkStart w:name="z763" w:id="694"/>
    <w:p>
      <w:pPr>
        <w:spacing w:after="0"/>
        <w:ind w:left="0"/>
        <w:jc w:val="both"/>
      </w:pPr>
      <w:r>
        <w:rPr>
          <w:rFonts w:ascii="Times New Roman"/>
          <w:b w:val="false"/>
          <w:i w:val="false"/>
          <w:color w:val="000000"/>
          <w:sz w:val="28"/>
        </w:rPr>
        <w:t xml:space="preserve">
      Программа                                     |______________| </w:t>
      </w:r>
    </w:p>
    <w:bookmarkEnd w:id="694"/>
    <w:bookmarkStart w:name="z764" w:id="695"/>
    <w:p>
      <w:pPr>
        <w:spacing w:after="0"/>
        <w:ind w:left="0"/>
        <w:jc w:val="both"/>
      </w:pPr>
      <w:r>
        <w:rPr>
          <w:rFonts w:ascii="Times New Roman"/>
          <w:b w:val="false"/>
          <w:i w:val="false"/>
          <w:color w:val="000000"/>
          <w:sz w:val="28"/>
        </w:rPr>
        <w:t>
      Специфика                                     |______________|</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1752"/>
        <w:gridCol w:w="1563"/>
        <w:gridCol w:w="2510"/>
        <w:gridCol w:w="511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 ния учреждения (дни)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(графа3хграфа4хграфа5) /1000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5" w:id="69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04-141</w:t>
            </w:r>
          </w:p>
        </w:tc>
      </w:tr>
    </w:tbl>
    <w:bookmarkStart w:name="z768" w:id="697"/>
    <w:p>
      <w:pPr>
        <w:spacing w:after="0"/>
        <w:ind w:left="0"/>
        <w:jc w:val="left"/>
      </w:pPr>
      <w:r>
        <w:rPr>
          <w:rFonts w:ascii="Times New Roman"/>
          <w:b/>
          <w:i w:val="false"/>
          <w:color w:val="000000"/>
        </w:rPr>
        <w:t xml:space="preserve">              Расчет расходов на питание в учреждениях здравоохранения</w:t>
      </w:r>
    </w:p>
    <w:bookmarkEnd w:id="697"/>
    <w:bookmarkStart w:name="z769" w:id="698"/>
    <w:p>
      <w:pPr>
        <w:spacing w:after="0"/>
        <w:ind w:left="0"/>
        <w:jc w:val="both"/>
      </w:pPr>
      <w:r>
        <w:rPr>
          <w:rFonts w:ascii="Times New Roman"/>
          <w:b w:val="false"/>
          <w:i w:val="false"/>
          <w:color w:val="000000"/>
          <w:sz w:val="28"/>
        </w:rPr>
        <w:t xml:space="preserve">
      Год                                     Коды      |______________| </w:t>
      </w:r>
    </w:p>
    <w:bookmarkEnd w:id="698"/>
    <w:bookmarkStart w:name="z770" w:id="699"/>
    <w:p>
      <w:pPr>
        <w:spacing w:after="0"/>
        <w:ind w:left="0"/>
        <w:jc w:val="both"/>
      </w:pPr>
      <w:r>
        <w:rPr>
          <w:rFonts w:ascii="Times New Roman"/>
          <w:b w:val="false"/>
          <w:i w:val="false"/>
          <w:color w:val="000000"/>
          <w:sz w:val="28"/>
        </w:rPr>
        <w:t xml:space="preserve">
      Вид данных (прогноз, план, отчет)                   |______________| </w:t>
      </w:r>
    </w:p>
    <w:bookmarkEnd w:id="699"/>
    <w:bookmarkStart w:name="z771" w:id="700"/>
    <w:p>
      <w:pPr>
        <w:spacing w:after="0"/>
        <w:ind w:left="0"/>
        <w:jc w:val="both"/>
      </w:pPr>
      <w:r>
        <w:rPr>
          <w:rFonts w:ascii="Times New Roman"/>
          <w:b w:val="false"/>
          <w:i w:val="false"/>
          <w:color w:val="000000"/>
          <w:sz w:val="28"/>
        </w:rPr>
        <w:t xml:space="preserve">
      Функциональная группа                         |______________| </w:t>
      </w:r>
    </w:p>
    <w:bookmarkEnd w:id="700"/>
    <w:bookmarkStart w:name="z772" w:id="701"/>
    <w:p>
      <w:pPr>
        <w:spacing w:after="0"/>
        <w:ind w:left="0"/>
        <w:jc w:val="both"/>
      </w:pPr>
      <w:r>
        <w:rPr>
          <w:rFonts w:ascii="Times New Roman"/>
          <w:b w:val="false"/>
          <w:i w:val="false"/>
          <w:color w:val="000000"/>
          <w:sz w:val="28"/>
        </w:rPr>
        <w:t xml:space="preserve">
      Администратор программ                         |______________| </w:t>
      </w:r>
    </w:p>
    <w:bookmarkEnd w:id="701"/>
    <w:bookmarkStart w:name="z773" w:id="702"/>
    <w:p>
      <w:pPr>
        <w:spacing w:after="0"/>
        <w:ind w:left="0"/>
        <w:jc w:val="both"/>
      </w:pPr>
      <w:r>
        <w:rPr>
          <w:rFonts w:ascii="Times New Roman"/>
          <w:b w:val="false"/>
          <w:i w:val="false"/>
          <w:color w:val="000000"/>
          <w:sz w:val="28"/>
        </w:rPr>
        <w:t xml:space="preserve">
      Государственное учреждение                   |______________| </w:t>
      </w:r>
    </w:p>
    <w:bookmarkEnd w:id="702"/>
    <w:bookmarkStart w:name="z774" w:id="703"/>
    <w:p>
      <w:pPr>
        <w:spacing w:after="0"/>
        <w:ind w:left="0"/>
        <w:jc w:val="both"/>
      </w:pPr>
      <w:r>
        <w:rPr>
          <w:rFonts w:ascii="Times New Roman"/>
          <w:b w:val="false"/>
          <w:i w:val="false"/>
          <w:color w:val="000000"/>
          <w:sz w:val="28"/>
        </w:rPr>
        <w:t xml:space="preserve">
      Программа                                     |______________| </w:t>
      </w:r>
    </w:p>
    <w:bookmarkEnd w:id="703"/>
    <w:bookmarkStart w:name="z775" w:id="704"/>
    <w:p>
      <w:pPr>
        <w:spacing w:after="0"/>
        <w:ind w:left="0"/>
        <w:jc w:val="both"/>
      </w:pPr>
      <w:r>
        <w:rPr>
          <w:rFonts w:ascii="Times New Roman"/>
          <w:b w:val="false"/>
          <w:i w:val="false"/>
          <w:color w:val="000000"/>
          <w:sz w:val="28"/>
        </w:rPr>
        <w:t>
      Специфика                                     |______________|</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3071"/>
        <w:gridCol w:w="758"/>
        <w:gridCol w:w="2691"/>
        <w:gridCol w:w="4702"/>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инвалидов ВОВ и участников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70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01-142</w:t>
            </w:r>
          </w:p>
        </w:tc>
      </w:tr>
    </w:tbl>
    <w:bookmarkStart w:name="z779" w:id="706"/>
    <w:p>
      <w:pPr>
        <w:spacing w:after="0"/>
        <w:ind w:left="0"/>
        <w:jc w:val="left"/>
      </w:pPr>
      <w:r>
        <w:rPr>
          <w:rFonts w:ascii="Times New Roman"/>
          <w:b/>
          <w:i w:val="false"/>
          <w:color w:val="000000"/>
        </w:rPr>
        <w:t xml:space="preserve">        Расчет расходов на медикаменты и прочие средства медицинского назначения</w:t>
      </w:r>
    </w:p>
    <w:bookmarkEnd w:id="706"/>
    <w:bookmarkStart w:name="z780" w:id="707"/>
    <w:p>
      <w:pPr>
        <w:spacing w:after="0"/>
        <w:ind w:left="0"/>
        <w:jc w:val="both"/>
      </w:pPr>
      <w:r>
        <w:rPr>
          <w:rFonts w:ascii="Times New Roman"/>
          <w:b w:val="false"/>
          <w:i w:val="false"/>
          <w:color w:val="000000"/>
          <w:sz w:val="28"/>
        </w:rPr>
        <w:t xml:space="preserve">
      Год                                     Коды      |______________| </w:t>
      </w:r>
    </w:p>
    <w:bookmarkEnd w:id="707"/>
    <w:bookmarkStart w:name="z781" w:id="708"/>
    <w:p>
      <w:pPr>
        <w:spacing w:after="0"/>
        <w:ind w:left="0"/>
        <w:jc w:val="both"/>
      </w:pPr>
      <w:r>
        <w:rPr>
          <w:rFonts w:ascii="Times New Roman"/>
          <w:b w:val="false"/>
          <w:i w:val="false"/>
          <w:color w:val="000000"/>
          <w:sz w:val="28"/>
        </w:rPr>
        <w:t xml:space="preserve">
      Вид данных (прогноз, план, отчет)                   |______________| </w:t>
      </w:r>
    </w:p>
    <w:bookmarkEnd w:id="708"/>
    <w:bookmarkStart w:name="z782" w:id="709"/>
    <w:p>
      <w:pPr>
        <w:spacing w:after="0"/>
        <w:ind w:left="0"/>
        <w:jc w:val="both"/>
      </w:pPr>
      <w:r>
        <w:rPr>
          <w:rFonts w:ascii="Times New Roman"/>
          <w:b w:val="false"/>
          <w:i w:val="false"/>
          <w:color w:val="000000"/>
          <w:sz w:val="28"/>
        </w:rPr>
        <w:t xml:space="preserve">
      Функциональная группа                         |______________| </w:t>
      </w:r>
    </w:p>
    <w:bookmarkEnd w:id="709"/>
    <w:bookmarkStart w:name="z783" w:id="710"/>
    <w:p>
      <w:pPr>
        <w:spacing w:after="0"/>
        <w:ind w:left="0"/>
        <w:jc w:val="both"/>
      </w:pPr>
      <w:r>
        <w:rPr>
          <w:rFonts w:ascii="Times New Roman"/>
          <w:b w:val="false"/>
          <w:i w:val="false"/>
          <w:color w:val="000000"/>
          <w:sz w:val="28"/>
        </w:rPr>
        <w:t xml:space="preserve">
      Администратор программ                         |______________| </w:t>
      </w:r>
    </w:p>
    <w:bookmarkEnd w:id="710"/>
    <w:bookmarkStart w:name="z784" w:id="711"/>
    <w:p>
      <w:pPr>
        <w:spacing w:after="0"/>
        <w:ind w:left="0"/>
        <w:jc w:val="both"/>
      </w:pPr>
      <w:r>
        <w:rPr>
          <w:rFonts w:ascii="Times New Roman"/>
          <w:b w:val="false"/>
          <w:i w:val="false"/>
          <w:color w:val="000000"/>
          <w:sz w:val="28"/>
        </w:rPr>
        <w:t xml:space="preserve">
      Государственное учреждение                   |______________| </w:t>
      </w:r>
    </w:p>
    <w:bookmarkEnd w:id="711"/>
    <w:bookmarkStart w:name="z785" w:id="712"/>
    <w:p>
      <w:pPr>
        <w:spacing w:after="0"/>
        <w:ind w:left="0"/>
        <w:jc w:val="both"/>
      </w:pPr>
      <w:r>
        <w:rPr>
          <w:rFonts w:ascii="Times New Roman"/>
          <w:b w:val="false"/>
          <w:i w:val="false"/>
          <w:color w:val="000000"/>
          <w:sz w:val="28"/>
        </w:rPr>
        <w:t xml:space="preserve">
      Программа                                     |______________| </w:t>
      </w:r>
    </w:p>
    <w:bookmarkEnd w:id="712"/>
    <w:bookmarkStart w:name="z786" w:id="713"/>
    <w:p>
      <w:pPr>
        <w:spacing w:after="0"/>
        <w:ind w:left="0"/>
        <w:jc w:val="both"/>
      </w:pPr>
      <w:r>
        <w:rPr>
          <w:rFonts w:ascii="Times New Roman"/>
          <w:b w:val="false"/>
          <w:i w:val="false"/>
          <w:color w:val="000000"/>
          <w:sz w:val="28"/>
        </w:rPr>
        <w:t>
      Специфика                                     |______________|</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1675"/>
        <w:gridCol w:w="1857"/>
        <w:gridCol w:w="2581"/>
        <w:gridCol w:w="4885"/>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государственных учреждений в год (дни)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медикаментов на 1 единицу в день (тенге)</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71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02-142</w:t>
            </w:r>
          </w:p>
        </w:tc>
      </w:tr>
    </w:tbl>
    <w:bookmarkStart w:name="z790" w:id="715"/>
    <w:p>
      <w:pPr>
        <w:spacing w:after="0"/>
        <w:ind w:left="0"/>
        <w:jc w:val="left"/>
      </w:pPr>
      <w:r>
        <w:rPr>
          <w:rFonts w:ascii="Times New Roman"/>
          <w:b/>
          <w:i w:val="false"/>
          <w:color w:val="000000"/>
        </w:rPr>
        <w:t xml:space="preserve">        Расчет расходов на медикаменты в стационарных учреждениях здравоохранения</w:t>
      </w:r>
    </w:p>
    <w:bookmarkEnd w:id="715"/>
    <w:bookmarkStart w:name="z791" w:id="716"/>
    <w:p>
      <w:pPr>
        <w:spacing w:after="0"/>
        <w:ind w:left="0"/>
        <w:jc w:val="both"/>
      </w:pPr>
      <w:r>
        <w:rPr>
          <w:rFonts w:ascii="Times New Roman"/>
          <w:b w:val="false"/>
          <w:i w:val="false"/>
          <w:color w:val="000000"/>
          <w:sz w:val="28"/>
        </w:rPr>
        <w:t xml:space="preserve">
      Год                                     Коды      |______________| </w:t>
      </w:r>
    </w:p>
    <w:bookmarkEnd w:id="716"/>
    <w:bookmarkStart w:name="z792" w:id="717"/>
    <w:p>
      <w:pPr>
        <w:spacing w:after="0"/>
        <w:ind w:left="0"/>
        <w:jc w:val="both"/>
      </w:pPr>
      <w:r>
        <w:rPr>
          <w:rFonts w:ascii="Times New Roman"/>
          <w:b w:val="false"/>
          <w:i w:val="false"/>
          <w:color w:val="000000"/>
          <w:sz w:val="28"/>
        </w:rPr>
        <w:t xml:space="preserve">
      Вид данных (прогноз, план, отчет)                   |______________| </w:t>
      </w:r>
    </w:p>
    <w:bookmarkEnd w:id="717"/>
    <w:bookmarkStart w:name="z793" w:id="718"/>
    <w:p>
      <w:pPr>
        <w:spacing w:after="0"/>
        <w:ind w:left="0"/>
        <w:jc w:val="both"/>
      </w:pPr>
      <w:r>
        <w:rPr>
          <w:rFonts w:ascii="Times New Roman"/>
          <w:b w:val="false"/>
          <w:i w:val="false"/>
          <w:color w:val="000000"/>
          <w:sz w:val="28"/>
        </w:rPr>
        <w:t xml:space="preserve">
      Функциональная группа                         |______________| </w:t>
      </w:r>
    </w:p>
    <w:bookmarkEnd w:id="718"/>
    <w:bookmarkStart w:name="z794" w:id="719"/>
    <w:p>
      <w:pPr>
        <w:spacing w:after="0"/>
        <w:ind w:left="0"/>
        <w:jc w:val="both"/>
      </w:pPr>
      <w:r>
        <w:rPr>
          <w:rFonts w:ascii="Times New Roman"/>
          <w:b w:val="false"/>
          <w:i w:val="false"/>
          <w:color w:val="000000"/>
          <w:sz w:val="28"/>
        </w:rPr>
        <w:t xml:space="preserve">
      Администратор программ                         |______________| </w:t>
      </w:r>
    </w:p>
    <w:bookmarkEnd w:id="719"/>
    <w:bookmarkStart w:name="z795" w:id="720"/>
    <w:p>
      <w:pPr>
        <w:spacing w:after="0"/>
        <w:ind w:left="0"/>
        <w:jc w:val="both"/>
      </w:pPr>
      <w:r>
        <w:rPr>
          <w:rFonts w:ascii="Times New Roman"/>
          <w:b w:val="false"/>
          <w:i w:val="false"/>
          <w:color w:val="000000"/>
          <w:sz w:val="28"/>
        </w:rPr>
        <w:t xml:space="preserve">
      Государственное учреждение                   |______________| </w:t>
      </w:r>
    </w:p>
    <w:bookmarkEnd w:id="720"/>
    <w:bookmarkStart w:name="z796" w:id="721"/>
    <w:p>
      <w:pPr>
        <w:spacing w:after="0"/>
        <w:ind w:left="0"/>
        <w:jc w:val="both"/>
      </w:pPr>
      <w:r>
        <w:rPr>
          <w:rFonts w:ascii="Times New Roman"/>
          <w:b w:val="false"/>
          <w:i w:val="false"/>
          <w:color w:val="000000"/>
          <w:sz w:val="28"/>
        </w:rPr>
        <w:t xml:space="preserve">
      Программа                                     |______________| </w:t>
      </w:r>
    </w:p>
    <w:bookmarkEnd w:id="721"/>
    <w:bookmarkStart w:name="z797" w:id="722"/>
    <w:p>
      <w:pPr>
        <w:spacing w:after="0"/>
        <w:ind w:left="0"/>
        <w:jc w:val="both"/>
      </w:pPr>
      <w:r>
        <w:rPr>
          <w:rFonts w:ascii="Times New Roman"/>
          <w:b w:val="false"/>
          <w:i w:val="false"/>
          <w:color w:val="000000"/>
          <w:sz w:val="28"/>
        </w:rPr>
        <w:t>
      Специфика                                     |______________|</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8"/>
        <w:gridCol w:w="2315"/>
        <w:gridCol w:w="2380"/>
        <w:gridCol w:w="545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курса лечения 1 больного в день, тенге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дней пребывания 1-го больного на койке</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(графа3хграфа4х графа5)/1000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98" w:id="723"/>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03-142</w:t>
            </w:r>
          </w:p>
        </w:tc>
      </w:tr>
    </w:tbl>
    <w:bookmarkStart w:name="z801" w:id="724"/>
    <w:p>
      <w:pPr>
        <w:spacing w:after="0"/>
        <w:ind w:left="0"/>
        <w:jc w:val="left"/>
      </w:pPr>
      <w:r>
        <w:rPr>
          <w:rFonts w:ascii="Times New Roman"/>
          <w:b/>
          <w:i w:val="false"/>
          <w:color w:val="000000"/>
        </w:rPr>
        <w:t xml:space="preserve">        Расчет расходов на медикаменты в амбулаторно-поликлинических учреждениях </w:t>
      </w:r>
      <w:r>
        <w:br/>
      </w:r>
      <w:r>
        <w:rPr>
          <w:rFonts w:ascii="Times New Roman"/>
          <w:b/>
          <w:i w:val="false"/>
          <w:color w:val="000000"/>
        </w:rPr>
        <w:t xml:space="preserve">                               здравоохранения</w:t>
      </w:r>
    </w:p>
    <w:bookmarkEnd w:id="724"/>
    <w:bookmarkStart w:name="z802" w:id="725"/>
    <w:p>
      <w:pPr>
        <w:spacing w:after="0"/>
        <w:ind w:left="0"/>
        <w:jc w:val="both"/>
      </w:pPr>
      <w:r>
        <w:rPr>
          <w:rFonts w:ascii="Times New Roman"/>
          <w:b w:val="false"/>
          <w:i w:val="false"/>
          <w:color w:val="000000"/>
          <w:sz w:val="28"/>
        </w:rPr>
        <w:t xml:space="preserve">
      Год                                     Коды      |______________| </w:t>
      </w:r>
    </w:p>
    <w:bookmarkEnd w:id="725"/>
    <w:bookmarkStart w:name="z803" w:id="726"/>
    <w:p>
      <w:pPr>
        <w:spacing w:after="0"/>
        <w:ind w:left="0"/>
        <w:jc w:val="both"/>
      </w:pPr>
      <w:r>
        <w:rPr>
          <w:rFonts w:ascii="Times New Roman"/>
          <w:b w:val="false"/>
          <w:i w:val="false"/>
          <w:color w:val="000000"/>
          <w:sz w:val="28"/>
        </w:rPr>
        <w:t xml:space="preserve">
      Вид данных (прогноз, план, отчет)                   |______________| </w:t>
      </w:r>
    </w:p>
    <w:bookmarkEnd w:id="726"/>
    <w:bookmarkStart w:name="z804" w:id="727"/>
    <w:p>
      <w:pPr>
        <w:spacing w:after="0"/>
        <w:ind w:left="0"/>
        <w:jc w:val="both"/>
      </w:pPr>
      <w:r>
        <w:rPr>
          <w:rFonts w:ascii="Times New Roman"/>
          <w:b w:val="false"/>
          <w:i w:val="false"/>
          <w:color w:val="000000"/>
          <w:sz w:val="28"/>
        </w:rPr>
        <w:t xml:space="preserve">
      Функциональная группа                         |______________| </w:t>
      </w:r>
    </w:p>
    <w:bookmarkEnd w:id="727"/>
    <w:bookmarkStart w:name="z805" w:id="728"/>
    <w:p>
      <w:pPr>
        <w:spacing w:after="0"/>
        <w:ind w:left="0"/>
        <w:jc w:val="both"/>
      </w:pPr>
      <w:r>
        <w:rPr>
          <w:rFonts w:ascii="Times New Roman"/>
          <w:b w:val="false"/>
          <w:i w:val="false"/>
          <w:color w:val="000000"/>
          <w:sz w:val="28"/>
        </w:rPr>
        <w:t xml:space="preserve">
      Администратор программ                         |______________| </w:t>
      </w:r>
    </w:p>
    <w:bookmarkEnd w:id="728"/>
    <w:bookmarkStart w:name="z806" w:id="729"/>
    <w:p>
      <w:pPr>
        <w:spacing w:after="0"/>
        <w:ind w:left="0"/>
        <w:jc w:val="both"/>
      </w:pPr>
      <w:r>
        <w:rPr>
          <w:rFonts w:ascii="Times New Roman"/>
          <w:b w:val="false"/>
          <w:i w:val="false"/>
          <w:color w:val="000000"/>
          <w:sz w:val="28"/>
        </w:rPr>
        <w:t xml:space="preserve">
      Государственное учреждение                   |______________| </w:t>
      </w:r>
    </w:p>
    <w:bookmarkEnd w:id="729"/>
    <w:bookmarkStart w:name="z807" w:id="730"/>
    <w:p>
      <w:pPr>
        <w:spacing w:after="0"/>
        <w:ind w:left="0"/>
        <w:jc w:val="both"/>
      </w:pPr>
      <w:r>
        <w:rPr>
          <w:rFonts w:ascii="Times New Roman"/>
          <w:b w:val="false"/>
          <w:i w:val="false"/>
          <w:color w:val="000000"/>
          <w:sz w:val="28"/>
        </w:rPr>
        <w:t xml:space="preserve">
      Программа                                     |______________| </w:t>
      </w:r>
    </w:p>
    <w:bookmarkEnd w:id="730"/>
    <w:bookmarkStart w:name="z808" w:id="731"/>
    <w:p>
      <w:pPr>
        <w:spacing w:after="0"/>
        <w:ind w:left="0"/>
        <w:jc w:val="both"/>
      </w:pPr>
      <w:r>
        <w:rPr>
          <w:rFonts w:ascii="Times New Roman"/>
          <w:b w:val="false"/>
          <w:i w:val="false"/>
          <w:color w:val="000000"/>
          <w:sz w:val="28"/>
        </w:rPr>
        <w:t>
      Специфика                                     |______________|</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3438"/>
        <w:gridCol w:w="7292"/>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медикаментов на 1 врачебное посещение (тенге)</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(графа1хграфа2)/1000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09" w:id="732"/>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01-143</w:t>
            </w:r>
          </w:p>
        </w:tc>
      </w:tr>
    </w:tbl>
    <w:bookmarkStart w:name="z812" w:id="733"/>
    <w:p>
      <w:pPr>
        <w:spacing w:after="0"/>
        <w:ind w:left="0"/>
        <w:jc w:val="left"/>
      </w:pPr>
      <w:r>
        <w:rPr>
          <w:rFonts w:ascii="Times New Roman"/>
          <w:b/>
          <w:i w:val="false"/>
          <w:color w:val="000000"/>
        </w:rPr>
        <w:t xml:space="preserve">        Расчет расходов на приобретение, пошив и ремонт предметов вещевого </w:t>
      </w:r>
      <w:r>
        <w:br/>
      </w:r>
      <w:r>
        <w:rPr>
          <w:rFonts w:ascii="Times New Roman"/>
          <w:b/>
          <w:i w:val="false"/>
          <w:color w:val="000000"/>
        </w:rPr>
        <w:t xml:space="preserve">       имущества и другого форменного и специального обмундирования</w:t>
      </w:r>
    </w:p>
    <w:bookmarkEnd w:id="733"/>
    <w:bookmarkStart w:name="z813" w:id="734"/>
    <w:p>
      <w:pPr>
        <w:spacing w:after="0"/>
        <w:ind w:left="0"/>
        <w:jc w:val="both"/>
      </w:pPr>
      <w:r>
        <w:rPr>
          <w:rFonts w:ascii="Times New Roman"/>
          <w:b w:val="false"/>
          <w:i w:val="false"/>
          <w:color w:val="000000"/>
          <w:sz w:val="28"/>
        </w:rPr>
        <w:t xml:space="preserve">
      Год                                     Коды      |______________| </w:t>
      </w:r>
    </w:p>
    <w:bookmarkEnd w:id="734"/>
    <w:bookmarkStart w:name="z814" w:id="735"/>
    <w:p>
      <w:pPr>
        <w:spacing w:after="0"/>
        <w:ind w:left="0"/>
        <w:jc w:val="both"/>
      </w:pPr>
      <w:r>
        <w:rPr>
          <w:rFonts w:ascii="Times New Roman"/>
          <w:b w:val="false"/>
          <w:i w:val="false"/>
          <w:color w:val="000000"/>
          <w:sz w:val="28"/>
        </w:rPr>
        <w:t xml:space="preserve">
      Вид данных (прогноз, план, отчет)                   |______________| </w:t>
      </w:r>
    </w:p>
    <w:bookmarkEnd w:id="735"/>
    <w:bookmarkStart w:name="z815" w:id="736"/>
    <w:p>
      <w:pPr>
        <w:spacing w:after="0"/>
        <w:ind w:left="0"/>
        <w:jc w:val="both"/>
      </w:pPr>
      <w:r>
        <w:rPr>
          <w:rFonts w:ascii="Times New Roman"/>
          <w:b w:val="false"/>
          <w:i w:val="false"/>
          <w:color w:val="000000"/>
          <w:sz w:val="28"/>
        </w:rPr>
        <w:t xml:space="preserve">
      Функциональная группа                         |______________| </w:t>
      </w:r>
    </w:p>
    <w:bookmarkEnd w:id="736"/>
    <w:bookmarkStart w:name="z816" w:id="737"/>
    <w:p>
      <w:pPr>
        <w:spacing w:after="0"/>
        <w:ind w:left="0"/>
        <w:jc w:val="both"/>
      </w:pPr>
      <w:r>
        <w:rPr>
          <w:rFonts w:ascii="Times New Roman"/>
          <w:b w:val="false"/>
          <w:i w:val="false"/>
          <w:color w:val="000000"/>
          <w:sz w:val="28"/>
        </w:rPr>
        <w:t xml:space="preserve">
      Администратор программ                         |______________| </w:t>
      </w:r>
    </w:p>
    <w:bookmarkEnd w:id="737"/>
    <w:bookmarkStart w:name="z817" w:id="738"/>
    <w:p>
      <w:pPr>
        <w:spacing w:after="0"/>
        <w:ind w:left="0"/>
        <w:jc w:val="both"/>
      </w:pPr>
      <w:r>
        <w:rPr>
          <w:rFonts w:ascii="Times New Roman"/>
          <w:b w:val="false"/>
          <w:i w:val="false"/>
          <w:color w:val="000000"/>
          <w:sz w:val="28"/>
        </w:rPr>
        <w:t xml:space="preserve">
      Государственное учреждение                   |______________| </w:t>
      </w:r>
    </w:p>
    <w:bookmarkEnd w:id="738"/>
    <w:bookmarkStart w:name="z818" w:id="739"/>
    <w:p>
      <w:pPr>
        <w:spacing w:after="0"/>
        <w:ind w:left="0"/>
        <w:jc w:val="both"/>
      </w:pPr>
      <w:r>
        <w:rPr>
          <w:rFonts w:ascii="Times New Roman"/>
          <w:b w:val="false"/>
          <w:i w:val="false"/>
          <w:color w:val="000000"/>
          <w:sz w:val="28"/>
        </w:rPr>
        <w:t xml:space="preserve">
      Программа                                     |______________| </w:t>
      </w:r>
    </w:p>
    <w:bookmarkEnd w:id="739"/>
    <w:bookmarkStart w:name="z819" w:id="740"/>
    <w:p>
      <w:pPr>
        <w:spacing w:after="0"/>
        <w:ind w:left="0"/>
        <w:jc w:val="both"/>
      </w:pPr>
      <w:r>
        <w:rPr>
          <w:rFonts w:ascii="Times New Roman"/>
          <w:b w:val="false"/>
          <w:i w:val="false"/>
          <w:color w:val="000000"/>
          <w:sz w:val="28"/>
        </w:rPr>
        <w:t>
      Специфика                                     |______________|</w:t>
      </w:r>
    </w:p>
    <w:bookmarkEnd w:id="740"/>
    <w:bookmarkStart w:name="z820" w:id="741"/>
    <w:p>
      <w:pPr>
        <w:spacing w:after="0"/>
        <w:ind w:left="0"/>
        <w:jc w:val="left"/>
      </w:pPr>
      <w:r>
        <w:rPr>
          <w:rFonts w:ascii="Times New Roman"/>
          <w:b/>
          <w:i w:val="false"/>
          <w:color w:val="000000"/>
        </w:rPr>
        <w:t xml:space="preserve"> Приобретение, пошив и ремонт предметов вещевого имущества и другого форменного и специального обмундирования</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669"/>
        <w:gridCol w:w="2469"/>
        <w:gridCol w:w="7203"/>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(единиц)</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 единицу на год (тенге)</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(графа2 х графа3)/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742"/>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01-144</w:t>
            </w:r>
          </w:p>
        </w:tc>
      </w:tr>
    </w:tbl>
    <w:bookmarkStart w:name="z824" w:id="743"/>
    <w:p>
      <w:pPr>
        <w:spacing w:after="0"/>
        <w:ind w:left="0"/>
        <w:jc w:val="left"/>
      </w:pPr>
      <w:r>
        <w:rPr>
          <w:rFonts w:ascii="Times New Roman"/>
          <w:b/>
          <w:i w:val="false"/>
          <w:color w:val="000000"/>
        </w:rPr>
        <w:t xml:space="preserve">        Расчет расходов государственных органов на горюче-смазочные материалы</w:t>
      </w:r>
    </w:p>
    <w:bookmarkEnd w:id="743"/>
    <w:bookmarkStart w:name="z825" w:id="744"/>
    <w:p>
      <w:pPr>
        <w:spacing w:after="0"/>
        <w:ind w:left="0"/>
        <w:jc w:val="both"/>
      </w:pPr>
      <w:r>
        <w:rPr>
          <w:rFonts w:ascii="Times New Roman"/>
          <w:b w:val="false"/>
          <w:i w:val="false"/>
          <w:color w:val="000000"/>
          <w:sz w:val="28"/>
        </w:rPr>
        <w:t xml:space="preserve">
      Год                                     Коды      |______________| </w:t>
      </w:r>
    </w:p>
    <w:bookmarkEnd w:id="744"/>
    <w:bookmarkStart w:name="z826" w:id="745"/>
    <w:p>
      <w:pPr>
        <w:spacing w:after="0"/>
        <w:ind w:left="0"/>
        <w:jc w:val="both"/>
      </w:pPr>
      <w:r>
        <w:rPr>
          <w:rFonts w:ascii="Times New Roman"/>
          <w:b w:val="false"/>
          <w:i w:val="false"/>
          <w:color w:val="000000"/>
          <w:sz w:val="28"/>
        </w:rPr>
        <w:t xml:space="preserve">
      Вид данных (прогноз, план, отчет)                   |______________| </w:t>
      </w:r>
    </w:p>
    <w:bookmarkEnd w:id="745"/>
    <w:bookmarkStart w:name="z827" w:id="746"/>
    <w:p>
      <w:pPr>
        <w:spacing w:after="0"/>
        <w:ind w:left="0"/>
        <w:jc w:val="both"/>
      </w:pPr>
      <w:r>
        <w:rPr>
          <w:rFonts w:ascii="Times New Roman"/>
          <w:b w:val="false"/>
          <w:i w:val="false"/>
          <w:color w:val="000000"/>
          <w:sz w:val="28"/>
        </w:rPr>
        <w:t xml:space="preserve">
      Функциональная группа                         |______________| </w:t>
      </w:r>
    </w:p>
    <w:bookmarkEnd w:id="746"/>
    <w:bookmarkStart w:name="z828" w:id="747"/>
    <w:p>
      <w:pPr>
        <w:spacing w:after="0"/>
        <w:ind w:left="0"/>
        <w:jc w:val="both"/>
      </w:pPr>
      <w:r>
        <w:rPr>
          <w:rFonts w:ascii="Times New Roman"/>
          <w:b w:val="false"/>
          <w:i w:val="false"/>
          <w:color w:val="000000"/>
          <w:sz w:val="28"/>
        </w:rPr>
        <w:t xml:space="preserve">
      Администратор программ                         |______________| </w:t>
      </w:r>
    </w:p>
    <w:bookmarkEnd w:id="747"/>
    <w:bookmarkStart w:name="z829" w:id="748"/>
    <w:p>
      <w:pPr>
        <w:spacing w:after="0"/>
        <w:ind w:left="0"/>
        <w:jc w:val="both"/>
      </w:pPr>
      <w:r>
        <w:rPr>
          <w:rFonts w:ascii="Times New Roman"/>
          <w:b w:val="false"/>
          <w:i w:val="false"/>
          <w:color w:val="000000"/>
          <w:sz w:val="28"/>
        </w:rPr>
        <w:t xml:space="preserve">
      Государственное учреждение                   |______________| </w:t>
      </w:r>
    </w:p>
    <w:bookmarkEnd w:id="748"/>
    <w:bookmarkStart w:name="z830" w:id="749"/>
    <w:p>
      <w:pPr>
        <w:spacing w:after="0"/>
        <w:ind w:left="0"/>
        <w:jc w:val="both"/>
      </w:pPr>
      <w:r>
        <w:rPr>
          <w:rFonts w:ascii="Times New Roman"/>
          <w:b w:val="false"/>
          <w:i w:val="false"/>
          <w:color w:val="000000"/>
          <w:sz w:val="28"/>
        </w:rPr>
        <w:t xml:space="preserve">
      Программа                                     |______________| </w:t>
      </w:r>
    </w:p>
    <w:bookmarkEnd w:id="749"/>
    <w:bookmarkStart w:name="z831" w:id="750"/>
    <w:p>
      <w:pPr>
        <w:spacing w:after="0"/>
        <w:ind w:left="0"/>
        <w:jc w:val="both"/>
      </w:pPr>
      <w:r>
        <w:rPr>
          <w:rFonts w:ascii="Times New Roman"/>
          <w:b w:val="false"/>
          <w:i w:val="false"/>
          <w:color w:val="000000"/>
          <w:sz w:val="28"/>
        </w:rPr>
        <w:t>
      Специфика                                     |______________|</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642"/>
        <w:gridCol w:w="756"/>
        <w:gridCol w:w="1798"/>
        <w:gridCol w:w="1214"/>
        <w:gridCol w:w="3518"/>
        <w:gridCol w:w="1139"/>
        <w:gridCol w:w="2821"/>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служебного автотранспорта*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литров/100 километров**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горюче-смазочных материалов на лимит пробега в месяц (графа5/ 100)* графа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горюче-смазочных материалов на 1 литр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одну машину в месяц, в тысячах тенге (графа6 х графа7)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2" w:id="751"/>
    <w:p>
      <w:pPr>
        <w:spacing w:after="0"/>
        <w:ind w:left="0"/>
        <w:jc w:val="both"/>
      </w:pPr>
      <w:r>
        <w:rPr>
          <w:rFonts w:ascii="Times New Roman"/>
          <w:b w:val="false"/>
          <w:i w:val="false"/>
          <w:color w:val="000000"/>
          <w:sz w:val="28"/>
        </w:rPr>
        <w:t>
      продолжение таблицы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gridCol w:w="3166"/>
        <w:gridCol w:w="3334"/>
      </w:tblGrid>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все машины в год, в тысячах тенге (графа 8 х графа2*12)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 (тенге)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(графа9+графа10) (тенге)</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3" w:id="752"/>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52"/>
    <w:bookmarkStart w:name="z834" w:id="753"/>
    <w:p>
      <w:pPr>
        <w:spacing w:after="0"/>
        <w:ind w:left="0"/>
        <w:jc w:val="both"/>
      </w:pPr>
      <w:r>
        <w:rPr>
          <w:rFonts w:ascii="Times New Roman"/>
          <w:b w:val="false"/>
          <w:i w:val="false"/>
          <w:color w:val="000000"/>
          <w:sz w:val="28"/>
        </w:rPr>
        <w:t>
      Примечание:</w:t>
      </w:r>
    </w:p>
    <w:bookmarkEnd w:id="753"/>
    <w:bookmarkStart w:name="z835" w:id="754"/>
    <w:p>
      <w:pPr>
        <w:spacing w:after="0"/>
        <w:ind w:left="0"/>
        <w:jc w:val="both"/>
      </w:pPr>
      <w:r>
        <w:rPr>
          <w:rFonts w:ascii="Times New Roman"/>
          <w:b w:val="false"/>
          <w:i w:val="false"/>
          <w:color w:val="000000"/>
          <w:sz w:val="28"/>
        </w:rPr>
        <w:t>
      * – общее количество не должно превышать норматива положенности служебных автомобилей для транспортного обслуживания государственных органов;</w:t>
      </w:r>
    </w:p>
    <w:bookmarkEnd w:id="754"/>
    <w:bookmarkStart w:name="z836" w:id="755"/>
    <w:p>
      <w:pPr>
        <w:spacing w:after="0"/>
        <w:ind w:left="0"/>
        <w:jc w:val="both"/>
      </w:pPr>
      <w:r>
        <w:rPr>
          <w:rFonts w:ascii="Times New Roman"/>
          <w:b w:val="false"/>
          <w:i w:val="false"/>
          <w:color w:val="000000"/>
          <w:sz w:val="28"/>
        </w:rPr>
        <w:t>
      ** – в пределах норм расходов горюче-смазочных материалов и расходов на содержание автотранспорта;</w:t>
      </w:r>
    </w:p>
    <w:bookmarkEnd w:id="755"/>
    <w:bookmarkStart w:name="z837" w:id="756"/>
    <w:p>
      <w:pPr>
        <w:spacing w:after="0"/>
        <w:ind w:left="0"/>
        <w:jc w:val="both"/>
      </w:pPr>
      <w:r>
        <w:rPr>
          <w:rFonts w:ascii="Times New Roman"/>
          <w:b w:val="false"/>
          <w:i w:val="false"/>
          <w:color w:val="000000"/>
          <w:sz w:val="28"/>
        </w:rPr>
        <w:t>
      *** – в пределах лимита, определенного нормами положенности служебных автомобилей для транспортного обслуживания государственных органов;</w:t>
      </w:r>
    </w:p>
    <w:bookmarkEnd w:id="756"/>
    <w:bookmarkStart w:name="z838" w:id="757"/>
    <w:p>
      <w:pPr>
        <w:spacing w:after="0"/>
        <w:ind w:left="0"/>
        <w:jc w:val="both"/>
      </w:pPr>
      <w:r>
        <w:rPr>
          <w:rFonts w:ascii="Times New Roman"/>
          <w:b w:val="false"/>
          <w:i w:val="false"/>
          <w:color w:val="000000"/>
          <w:sz w:val="28"/>
        </w:rPr>
        <w:t>
      **** – расчет суммы расходов на поправочные коэффициенты составляется в произвольной форме. При составлении расчета суммы расходов на поправочные коэффициенты необходимо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02-144</w:t>
            </w:r>
          </w:p>
        </w:tc>
      </w:tr>
    </w:tbl>
    <w:bookmarkStart w:name="z841" w:id="758"/>
    <w:p>
      <w:pPr>
        <w:spacing w:after="0"/>
        <w:ind w:left="0"/>
        <w:jc w:val="left"/>
      </w:pPr>
      <w:r>
        <w:rPr>
          <w:rFonts w:ascii="Times New Roman"/>
          <w:b/>
          <w:i w:val="false"/>
          <w:color w:val="000000"/>
        </w:rPr>
        <w:t xml:space="preserve">        Расчет расходов на приобретение твердого и жидкого топлива для отопления </w:t>
      </w:r>
      <w:r>
        <w:br/>
      </w:r>
      <w:r>
        <w:rPr>
          <w:rFonts w:ascii="Times New Roman"/>
          <w:b/>
          <w:i w:val="false"/>
          <w:color w:val="000000"/>
        </w:rPr>
        <w:t xml:space="preserve">             зданий, помещений для государственных учреждений с автономной </w:t>
      </w:r>
      <w:r>
        <w:br/>
      </w:r>
      <w:r>
        <w:rPr>
          <w:rFonts w:ascii="Times New Roman"/>
          <w:b/>
          <w:i w:val="false"/>
          <w:color w:val="000000"/>
        </w:rPr>
        <w:t xml:space="preserve">                               системой отопления</w:t>
      </w:r>
    </w:p>
    <w:bookmarkEnd w:id="758"/>
    <w:bookmarkStart w:name="z842" w:id="759"/>
    <w:p>
      <w:pPr>
        <w:spacing w:after="0"/>
        <w:ind w:left="0"/>
        <w:jc w:val="both"/>
      </w:pPr>
      <w:r>
        <w:rPr>
          <w:rFonts w:ascii="Times New Roman"/>
          <w:b w:val="false"/>
          <w:i w:val="false"/>
          <w:color w:val="000000"/>
          <w:sz w:val="28"/>
        </w:rPr>
        <w:t xml:space="preserve">
      Год                                     Коды      |______________| </w:t>
      </w:r>
    </w:p>
    <w:bookmarkEnd w:id="759"/>
    <w:bookmarkStart w:name="z843" w:id="760"/>
    <w:p>
      <w:pPr>
        <w:spacing w:after="0"/>
        <w:ind w:left="0"/>
        <w:jc w:val="both"/>
      </w:pPr>
      <w:r>
        <w:rPr>
          <w:rFonts w:ascii="Times New Roman"/>
          <w:b w:val="false"/>
          <w:i w:val="false"/>
          <w:color w:val="000000"/>
          <w:sz w:val="28"/>
        </w:rPr>
        <w:t xml:space="preserve">
      Вид данных (прогноз, план, отчет)                   |______________| </w:t>
      </w:r>
    </w:p>
    <w:bookmarkEnd w:id="760"/>
    <w:bookmarkStart w:name="z844" w:id="761"/>
    <w:p>
      <w:pPr>
        <w:spacing w:after="0"/>
        <w:ind w:left="0"/>
        <w:jc w:val="both"/>
      </w:pPr>
      <w:r>
        <w:rPr>
          <w:rFonts w:ascii="Times New Roman"/>
          <w:b w:val="false"/>
          <w:i w:val="false"/>
          <w:color w:val="000000"/>
          <w:sz w:val="28"/>
        </w:rPr>
        <w:t xml:space="preserve">
      Функциональная группа                         |______________| </w:t>
      </w:r>
    </w:p>
    <w:bookmarkEnd w:id="761"/>
    <w:bookmarkStart w:name="z845" w:id="762"/>
    <w:p>
      <w:pPr>
        <w:spacing w:after="0"/>
        <w:ind w:left="0"/>
        <w:jc w:val="both"/>
      </w:pPr>
      <w:r>
        <w:rPr>
          <w:rFonts w:ascii="Times New Roman"/>
          <w:b w:val="false"/>
          <w:i w:val="false"/>
          <w:color w:val="000000"/>
          <w:sz w:val="28"/>
        </w:rPr>
        <w:t xml:space="preserve">
      Администратор программ                         |______________| </w:t>
      </w:r>
    </w:p>
    <w:bookmarkEnd w:id="762"/>
    <w:bookmarkStart w:name="z846" w:id="763"/>
    <w:p>
      <w:pPr>
        <w:spacing w:after="0"/>
        <w:ind w:left="0"/>
        <w:jc w:val="both"/>
      </w:pPr>
      <w:r>
        <w:rPr>
          <w:rFonts w:ascii="Times New Roman"/>
          <w:b w:val="false"/>
          <w:i w:val="false"/>
          <w:color w:val="000000"/>
          <w:sz w:val="28"/>
        </w:rPr>
        <w:t xml:space="preserve">
      Государственное учреждение                   |______________| </w:t>
      </w:r>
    </w:p>
    <w:bookmarkEnd w:id="763"/>
    <w:bookmarkStart w:name="z847" w:id="764"/>
    <w:p>
      <w:pPr>
        <w:spacing w:after="0"/>
        <w:ind w:left="0"/>
        <w:jc w:val="both"/>
      </w:pPr>
      <w:r>
        <w:rPr>
          <w:rFonts w:ascii="Times New Roman"/>
          <w:b w:val="false"/>
          <w:i w:val="false"/>
          <w:color w:val="000000"/>
          <w:sz w:val="28"/>
        </w:rPr>
        <w:t xml:space="preserve">
      Программа                                     |______________| </w:t>
      </w:r>
    </w:p>
    <w:bookmarkEnd w:id="764"/>
    <w:bookmarkStart w:name="z848" w:id="765"/>
    <w:p>
      <w:pPr>
        <w:spacing w:after="0"/>
        <w:ind w:left="0"/>
        <w:jc w:val="both"/>
      </w:pPr>
      <w:r>
        <w:rPr>
          <w:rFonts w:ascii="Times New Roman"/>
          <w:b w:val="false"/>
          <w:i w:val="false"/>
          <w:color w:val="000000"/>
          <w:sz w:val="28"/>
        </w:rPr>
        <w:t>
      Специфика                                     |______________|</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542"/>
        <w:gridCol w:w="981"/>
        <w:gridCol w:w="863"/>
        <w:gridCol w:w="2488"/>
        <w:gridCol w:w="1234"/>
        <w:gridCol w:w="333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топлива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топлива за прошлый год на 1 квадратный метр площади в месяц (тонна/квадратный метр)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 (в квадратных метрах)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 (месяц)</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топлива (графа2 х графа3 х графа4) (тонн)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 за единицу (тенге/ тонна)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(графа5 х графа 6)/1000 (тысяч тенге)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(уголь, дрова)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(дизтопливо)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9" w:id="76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01-149</w:t>
            </w:r>
          </w:p>
        </w:tc>
      </w:tr>
    </w:tbl>
    <w:bookmarkStart w:name="z852" w:id="767"/>
    <w:p>
      <w:pPr>
        <w:spacing w:after="0"/>
        <w:ind w:left="0"/>
        <w:jc w:val="left"/>
      </w:pPr>
      <w:r>
        <w:rPr>
          <w:rFonts w:ascii="Times New Roman"/>
          <w:b/>
          <w:i w:val="false"/>
          <w:color w:val="000000"/>
        </w:rPr>
        <w:t xml:space="preserve">  Расчет расходов на приобретение мягкого инвентаря в учреждениях здравоохранения</w:t>
      </w:r>
    </w:p>
    <w:bookmarkEnd w:id="767"/>
    <w:bookmarkStart w:name="z853" w:id="768"/>
    <w:p>
      <w:pPr>
        <w:spacing w:after="0"/>
        <w:ind w:left="0"/>
        <w:jc w:val="both"/>
      </w:pPr>
      <w:r>
        <w:rPr>
          <w:rFonts w:ascii="Times New Roman"/>
          <w:b w:val="false"/>
          <w:i w:val="false"/>
          <w:color w:val="000000"/>
          <w:sz w:val="28"/>
        </w:rPr>
        <w:t xml:space="preserve">
      Год                                     Коды      |______________| </w:t>
      </w:r>
    </w:p>
    <w:bookmarkEnd w:id="768"/>
    <w:bookmarkStart w:name="z854" w:id="769"/>
    <w:p>
      <w:pPr>
        <w:spacing w:after="0"/>
        <w:ind w:left="0"/>
        <w:jc w:val="both"/>
      </w:pPr>
      <w:r>
        <w:rPr>
          <w:rFonts w:ascii="Times New Roman"/>
          <w:b w:val="false"/>
          <w:i w:val="false"/>
          <w:color w:val="000000"/>
          <w:sz w:val="28"/>
        </w:rPr>
        <w:t xml:space="preserve">
      Вид данных (прогноз, план, отчет)                   |______________| </w:t>
      </w:r>
    </w:p>
    <w:bookmarkEnd w:id="769"/>
    <w:bookmarkStart w:name="z855" w:id="770"/>
    <w:p>
      <w:pPr>
        <w:spacing w:after="0"/>
        <w:ind w:left="0"/>
        <w:jc w:val="both"/>
      </w:pPr>
      <w:r>
        <w:rPr>
          <w:rFonts w:ascii="Times New Roman"/>
          <w:b w:val="false"/>
          <w:i w:val="false"/>
          <w:color w:val="000000"/>
          <w:sz w:val="28"/>
        </w:rPr>
        <w:t xml:space="preserve">
      Функциональная группа                         |______________| </w:t>
      </w:r>
    </w:p>
    <w:bookmarkEnd w:id="770"/>
    <w:bookmarkStart w:name="z856" w:id="771"/>
    <w:p>
      <w:pPr>
        <w:spacing w:after="0"/>
        <w:ind w:left="0"/>
        <w:jc w:val="both"/>
      </w:pPr>
      <w:r>
        <w:rPr>
          <w:rFonts w:ascii="Times New Roman"/>
          <w:b w:val="false"/>
          <w:i w:val="false"/>
          <w:color w:val="000000"/>
          <w:sz w:val="28"/>
        </w:rPr>
        <w:t xml:space="preserve">
      Администратор программ                         |______________| </w:t>
      </w:r>
    </w:p>
    <w:bookmarkEnd w:id="771"/>
    <w:bookmarkStart w:name="z857" w:id="772"/>
    <w:p>
      <w:pPr>
        <w:spacing w:after="0"/>
        <w:ind w:left="0"/>
        <w:jc w:val="both"/>
      </w:pPr>
      <w:r>
        <w:rPr>
          <w:rFonts w:ascii="Times New Roman"/>
          <w:b w:val="false"/>
          <w:i w:val="false"/>
          <w:color w:val="000000"/>
          <w:sz w:val="28"/>
        </w:rPr>
        <w:t xml:space="preserve">
      Государственное учреждение                   |______________| </w:t>
      </w:r>
    </w:p>
    <w:bookmarkEnd w:id="772"/>
    <w:bookmarkStart w:name="z858" w:id="773"/>
    <w:p>
      <w:pPr>
        <w:spacing w:after="0"/>
        <w:ind w:left="0"/>
        <w:jc w:val="both"/>
      </w:pPr>
      <w:r>
        <w:rPr>
          <w:rFonts w:ascii="Times New Roman"/>
          <w:b w:val="false"/>
          <w:i w:val="false"/>
          <w:color w:val="000000"/>
          <w:sz w:val="28"/>
        </w:rPr>
        <w:t xml:space="preserve">
      Программа                                     |______________| </w:t>
      </w:r>
    </w:p>
    <w:bookmarkEnd w:id="773"/>
    <w:bookmarkStart w:name="z859" w:id="774"/>
    <w:p>
      <w:pPr>
        <w:spacing w:after="0"/>
        <w:ind w:left="0"/>
        <w:jc w:val="both"/>
      </w:pPr>
      <w:r>
        <w:rPr>
          <w:rFonts w:ascii="Times New Roman"/>
          <w:b w:val="false"/>
          <w:i w:val="false"/>
          <w:color w:val="000000"/>
          <w:sz w:val="28"/>
        </w:rPr>
        <w:t>
      Специфика                                     |______________|</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513"/>
        <w:gridCol w:w="1798"/>
        <w:gridCol w:w="513"/>
        <w:gridCol w:w="1798"/>
        <w:gridCol w:w="5787"/>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врачебную должность в год, тенге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койку в год, в тенге</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мягкий инвентарь (тысяч тенге) ((графа2хграфа3)+ (графа4хграфа5))/ 1000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амбулаторно-поликлинические организации (подразделения)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консультации (самост. входящих в состав роддомов, больниц)</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 кардиологическое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кожно-венерологическое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 отоларингологическое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анестезиологии-реанимации с палатами реанимации и интенсивной терапии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отделение патологии беременности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беременных и рожениц</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новорожденных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отделение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7 лет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лет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матерей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0" w:id="77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02-149</w:t>
            </w:r>
          </w:p>
        </w:tc>
      </w:tr>
    </w:tbl>
    <w:bookmarkStart w:name="z863" w:id="776"/>
    <w:p>
      <w:pPr>
        <w:spacing w:after="0"/>
        <w:ind w:left="0"/>
        <w:jc w:val="left"/>
      </w:pPr>
      <w:r>
        <w:rPr>
          <w:rFonts w:ascii="Times New Roman"/>
          <w:b/>
          <w:i w:val="false"/>
          <w:color w:val="000000"/>
        </w:rPr>
        <w:t xml:space="preserve">                    Расчет расходов по закупке расходных материалов</w:t>
      </w:r>
    </w:p>
    <w:bookmarkEnd w:id="776"/>
    <w:bookmarkStart w:name="z864" w:id="777"/>
    <w:p>
      <w:pPr>
        <w:spacing w:after="0"/>
        <w:ind w:left="0"/>
        <w:jc w:val="both"/>
      </w:pPr>
      <w:r>
        <w:rPr>
          <w:rFonts w:ascii="Times New Roman"/>
          <w:b w:val="false"/>
          <w:i w:val="false"/>
          <w:color w:val="000000"/>
          <w:sz w:val="28"/>
        </w:rPr>
        <w:t xml:space="preserve">
      Год                                     Коды      |______________| </w:t>
      </w:r>
    </w:p>
    <w:bookmarkEnd w:id="777"/>
    <w:bookmarkStart w:name="z865" w:id="778"/>
    <w:p>
      <w:pPr>
        <w:spacing w:after="0"/>
        <w:ind w:left="0"/>
        <w:jc w:val="both"/>
      </w:pPr>
      <w:r>
        <w:rPr>
          <w:rFonts w:ascii="Times New Roman"/>
          <w:b w:val="false"/>
          <w:i w:val="false"/>
          <w:color w:val="000000"/>
          <w:sz w:val="28"/>
        </w:rPr>
        <w:t xml:space="preserve">
      Вид данных (прогноз, план, отчет)                   |______________| </w:t>
      </w:r>
    </w:p>
    <w:bookmarkEnd w:id="778"/>
    <w:bookmarkStart w:name="z866" w:id="779"/>
    <w:p>
      <w:pPr>
        <w:spacing w:after="0"/>
        <w:ind w:left="0"/>
        <w:jc w:val="both"/>
      </w:pPr>
      <w:r>
        <w:rPr>
          <w:rFonts w:ascii="Times New Roman"/>
          <w:b w:val="false"/>
          <w:i w:val="false"/>
          <w:color w:val="000000"/>
          <w:sz w:val="28"/>
        </w:rPr>
        <w:t xml:space="preserve">
      Функциональная группа                         |______________| </w:t>
      </w:r>
    </w:p>
    <w:bookmarkEnd w:id="779"/>
    <w:bookmarkStart w:name="z867" w:id="780"/>
    <w:p>
      <w:pPr>
        <w:spacing w:after="0"/>
        <w:ind w:left="0"/>
        <w:jc w:val="both"/>
      </w:pPr>
      <w:r>
        <w:rPr>
          <w:rFonts w:ascii="Times New Roman"/>
          <w:b w:val="false"/>
          <w:i w:val="false"/>
          <w:color w:val="000000"/>
          <w:sz w:val="28"/>
        </w:rPr>
        <w:t xml:space="preserve">
      Администратор программ                         |______________| </w:t>
      </w:r>
    </w:p>
    <w:bookmarkEnd w:id="780"/>
    <w:bookmarkStart w:name="z868" w:id="781"/>
    <w:p>
      <w:pPr>
        <w:spacing w:after="0"/>
        <w:ind w:left="0"/>
        <w:jc w:val="both"/>
      </w:pPr>
      <w:r>
        <w:rPr>
          <w:rFonts w:ascii="Times New Roman"/>
          <w:b w:val="false"/>
          <w:i w:val="false"/>
          <w:color w:val="000000"/>
          <w:sz w:val="28"/>
        </w:rPr>
        <w:t xml:space="preserve">
      Государственное учреждение                   |______________| </w:t>
      </w:r>
    </w:p>
    <w:bookmarkEnd w:id="781"/>
    <w:bookmarkStart w:name="z869" w:id="782"/>
    <w:p>
      <w:pPr>
        <w:spacing w:after="0"/>
        <w:ind w:left="0"/>
        <w:jc w:val="both"/>
      </w:pPr>
      <w:r>
        <w:rPr>
          <w:rFonts w:ascii="Times New Roman"/>
          <w:b w:val="false"/>
          <w:i w:val="false"/>
          <w:color w:val="000000"/>
          <w:sz w:val="28"/>
        </w:rPr>
        <w:t xml:space="preserve">
      Программа                                     |______________| </w:t>
      </w:r>
    </w:p>
    <w:bookmarkEnd w:id="782"/>
    <w:bookmarkStart w:name="z870" w:id="783"/>
    <w:p>
      <w:pPr>
        <w:spacing w:after="0"/>
        <w:ind w:left="0"/>
        <w:jc w:val="both"/>
      </w:pPr>
      <w:r>
        <w:rPr>
          <w:rFonts w:ascii="Times New Roman"/>
          <w:b w:val="false"/>
          <w:i w:val="false"/>
          <w:color w:val="000000"/>
          <w:sz w:val="28"/>
        </w:rPr>
        <w:t>
      Специфика                                     |______________|</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944"/>
        <w:gridCol w:w="944"/>
        <w:gridCol w:w="1732"/>
        <w:gridCol w:w="665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принтеров и копировальных аппаратов: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рулонная, перфорированная ЛБК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других расходных материалов для оборудования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1" w:id="78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03-149</w:t>
            </w:r>
          </w:p>
        </w:tc>
      </w:tr>
    </w:tbl>
    <w:bookmarkStart w:name="z874" w:id="785"/>
    <w:p>
      <w:pPr>
        <w:spacing w:after="0"/>
        <w:ind w:left="0"/>
        <w:jc w:val="left"/>
      </w:pPr>
      <w:r>
        <w:rPr>
          <w:rFonts w:ascii="Times New Roman"/>
          <w:b/>
          <w:i w:val="false"/>
          <w:color w:val="000000"/>
        </w:rPr>
        <w:t xml:space="preserve">        Расчет расходов по приобретению товаров, необходимых для обслуживания и </w:t>
      </w:r>
      <w:r>
        <w:br/>
      </w:r>
      <w:r>
        <w:rPr>
          <w:rFonts w:ascii="Times New Roman"/>
          <w:b/>
          <w:i w:val="false"/>
          <w:color w:val="000000"/>
        </w:rPr>
        <w:t xml:space="preserve"> содержания основных средств, строительных материалов, используемых на ремонт </w:t>
      </w:r>
      <w:r>
        <w:br/>
      </w:r>
      <w:r>
        <w:rPr>
          <w:rFonts w:ascii="Times New Roman"/>
          <w:b/>
          <w:i w:val="false"/>
          <w:color w:val="000000"/>
        </w:rPr>
        <w:t xml:space="preserve"> основных средств, запасных частей для оборудования, транспортных средств и других </w:t>
      </w:r>
      <w:r>
        <w:br/>
      </w:r>
      <w:r>
        <w:rPr>
          <w:rFonts w:ascii="Times New Roman"/>
          <w:b/>
          <w:i w:val="false"/>
          <w:color w:val="000000"/>
        </w:rPr>
        <w:t xml:space="preserve"> запасов, непосредственно связанных с содержанием, обслуживанием и ремонтом</w:t>
      </w:r>
    </w:p>
    <w:bookmarkEnd w:id="785"/>
    <w:bookmarkStart w:name="z875" w:id="786"/>
    <w:p>
      <w:pPr>
        <w:spacing w:after="0"/>
        <w:ind w:left="0"/>
        <w:jc w:val="both"/>
      </w:pPr>
      <w:r>
        <w:rPr>
          <w:rFonts w:ascii="Times New Roman"/>
          <w:b w:val="false"/>
          <w:i w:val="false"/>
          <w:color w:val="000000"/>
          <w:sz w:val="28"/>
        </w:rPr>
        <w:t xml:space="preserve">
      Год                                     Коды      |______________| </w:t>
      </w:r>
    </w:p>
    <w:bookmarkEnd w:id="786"/>
    <w:bookmarkStart w:name="z876" w:id="787"/>
    <w:p>
      <w:pPr>
        <w:spacing w:after="0"/>
        <w:ind w:left="0"/>
        <w:jc w:val="both"/>
      </w:pPr>
      <w:r>
        <w:rPr>
          <w:rFonts w:ascii="Times New Roman"/>
          <w:b w:val="false"/>
          <w:i w:val="false"/>
          <w:color w:val="000000"/>
          <w:sz w:val="28"/>
        </w:rPr>
        <w:t xml:space="preserve">
      Вид данных (прогноз, план, отчет)                   |______________| </w:t>
      </w:r>
    </w:p>
    <w:bookmarkEnd w:id="787"/>
    <w:bookmarkStart w:name="z877" w:id="788"/>
    <w:p>
      <w:pPr>
        <w:spacing w:after="0"/>
        <w:ind w:left="0"/>
        <w:jc w:val="both"/>
      </w:pPr>
      <w:r>
        <w:rPr>
          <w:rFonts w:ascii="Times New Roman"/>
          <w:b w:val="false"/>
          <w:i w:val="false"/>
          <w:color w:val="000000"/>
          <w:sz w:val="28"/>
        </w:rPr>
        <w:t xml:space="preserve">
      Функциональная группа                         |______________| </w:t>
      </w:r>
    </w:p>
    <w:bookmarkEnd w:id="788"/>
    <w:bookmarkStart w:name="z878" w:id="789"/>
    <w:p>
      <w:pPr>
        <w:spacing w:after="0"/>
        <w:ind w:left="0"/>
        <w:jc w:val="both"/>
      </w:pPr>
      <w:r>
        <w:rPr>
          <w:rFonts w:ascii="Times New Roman"/>
          <w:b w:val="false"/>
          <w:i w:val="false"/>
          <w:color w:val="000000"/>
          <w:sz w:val="28"/>
        </w:rPr>
        <w:t xml:space="preserve">
      Администратор программ                         |______________| </w:t>
      </w:r>
    </w:p>
    <w:bookmarkEnd w:id="789"/>
    <w:bookmarkStart w:name="z879" w:id="790"/>
    <w:p>
      <w:pPr>
        <w:spacing w:after="0"/>
        <w:ind w:left="0"/>
        <w:jc w:val="both"/>
      </w:pPr>
      <w:r>
        <w:rPr>
          <w:rFonts w:ascii="Times New Roman"/>
          <w:b w:val="false"/>
          <w:i w:val="false"/>
          <w:color w:val="000000"/>
          <w:sz w:val="28"/>
        </w:rPr>
        <w:t xml:space="preserve">
      Государственное учреждение                   |______________| </w:t>
      </w:r>
    </w:p>
    <w:bookmarkEnd w:id="790"/>
    <w:bookmarkStart w:name="z880" w:id="791"/>
    <w:p>
      <w:pPr>
        <w:spacing w:after="0"/>
        <w:ind w:left="0"/>
        <w:jc w:val="both"/>
      </w:pPr>
      <w:r>
        <w:rPr>
          <w:rFonts w:ascii="Times New Roman"/>
          <w:b w:val="false"/>
          <w:i w:val="false"/>
          <w:color w:val="000000"/>
          <w:sz w:val="28"/>
        </w:rPr>
        <w:t xml:space="preserve">
      Программа                                     |______________| </w:t>
      </w:r>
    </w:p>
    <w:bookmarkEnd w:id="791"/>
    <w:bookmarkStart w:name="z881" w:id="792"/>
    <w:p>
      <w:pPr>
        <w:spacing w:after="0"/>
        <w:ind w:left="0"/>
        <w:jc w:val="both"/>
      </w:pPr>
      <w:r>
        <w:rPr>
          <w:rFonts w:ascii="Times New Roman"/>
          <w:b w:val="false"/>
          <w:i w:val="false"/>
          <w:color w:val="000000"/>
          <w:sz w:val="28"/>
        </w:rPr>
        <w:t>
      Специфика                                     |______________|</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315"/>
        <w:gridCol w:w="2412"/>
        <w:gridCol w:w="5943"/>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 х графа 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2" w:id="793"/>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01-151</w:t>
            </w:r>
          </w:p>
        </w:tc>
      </w:tr>
    </w:tbl>
    <w:bookmarkStart w:name="z885" w:id="794"/>
    <w:p>
      <w:pPr>
        <w:spacing w:after="0"/>
        <w:ind w:left="0"/>
        <w:jc w:val="left"/>
      </w:pPr>
      <w:r>
        <w:rPr>
          <w:rFonts w:ascii="Times New Roman"/>
          <w:b/>
          <w:i w:val="false"/>
          <w:color w:val="000000"/>
        </w:rPr>
        <w:t xml:space="preserve">        Расчет расходов воды на горячую и холодную воду, канализацию и газ</w:t>
      </w:r>
    </w:p>
    <w:bookmarkEnd w:id="794"/>
    <w:bookmarkStart w:name="z886" w:id="795"/>
    <w:p>
      <w:pPr>
        <w:spacing w:after="0"/>
        <w:ind w:left="0"/>
        <w:jc w:val="both"/>
      </w:pPr>
      <w:r>
        <w:rPr>
          <w:rFonts w:ascii="Times New Roman"/>
          <w:b w:val="false"/>
          <w:i w:val="false"/>
          <w:color w:val="000000"/>
          <w:sz w:val="28"/>
        </w:rPr>
        <w:t xml:space="preserve">
      Год                                     Коды      |______________| </w:t>
      </w:r>
    </w:p>
    <w:bookmarkEnd w:id="795"/>
    <w:bookmarkStart w:name="z887" w:id="796"/>
    <w:p>
      <w:pPr>
        <w:spacing w:after="0"/>
        <w:ind w:left="0"/>
        <w:jc w:val="both"/>
      </w:pPr>
      <w:r>
        <w:rPr>
          <w:rFonts w:ascii="Times New Roman"/>
          <w:b w:val="false"/>
          <w:i w:val="false"/>
          <w:color w:val="000000"/>
          <w:sz w:val="28"/>
        </w:rPr>
        <w:t xml:space="preserve">
      Вид данных (прогноз, план, отчет)                   |______________| </w:t>
      </w:r>
    </w:p>
    <w:bookmarkEnd w:id="796"/>
    <w:bookmarkStart w:name="z888" w:id="797"/>
    <w:p>
      <w:pPr>
        <w:spacing w:after="0"/>
        <w:ind w:left="0"/>
        <w:jc w:val="both"/>
      </w:pPr>
      <w:r>
        <w:rPr>
          <w:rFonts w:ascii="Times New Roman"/>
          <w:b w:val="false"/>
          <w:i w:val="false"/>
          <w:color w:val="000000"/>
          <w:sz w:val="28"/>
        </w:rPr>
        <w:t xml:space="preserve">
      Функциональная группа                         |______________| </w:t>
      </w:r>
    </w:p>
    <w:bookmarkEnd w:id="797"/>
    <w:bookmarkStart w:name="z889" w:id="798"/>
    <w:p>
      <w:pPr>
        <w:spacing w:after="0"/>
        <w:ind w:left="0"/>
        <w:jc w:val="both"/>
      </w:pPr>
      <w:r>
        <w:rPr>
          <w:rFonts w:ascii="Times New Roman"/>
          <w:b w:val="false"/>
          <w:i w:val="false"/>
          <w:color w:val="000000"/>
          <w:sz w:val="28"/>
        </w:rPr>
        <w:t xml:space="preserve">
      Администратор программ                         |______________| </w:t>
      </w:r>
    </w:p>
    <w:bookmarkEnd w:id="798"/>
    <w:bookmarkStart w:name="z890" w:id="799"/>
    <w:p>
      <w:pPr>
        <w:spacing w:after="0"/>
        <w:ind w:left="0"/>
        <w:jc w:val="both"/>
      </w:pPr>
      <w:r>
        <w:rPr>
          <w:rFonts w:ascii="Times New Roman"/>
          <w:b w:val="false"/>
          <w:i w:val="false"/>
          <w:color w:val="000000"/>
          <w:sz w:val="28"/>
        </w:rPr>
        <w:t xml:space="preserve">
      Государственное учреждение                   |______________| </w:t>
      </w:r>
    </w:p>
    <w:bookmarkEnd w:id="799"/>
    <w:bookmarkStart w:name="z891" w:id="800"/>
    <w:p>
      <w:pPr>
        <w:spacing w:after="0"/>
        <w:ind w:left="0"/>
        <w:jc w:val="both"/>
      </w:pPr>
      <w:r>
        <w:rPr>
          <w:rFonts w:ascii="Times New Roman"/>
          <w:b w:val="false"/>
          <w:i w:val="false"/>
          <w:color w:val="000000"/>
          <w:sz w:val="28"/>
        </w:rPr>
        <w:t xml:space="preserve">
      Программа                                     |______________| </w:t>
      </w:r>
    </w:p>
    <w:bookmarkEnd w:id="800"/>
    <w:bookmarkStart w:name="z892" w:id="801"/>
    <w:p>
      <w:pPr>
        <w:spacing w:after="0"/>
        <w:ind w:left="0"/>
        <w:jc w:val="both"/>
      </w:pPr>
      <w:r>
        <w:rPr>
          <w:rFonts w:ascii="Times New Roman"/>
          <w:b w:val="false"/>
          <w:i w:val="false"/>
          <w:color w:val="000000"/>
          <w:sz w:val="28"/>
        </w:rPr>
        <w:t>
      Специфика                                     |______________|</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66"/>
        <w:gridCol w:w="991"/>
        <w:gridCol w:w="2640"/>
        <w:gridCol w:w="991"/>
        <w:gridCol w:w="514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приготовления пищи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3" w:id="802"/>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02-151</w:t>
            </w:r>
          </w:p>
        </w:tc>
      </w:tr>
    </w:tbl>
    <w:bookmarkStart w:name="z896" w:id="803"/>
    <w:p>
      <w:pPr>
        <w:spacing w:after="0"/>
        <w:ind w:left="0"/>
        <w:jc w:val="left"/>
      </w:pPr>
      <w:r>
        <w:rPr>
          <w:rFonts w:ascii="Times New Roman"/>
          <w:b/>
          <w:i w:val="false"/>
          <w:color w:val="000000"/>
        </w:rPr>
        <w:t xml:space="preserve">        Расчет расходов воды на полив усовершенствованных покрытий и зеленных </w:t>
      </w:r>
      <w:r>
        <w:br/>
      </w:r>
      <w:r>
        <w:rPr>
          <w:rFonts w:ascii="Times New Roman"/>
          <w:b/>
          <w:i w:val="false"/>
          <w:color w:val="000000"/>
        </w:rPr>
        <w:t xml:space="preserve">                         насаждений, территории объектов</w:t>
      </w:r>
    </w:p>
    <w:bookmarkEnd w:id="803"/>
    <w:bookmarkStart w:name="z897" w:id="804"/>
    <w:p>
      <w:pPr>
        <w:spacing w:after="0"/>
        <w:ind w:left="0"/>
        <w:jc w:val="both"/>
      </w:pPr>
      <w:r>
        <w:rPr>
          <w:rFonts w:ascii="Times New Roman"/>
          <w:b w:val="false"/>
          <w:i w:val="false"/>
          <w:color w:val="000000"/>
          <w:sz w:val="28"/>
        </w:rPr>
        <w:t xml:space="preserve">
      Год                                     Коды      |______________| </w:t>
      </w:r>
    </w:p>
    <w:bookmarkEnd w:id="804"/>
    <w:bookmarkStart w:name="z898" w:id="805"/>
    <w:p>
      <w:pPr>
        <w:spacing w:after="0"/>
        <w:ind w:left="0"/>
        <w:jc w:val="both"/>
      </w:pPr>
      <w:r>
        <w:rPr>
          <w:rFonts w:ascii="Times New Roman"/>
          <w:b w:val="false"/>
          <w:i w:val="false"/>
          <w:color w:val="000000"/>
          <w:sz w:val="28"/>
        </w:rPr>
        <w:t xml:space="preserve">
      Вид данных (прогноз, план, отчет)                   |______________| </w:t>
      </w:r>
    </w:p>
    <w:bookmarkEnd w:id="805"/>
    <w:bookmarkStart w:name="z899" w:id="806"/>
    <w:p>
      <w:pPr>
        <w:spacing w:after="0"/>
        <w:ind w:left="0"/>
        <w:jc w:val="both"/>
      </w:pPr>
      <w:r>
        <w:rPr>
          <w:rFonts w:ascii="Times New Roman"/>
          <w:b w:val="false"/>
          <w:i w:val="false"/>
          <w:color w:val="000000"/>
          <w:sz w:val="28"/>
        </w:rPr>
        <w:t xml:space="preserve">
      Функциональная группа                         |______________| </w:t>
      </w:r>
    </w:p>
    <w:bookmarkEnd w:id="806"/>
    <w:bookmarkStart w:name="z900" w:id="807"/>
    <w:p>
      <w:pPr>
        <w:spacing w:after="0"/>
        <w:ind w:left="0"/>
        <w:jc w:val="both"/>
      </w:pPr>
      <w:r>
        <w:rPr>
          <w:rFonts w:ascii="Times New Roman"/>
          <w:b w:val="false"/>
          <w:i w:val="false"/>
          <w:color w:val="000000"/>
          <w:sz w:val="28"/>
        </w:rPr>
        <w:t xml:space="preserve">
      Администратор программ                         |______________| </w:t>
      </w:r>
    </w:p>
    <w:bookmarkEnd w:id="807"/>
    <w:bookmarkStart w:name="z901" w:id="808"/>
    <w:p>
      <w:pPr>
        <w:spacing w:after="0"/>
        <w:ind w:left="0"/>
        <w:jc w:val="both"/>
      </w:pPr>
      <w:r>
        <w:rPr>
          <w:rFonts w:ascii="Times New Roman"/>
          <w:b w:val="false"/>
          <w:i w:val="false"/>
          <w:color w:val="000000"/>
          <w:sz w:val="28"/>
        </w:rPr>
        <w:t xml:space="preserve">
      Государственное учреждение                   |______________| </w:t>
      </w:r>
    </w:p>
    <w:bookmarkEnd w:id="808"/>
    <w:bookmarkStart w:name="z902" w:id="809"/>
    <w:p>
      <w:pPr>
        <w:spacing w:after="0"/>
        <w:ind w:left="0"/>
        <w:jc w:val="both"/>
      </w:pPr>
      <w:r>
        <w:rPr>
          <w:rFonts w:ascii="Times New Roman"/>
          <w:b w:val="false"/>
          <w:i w:val="false"/>
          <w:color w:val="000000"/>
          <w:sz w:val="28"/>
        </w:rPr>
        <w:t xml:space="preserve">
      Программа                                     |______________| </w:t>
      </w:r>
    </w:p>
    <w:bookmarkEnd w:id="809"/>
    <w:bookmarkStart w:name="z903" w:id="810"/>
    <w:p>
      <w:pPr>
        <w:spacing w:after="0"/>
        <w:ind w:left="0"/>
        <w:jc w:val="both"/>
      </w:pPr>
      <w:r>
        <w:rPr>
          <w:rFonts w:ascii="Times New Roman"/>
          <w:b w:val="false"/>
          <w:i w:val="false"/>
          <w:color w:val="000000"/>
          <w:sz w:val="28"/>
        </w:rPr>
        <w:t>
      Специфика                                     |______________|</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95"/>
        <w:gridCol w:w="1013"/>
        <w:gridCol w:w="2701"/>
        <w:gridCol w:w="1014"/>
        <w:gridCol w:w="5264"/>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усовершенствованных покрытий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зеленых насаждений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4" w:id="811"/>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03-151</w:t>
            </w:r>
          </w:p>
        </w:tc>
      </w:tr>
    </w:tbl>
    <w:bookmarkStart w:name="z907" w:id="812"/>
    <w:p>
      <w:pPr>
        <w:spacing w:after="0"/>
        <w:ind w:left="0"/>
        <w:jc w:val="left"/>
      </w:pPr>
      <w:r>
        <w:rPr>
          <w:rFonts w:ascii="Times New Roman"/>
          <w:b/>
          <w:i w:val="false"/>
          <w:color w:val="000000"/>
        </w:rPr>
        <w:t xml:space="preserve">                    Расчет расходов на оплату электроэнергии</w:t>
      </w:r>
    </w:p>
    <w:bookmarkEnd w:id="812"/>
    <w:bookmarkStart w:name="z908" w:id="813"/>
    <w:p>
      <w:pPr>
        <w:spacing w:after="0"/>
        <w:ind w:left="0"/>
        <w:jc w:val="both"/>
      </w:pPr>
      <w:r>
        <w:rPr>
          <w:rFonts w:ascii="Times New Roman"/>
          <w:b w:val="false"/>
          <w:i w:val="false"/>
          <w:color w:val="000000"/>
          <w:sz w:val="28"/>
        </w:rPr>
        <w:t xml:space="preserve">
      Год                                     Коды      |______________| </w:t>
      </w:r>
    </w:p>
    <w:bookmarkEnd w:id="813"/>
    <w:bookmarkStart w:name="z909" w:id="814"/>
    <w:p>
      <w:pPr>
        <w:spacing w:after="0"/>
        <w:ind w:left="0"/>
        <w:jc w:val="both"/>
      </w:pPr>
      <w:r>
        <w:rPr>
          <w:rFonts w:ascii="Times New Roman"/>
          <w:b w:val="false"/>
          <w:i w:val="false"/>
          <w:color w:val="000000"/>
          <w:sz w:val="28"/>
        </w:rPr>
        <w:t xml:space="preserve">
      Вид данных (прогноз, план, отчет)                   |______________| </w:t>
      </w:r>
    </w:p>
    <w:bookmarkEnd w:id="814"/>
    <w:bookmarkStart w:name="z910" w:id="815"/>
    <w:p>
      <w:pPr>
        <w:spacing w:after="0"/>
        <w:ind w:left="0"/>
        <w:jc w:val="both"/>
      </w:pPr>
      <w:r>
        <w:rPr>
          <w:rFonts w:ascii="Times New Roman"/>
          <w:b w:val="false"/>
          <w:i w:val="false"/>
          <w:color w:val="000000"/>
          <w:sz w:val="28"/>
        </w:rPr>
        <w:t xml:space="preserve">
      Функциональная группа                         |______________| </w:t>
      </w:r>
    </w:p>
    <w:bookmarkEnd w:id="815"/>
    <w:bookmarkStart w:name="z911" w:id="816"/>
    <w:p>
      <w:pPr>
        <w:spacing w:after="0"/>
        <w:ind w:left="0"/>
        <w:jc w:val="both"/>
      </w:pPr>
      <w:r>
        <w:rPr>
          <w:rFonts w:ascii="Times New Roman"/>
          <w:b w:val="false"/>
          <w:i w:val="false"/>
          <w:color w:val="000000"/>
          <w:sz w:val="28"/>
        </w:rPr>
        <w:t xml:space="preserve">
      Администратор программ                         |______________| </w:t>
      </w:r>
    </w:p>
    <w:bookmarkEnd w:id="816"/>
    <w:bookmarkStart w:name="z912" w:id="817"/>
    <w:p>
      <w:pPr>
        <w:spacing w:after="0"/>
        <w:ind w:left="0"/>
        <w:jc w:val="both"/>
      </w:pPr>
      <w:r>
        <w:rPr>
          <w:rFonts w:ascii="Times New Roman"/>
          <w:b w:val="false"/>
          <w:i w:val="false"/>
          <w:color w:val="000000"/>
          <w:sz w:val="28"/>
        </w:rPr>
        <w:t xml:space="preserve">
      Государственное учреждение                   |______________| </w:t>
      </w:r>
    </w:p>
    <w:bookmarkEnd w:id="817"/>
    <w:bookmarkStart w:name="z913" w:id="818"/>
    <w:p>
      <w:pPr>
        <w:spacing w:after="0"/>
        <w:ind w:left="0"/>
        <w:jc w:val="both"/>
      </w:pPr>
      <w:r>
        <w:rPr>
          <w:rFonts w:ascii="Times New Roman"/>
          <w:b w:val="false"/>
          <w:i w:val="false"/>
          <w:color w:val="000000"/>
          <w:sz w:val="28"/>
        </w:rPr>
        <w:t xml:space="preserve">
      Программа                                     |______________| </w:t>
      </w:r>
    </w:p>
    <w:bookmarkEnd w:id="818"/>
    <w:bookmarkStart w:name="z914" w:id="819"/>
    <w:p>
      <w:pPr>
        <w:spacing w:after="0"/>
        <w:ind w:left="0"/>
        <w:jc w:val="both"/>
      </w:pPr>
      <w:r>
        <w:rPr>
          <w:rFonts w:ascii="Times New Roman"/>
          <w:b w:val="false"/>
          <w:i w:val="false"/>
          <w:color w:val="000000"/>
          <w:sz w:val="28"/>
        </w:rPr>
        <w:t>
      Специфика                                     |______________|</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823"/>
        <w:gridCol w:w="3571"/>
        <w:gridCol w:w="823"/>
        <w:gridCol w:w="4886"/>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годового расхода электроэнергии на единицу в натуральном выражений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электроэнергию</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годового расхода электроэнергии на единицу в денежном выражении графа1х графа2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(графа3 х графа4)/1000</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82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04-151</w:t>
            </w:r>
          </w:p>
        </w:tc>
      </w:tr>
    </w:tbl>
    <w:bookmarkStart w:name="z918" w:id="821"/>
    <w:p>
      <w:pPr>
        <w:spacing w:after="0"/>
        <w:ind w:left="0"/>
        <w:jc w:val="left"/>
      </w:pPr>
      <w:r>
        <w:rPr>
          <w:rFonts w:ascii="Times New Roman"/>
          <w:b/>
          <w:i w:val="false"/>
          <w:color w:val="000000"/>
        </w:rPr>
        <w:t xml:space="preserve">              Расчет расходов тепла на отопление зданий, помещений для </w:t>
      </w:r>
      <w:r>
        <w:br/>
      </w:r>
      <w:r>
        <w:rPr>
          <w:rFonts w:ascii="Times New Roman"/>
          <w:b/>
          <w:i w:val="false"/>
          <w:color w:val="000000"/>
        </w:rPr>
        <w:t xml:space="preserve">             государственных учреждений с центральной системой отопления</w:t>
      </w:r>
    </w:p>
    <w:bookmarkEnd w:id="821"/>
    <w:bookmarkStart w:name="z919" w:id="822"/>
    <w:p>
      <w:pPr>
        <w:spacing w:after="0"/>
        <w:ind w:left="0"/>
        <w:jc w:val="both"/>
      </w:pPr>
      <w:r>
        <w:rPr>
          <w:rFonts w:ascii="Times New Roman"/>
          <w:b w:val="false"/>
          <w:i w:val="false"/>
          <w:color w:val="000000"/>
          <w:sz w:val="28"/>
        </w:rPr>
        <w:t xml:space="preserve">
      Год                                     Коды      |______________| </w:t>
      </w:r>
    </w:p>
    <w:bookmarkEnd w:id="822"/>
    <w:bookmarkStart w:name="z920" w:id="823"/>
    <w:p>
      <w:pPr>
        <w:spacing w:after="0"/>
        <w:ind w:left="0"/>
        <w:jc w:val="both"/>
      </w:pPr>
      <w:r>
        <w:rPr>
          <w:rFonts w:ascii="Times New Roman"/>
          <w:b w:val="false"/>
          <w:i w:val="false"/>
          <w:color w:val="000000"/>
          <w:sz w:val="28"/>
        </w:rPr>
        <w:t xml:space="preserve">
      Вид данных (прогноз, план, отчет)                   |______________| </w:t>
      </w:r>
    </w:p>
    <w:bookmarkEnd w:id="823"/>
    <w:bookmarkStart w:name="z921" w:id="824"/>
    <w:p>
      <w:pPr>
        <w:spacing w:after="0"/>
        <w:ind w:left="0"/>
        <w:jc w:val="both"/>
      </w:pPr>
      <w:r>
        <w:rPr>
          <w:rFonts w:ascii="Times New Roman"/>
          <w:b w:val="false"/>
          <w:i w:val="false"/>
          <w:color w:val="000000"/>
          <w:sz w:val="28"/>
        </w:rPr>
        <w:t xml:space="preserve">
      Функциональная группа                         |______________| </w:t>
      </w:r>
    </w:p>
    <w:bookmarkEnd w:id="824"/>
    <w:bookmarkStart w:name="z922" w:id="825"/>
    <w:p>
      <w:pPr>
        <w:spacing w:after="0"/>
        <w:ind w:left="0"/>
        <w:jc w:val="both"/>
      </w:pPr>
      <w:r>
        <w:rPr>
          <w:rFonts w:ascii="Times New Roman"/>
          <w:b w:val="false"/>
          <w:i w:val="false"/>
          <w:color w:val="000000"/>
          <w:sz w:val="28"/>
        </w:rPr>
        <w:t xml:space="preserve">
      Администратор программ                         |______________| </w:t>
      </w:r>
    </w:p>
    <w:bookmarkEnd w:id="825"/>
    <w:bookmarkStart w:name="z923" w:id="826"/>
    <w:p>
      <w:pPr>
        <w:spacing w:after="0"/>
        <w:ind w:left="0"/>
        <w:jc w:val="both"/>
      </w:pPr>
      <w:r>
        <w:rPr>
          <w:rFonts w:ascii="Times New Roman"/>
          <w:b w:val="false"/>
          <w:i w:val="false"/>
          <w:color w:val="000000"/>
          <w:sz w:val="28"/>
        </w:rPr>
        <w:t xml:space="preserve">
      Государственное учреждение                   |______________| </w:t>
      </w:r>
    </w:p>
    <w:bookmarkEnd w:id="826"/>
    <w:bookmarkStart w:name="z924" w:id="827"/>
    <w:p>
      <w:pPr>
        <w:spacing w:after="0"/>
        <w:ind w:left="0"/>
        <w:jc w:val="both"/>
      </w:pPr>
      <w:r>
        <w:rPr>
          <w:rFonts w:ascii="Times New Roman"/>
          <w:b w:val="false"/>
          <w:i w:val="false"/>
          <w:color w:val="000000"/>
          <w:sz w:val="28"/>
        </w:rPr>
        <w:t xml:space="preserve">
      Программа                                     |______________| </w:t>
      </w:r>
    </w:p>
    <w:bookmarkEnd w:id="827"/>
    <w:bookmarkStart w:name="z925" w:id="828"/>
    <w:p>
      <w:pPr>
        <w:spacing w:after="0"/>
        <w:ind w:left="0"/>
        <w:jc w:val="both"/>
      </w:pPr>
      <w:r>
        <w:rPr>
          <w:rFonts w:ascii="Times New Roman"/>
          <w:b w:val="false"/>
          <w:i w:val="false"/>
          <w:color w:val="000000"/>
          <w:sz w:val="28"/>
        </w:rPr>
        <w:t>
      Специфика                                     |______________|</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135"/>
        <w:gridCol w:w="3135"/>
        <w:gridCol w:w="653"/>
        <w:gridCol w:w="4059"/>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на тепло за 1 квадратный метр (кубический метр) в месяц</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 месяц на отапливаемую площадь (графа1 х графа2)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(графа3 х графа4)/1000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(кубический метр)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6" w:id="82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01-152</w:t>
            </w:r>
          </w:p>
        </w:tc>
      </w:tr>
    </w:tbl>
    <w:bookmarkStart w:name="z929" w:id="830"/>
    <w:p>
      <w:pPr>
        <w:spacing w:after="0"/>
        <w:ind w:left="0"/>
        <w:jc w:val="left"/>
      </w:pPr>
      <w:r>
        <w:rPr>
          <w:rFonts w:ascii="Times New Roman"/>
          <w:b/>
          <w:i w:val="false"/>
          <w:color w:val="000000"/>
        </w:rPr>
        <w:t xml:space="preserve">                    Расчет расходов на оплату услуг связи</w:t>
      </w:r>
    </w:p>
    <w:bookmarkEnd w:id="830"/>
    <w:bookmarkStart w:name="z930" w:id="831"/>
    <w:p>
      <w:pPr>
        <w:spacing w:after="0"/>
        <w:ind w:left="0"/>
        <w:jc w:val="both"/>
      </w:pPr>
      <w:r>
        <w:rPr>
          <w:rFonts w:ascii="Times New Roman"/>
          <w:b w:val="false"/>
          <w:i w:val="false"/>
          <w:color w:val="000000"/>
          <w:sz w:val="28"/>
        </w:rPr>
        <w:t xml:space="preserve">
      Год                                    Коды      |______________| </w:t>
      </w:r>
    </w:p>
    <w:bookmarkEnd w:id="831"/>
    <w:bookmarkStart w:name="z931" w:id="832"/>
    <w:p>
      <w:pPr>
        <w:spacing w:after="0"/>
        <w:ind w:left="0"/>
        <w:jc w:val="both"/>
      </w:pPr>
      <w:r>
        <w:rPr>
          <w:rFonts w:ascii="Times New Roman"/>
          <w:b w:val="false"/>
          <w:i w:val="false"/>
          <w:color w:val="000000"/>
          <w:sz w:val="28"/>
        </w:rPr>
        <w:t xml:space="preserve">
      Вид данных (прогноз, план, отчет)                   |______________| </w:t>
      </w:r>
    </w:p>
    <w:bookmarkEnd w:id="832"/>
    <w:bookmarkStart w:name="z932" w:id="833"/>
    <w:p>
      <w:pPr>
        <w:spacing w:after="0"/>
        <w:ind w:left="0"/>
        <w:jc w:val="both"/>
      </w:pPr>
      <w:r>
        <w:rPr>
          <w:rFonts w:ascii="Times New Roman"/>
          <w:b w:val="false"/>
          <w:i w:val="false"/>
          <w:color w:val="000000"/>
          <w:sz w:val="28"/>
        </w:rPr>
        <w:t xml:space="preserve">
      Функциональная группа                         |______________| </w:t>
      </w:r>
    </w:p>
    <w:bookmarkEnd w:id="833"/>
    <w:bookmarkStart w:name="z933" w:id="834"/>
    <w:p>
      <w:pPr>
        <w:spacing w:after="0"/>
        <w:ind w:left="0"/>
        <w:jc w:val="both"/>
      </w:pPr>
      <w:r>
        <w:rPr>
          <w:rFonts w:ascii="Times New Roman"/>
          <w:b w:val="false"/>
          <w:i w:val="false"/>
          <w:color w:val="000000"/>
          <w:sz w:val="28"/>
        </w:rPr>
        <w:t xml:space="preserve">
      Администратор программ                         |______________| </w:t>
      </w:r>
    </w:p>
    <w:bookmarkEnd w:id="834"/>
    <w:bookmarkStart w:name="z934" w:id="835"/>
    <w:p>
      <w:pPr>
        <w:spacing w:after="0"/>
        <w:ind w:left="0"/>
        <w:jc w:val="both"/>
      </w:pPr>
      <w:r>
        <w:rPr>
          <w:rFonts w:ascii="Times New Roman"/>
          <w:b w:val="false"/>
          <w:i w:val="false"/>
          <w:color w:val="000000"/>
          <w:sz w:val="28"/>
        </w:rPr>
        <w:t xml:space="preserve">
      Государственное учреждение                   |______________| </w:t>
      </w:r>
    </w:p>
    <w:bookmarkEnd w:id="835"/>
    <w:bookmarkStart w:name="z935" w:id="836"/>
    <w:p>
      <w:pPr>
        <w:spacing w:after="0"/>
        <w:ind w:left="0"/>
        <w:jc w:val="both"/>
      </w:pPr>
      <w:r>
        <w:rPr>
          <w:rFonts w:ascii="Times New Roman"/>
          <w:b w:val="false"/>
          <w:i w:val="false"/>
          <w:color w:val="000000"/>
          <w:sz w:val="28"/>
        </w:rPr>
        <w:t xml:space="preserve">
      Программа                                     |______________| </w:t>
      </w:r>
    </w:p>
    <w:bookmarkEnd w:id="836"/>
    <w:bookmarkStart w:name="z936" w:id="837"/>
    <w:p>
      <w:pPr>
        <w:spacing w:after="0"/>
        <w:ind w:left="0"/>
        <w:jc w:val="both"/>
      </w:pPr>
      <w:r>
        <w:rPr>
          <w:rFonts w:ascii="Times New Roman"/>
          <w:b w:val="false"/>
          <w:i w:val="false"/>
          <w:color w:val="000000"/>
          <w:sz w:val="28"/>
        </w:rPr>
        <w:t>
      Специфика                                     |______________|</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41"/>
        <w:gridCol w:w="789"/>
        <w:gridCol w:w="878"/>
        <w:gridCol w:w="878"/>
        <w:gridCol w:w="1076"/>
        <w:gridCol w:w="878"/>
        <w:gridCol w:w="241"/>
        <w:gridCol w:w="635"/>
        <w:gridCol w:w="374"/>
        <w:gridCol w:w="5023"/>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(точек, каналов)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единицу в месяц (тенге)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за месяц на 1 единицу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единицу в месяц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((графа4 х графа8+графа5 х графа8+ графа6+графа7 х графа8+ графа9 х графа8+графа 10 х графа8) х графа3)/ 1000 (тысяч тенге)</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1.Правительственная 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Передача данных по модему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Прямые каналы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Коммутируемый канал связи час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Городские телефонные номера (в том числе факс):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Внутренняя (учрежденческая) 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Транковая связь (Моторола, Маяк)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Междугородние переговоры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Почтово-телеграфные расходы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Услуги доступа к сети интернет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Услуги VPDN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суффикса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Услуги спутниковой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виды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7" w:id="83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01-153</w:t>
            </w:r>
          </w:p>
        </w:tc>
      </w:tr>
    </w:tbl>
    <w:bookmarkStart w:name="z940" w:id="839"/>
    <w:p>
      <w:pPr>
        <w:spacing w:after="0"/>
        <w:ind w:left="0"/>
        <w:jc w:val="left"/>
      </w:pPr>
      <w:r>
        <w:rPr>
          <w:rFonts w:ascii="Times New Roman"/>
          <w:b/>
          <w:i w:val="false"/>
          <w:color w:val="000000"/>
        </w:rPr>
        <w:t xml:space="preserve">                    Расчет расходов по оплате транспортных услуг</w:t>
      </w:r>
    </w:p>
    <w:bookmarkEnd w:id="839"/>
    <w:bookmarkStart w:name="z941" w:id="840"/>
    <w:p>
      <w:pPr>
        <w:spacing w:after="0"/>
        <w:ind w:left="0"/>
        <w:jc w:val="both"/>
      </w:pPr>
      <w:r>
        <w:rPr>
          <w:rFonts w:ascii="Times New Roman"/>
          <w:b w:val="false"/>
          <w:i w:val="false"/>
          <w:color w:val="000000"/>
          <w:sz w:val="28"/>
        </w:rPr>
        <w:t xml:space="preserve">
      Год                                     Коды       |______________| </w:t>
      </w:r>
    </w:p>
    <w:bookmarkEnd w:id="840"/>
    <w:bookmarkStart w:name="z942" w:id="841"/>
    <w:p>
      <w:pPr>
        <w:spacing w:after="0"/>
        <w:ind w:left="0"/>
        <w:jc w:val="both"/>
      </w:pPr>
      <w:r>
        <w:rPr>
          <w:rFonts w:ascii="Times New Roman"/>
          <w:b w:val="false"/>
          <w:i w:val="false"/>
          <w:color w:val="000000"/>
          <w:sz w:val="28"/>
        </w:rPr>
        <w:t xml:space="preserve">
      Вид данных (прогноз, план, отчет)                   |______________| </w:t>
      </w:r>
    </w:p>
    <w:bookmarkEnd w:id="841"/>
    <w:bookmarkStart w:name="z943" w:id="842"/>
    <w:p>
      <w:pPr>
        <w:spacing w:after="0"/>
        <w:ind w:left="0"/>
        <w:jc w:val="both"/>
      </w:pPr>
      <w:r>
        <w:rPr>
          <w:rFonts w:ascii="Times New Roman"/>
          <w:b w:val="false"/>
          <w:i w:val="false"/>
          <w:color w:val="000000"/>
          <w:sz w:val="28"/>
        </w:rPr>
        <w:t xml:space="preserve">
      Функциональная группа                         |______________| </w:t>
      </w:r>
    </w:p>
    <w:bookmarkEnd w:id="842"/>
    <w:bookmarkStart w:name="z944" w:id="843"/>
    <w:p>
      <w:pPr>
        <w:spacing w:after="0"/>
        <w:ind w:left="0"/>
        <w:jc w:val="both"/>
      </w:pPr>
      <w:r>
        <w:rPr>
          <w:rFonts w:ascii="Times New Roman"/>
          <w:b w:val="false"/>
          <w:i w:val="false"/>
          <w:color w:val="000000"/>
          <w:sz w:val="28"/>
        </w:rPr>
        <w:t xml:space="preserve">
      Администратор программ                         |______________| </w:t>
      </w:r>
    </w:p>
    <w:bookmarkEnd w:id="843"/>
    <w:bookmarkStart w:name="z945" w:id="844"/>
    <w:p>
      <w:pPr>
        <w:spacing w:after="0"/>
        <w:ind w:left="0"/>
        <w:jc w:val="both"/>
      </w:pPr>
      <w:r>
        <w:rPr>
          <w:rFonts w:ascii="Times New Roman"/>
          <w:b w:val="false"/>
          <w:i w:val="false"/>
          <w:color w:val="000000"/>
          <w:sz w:val="28"/>
        </w:rPr>
        <w:t xml:space="preserve">
      Государственное учреждение                   |______________| </w:t>
      </w:r>
    </w:p>
    <w:bookmarkEnd w:id="844"/>
    <w:bookmarkStart w:name="z946" w:id="845"/>
    <w:p>
      <w:pPr>
        <w:spacing w:after="0"/>
        <w:ind w:left="0"/>
        <w:jc w:val="both"/>
      </w:pPr>
      <w:r>
        <w:rPr>
          <w:rFonts w:ascii="Times New Roman"/>
          <w:b w:val="false"/>
          <w:i w:val="false"/>
          <w:color w:val="000000"/>
          <w:sz w:val="28"/>
        </w:rPr>
        <w:t xml:space="preserve">
      Программа                                     |______________| </w:t>
      </w:r>
    </w:p>
    <w:bookmarkEnd w:id="845"/>
    <w:bookmarkStart w:name="z947" w:id="846"/>
    <w:p>
      <w:pPr>
        <w:spacing w:after="0"/>
        <w:ind w:left="0"/>
        <w:jc w:val="both"/>
      </w:pPr>
      <w:r>
        <w:rPr>
          <w:rFonts w:ascii="Times New Roman"/>
          <w:b w:val="false"/>
          <w:i w:val="false"/>
          <w:color w:val="000000"/>
          <w:sz w:val="28"/>
        </w:rPr>
        <w:t>
      Специфика                                     |______________|</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196"/>
        <w:gridCol w:w="2562"/>
        <w:gridCol w:w="818"/>
        <w:gridCol w:w="690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транспортных услуг в месяц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тысяч тенге (графа2 х графа3 х графа4)/1000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Спецавтотранспорт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847"/>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01-159</w:t>
            </w:r>
          </w:p>
        </w:tc>
      </w:tr>
    </w:tbl>
    <w:bookmarkStart w:name="z951" w:id="848"/>
    <w:p>
      <w:pPr>
        <w:spacing w:after="0"/>
        <w:ind w:left="0"/>
        <w:jc w:val="left"/>
      </w:pPr>
      <w:r>
        <w:rPr>
          <w:rFonts w:ascii="Times New Roman"/>
          <w:b/>
          <w:i w:val="false"/>
          <w:color w:val="000000"/>
        </w:rPr>
        <w:t xml:space="preserve">        Расчет расходов по содержанию, обслуживанию, текущему ремонту зданий, </w:t>
      </w:r>
      <w:r>
        <w:br/>
      </w:r>
      <w:r>
        <w:rPr>
          <w:rFonts w:ascii="Times New Roman"/>
          <w:b/>
          <w:i w:val="false"/>
          <w:color w:val="000000"/>
        </w:rPr>
        <w:t xml:space="preserve">             помещений, оборудования и других основных средств</w:t>
      </w:r>
    </w:p>
    <w:bookmarkEnd w:id="848"/>
    <w:bookmarkStart w:name="z952" w:id="849"/>
    <w:p>
      <w:pPr>
        <w:spacing w:after="0"/>
        <w:ind w:left="0"/>
        <w:jc w:val="both"/>
      </w:pPr>
      <w:r>
        <w:rPr>
          <w:rFonts w:ascii="Times New Roman"/>
          <w:b w:val="false"/>
          <w:i w:val="false"/>
          <w:color w:val="000000"/>
          <w:sz w:val="28"/>
        </w:rPr>
        <w:t xml:space="preserve">
      Год                                     Коды       |______________| </w:t>
      </w:r>
    </w:p>
    <w:bookmarkEnd w:id="849"/>
    <w:bookmarkStart w:name="z953" w:id="850"/>
    <w:p>
      <w:pPr>
        <w:spacing w:after="0"/>
        <w:ind w:left="0"/>
        <w:jc w:val="both"/>
      </w:pPr>
      <w:r>
        <w:rPr>
          <w:rFonts w:ascii="Times New Roman"/>
          <w:b w:val="false"/>
          <w:i w:val="false"/>
          <w:color w:val="000000"/>
          <w:sz w:val="28"/>
        </w:rPr>
        <w:t xml:space="preserve">
      Вид данных (прогноз, план, отчет)                   |______________| </w:t>
      </w:r>
    </w:p>
    <w:bookmarkEnd w:id="850"/>
    <w:bookmarkStart w:name="z954" w:id="851"/>
    <w:p>
      <w:pPr>
        <w:spacing w:after="0"/>
        <w:ind w:left="0"/>
        <w:jc w:val="both"/>
      </w:pPr>
      <w:r>
        <w:rPr>
          <w:rFonts w:ascii="Times New Roman"/>
          <w:b w:val="false"/>
          <w:i w:val="false"/>
          <w:color w:val="000000"/>
          <w:sz w:val="28"/>
        </w:rPr>
        <w:t xml:space="preserve">
      Функциональная группа                         |______________| </w:t>
      </w:r>
    </w:p>
    <w:bookmarkEnd w:id="851"/>
    <w:bookmarkStart w:name="z955" w:id="852"/>
    <w:p>
      <w:pPr>
        <w:spacing w:after="0"/>
        <w:ind w:left="0"/>
        <w:jc w:val="both"/>
      </w:pPr>
      <w:r>
        <w:rPr>
          <w:rFonts w:ascii="Times New Roman"/>
          <w:b w:val="false"/>
          <w:i w:val="false"/>
          <w:color w:val="000000"/>
          <w:sz w:val="28"/>
        </w:rPr>
        <w:t xml:space="preserve">
      Администратор программ                         |______________| </w:t>
      </w:r>
    </w:p>
    <w:bookmarkEnd w:id="852"/>
    <w:bookmarkStart w:name="z956" w:id="853"/>
    <w:p>
      <w:pPr>
        <w:spacing w:after="0"/>
        <w:ind w:left="0"/>
        <w:jc w:val="both"/>
      </w:pPr>
      <w:r>
        <w:rPr>
          <w:rFonts w:ascii="Times New Roman"/>
          <w:b w:val="false"/>
          <w:i w:val="false"/>
          <w:color w:val="000000"/>
          <w:sz w:val="28"/>
        </w:rPr>
        <w:t xml:space="preserve">
      Государственное учреждение                   |______________| </w:t>
      </w:r>
    </w:p>
    <w:bookmarkEnd w:id="853"/>
    <w:bookmarkStart w:name="z957" w:id="854"/>
    <w:p>
      <w:pPr>
        <w:spacing w:after="0"/>
        <w:ind w:left="0"/>
        <w:jc w:val="both"/>
      </w:pPr>
      <w:r>
        <w:rPr>
          <w:rFonts w:ascii="Times New Roman"/>
          <w:b w:val="false"/>
          <w:i w:val="false"/>
          <w:color w:val="000000"/>
          <w:sz w:val="28"/>
        </w:rPr>
        <w:t xml:space="preserve">
      Программа                                     |______________| </w:t>
      </w:r>
    </w:p>
    <w:bookmarkEnd w:id="854"/>
    <w:bookmarkStart w:name="z958" w:id="855"/>
    <w:p>
      <w:pPr>
        <w:spacing w:after="0"/>
        <w:ind w:left="0"/>
        <w:jc w:val="both"/>
      </w:pPr>
      <w:r>
        <w:rPr>
          <w:rFonts w:ascii="Times New Roman"/>
          <w:b w:val="false"/>
          <w:i w:val="false"/>
          <w:color w:val="000000"/>
          <w:sz w:val="28"/>
        </w:rPr>
        <w:t>
      Специфика                                     |______________|</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420"/>
        <w:gridCol w:w="420"/>
        <w:gridCol w:w="1004"/>
        <w:gridCol w:w="420"/>
        <w:gridCol w:w="1238"/>
        <w:gridCol w:w="4510"/>
        <w:gridCol w:w="771"/>
        <w:gridCol w:w="1695"/>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услуг за единицу оборудования в месяц</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1 квадратный метр в месяц</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в год (графа3х графа4 + графа5х графа 6) х 12/1000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год на текущий ремонт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(графа7+ графа8)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обслуживание зданий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Текущий ремонт зданий и помещений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Текущий ремонт оборудования и других основных средств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9" w:id="85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02-159</w:t>
            </w:r>
          </w:p>
        </w:tc>
      </w:tr>
    </w:tbl>
    <w:bookmarkStart w:name="z962" w:id="857"/>
    <w:p>
      <w:pPr>
        <w:spacing w:after="0"/>
        <w:ind w:left="0"/>
        <w:jc w:val="left"/>
      </w:pPr>
      <w:r>
        <w:rPr>
          <w:rFonts w:ascii="Times New Roman"/>
          <w:b/>
          <w:i w:val="false"/>
          <w:color w:val="000000"/>
        </w:rPr>
        <w:t xml:space="preserve">        Расчет расходов по оплате работ и услуг, оказанных физическими лицами, </w:t>
      </w:r>
      <w:r>
        <w:br/>
      </w:r>
      <w:r>
        <w:rPr>
          <w:rFonts w:ascii="Times New Roman"/>
          <w:b/>
          <w:i w:val="false"/>
          <w:color w:val="000000"/>
        </w:rPr>
        <w:t xml:space="preserve"> государственными предприятиями, акционерными обществами, контрольные пакеты </w:t>
      </w:r>
      <w:r>
        <w:br/>
      </w:r>
      <w:r>
        <w:rPr>
          <w:rFonts w:ascii="Times New Roman"/>
          <w:b/>
          <w:i w:val="false"/>
          <w:color w:val="000000"/>
        </w:rPr>
        <w:t xml:space="preserve">       акций которых принадлежат государству, и товариществами с ограниченной </w:t>
      </w:r>
      <w:r>
        <w:br/>
      </w:r>
      <w:r>
        <w:rPr>
          <w:rFonts w:ascii="Times New Roman"/>
          <w:b/>
          <w:i w:val="false"/>
          <w:color w:val="000000"/>
        </w:rPr>
        <w:t xml:space="preserve"> ответственностью, размеры государственных долей участия в которых позволяют </w:t>
      </w:r>
      <w:r>
        <w:br/>
      </w:r>
      <w:r>
        <w:rPr>
          <w:rFonts w:ascii="Times New Roman"/>
          <w:b/>
          <w:i w:val="false"/>
          <w:color w:val="000000"/>
        </w:rPr>
        <w:t xml:space="preserve">             государству определять решения общего собрания участников</w:t>
      </w:r>
    </w:p>
    <w:bookmarkEnd w:id="857"/>
    <w:bookmarkStart w:name="z963" w:id="858"/>
    <w:p>
      <w:pPr>
        <w:spacing w:after="0"/>
        <w:ind w:left="0"/>
        <w:jc w:val="both"/>
      </w:pPr>
      <w:r>
        <w:rPr>
          <w:rFonts w:ascii="Times New Roman"/>
          <w:b w:val="false"/>
          <w:i w:val="false"/>
          <w:color w:val="000000"/>
          <w:sz w:val="28"/>
        </w:rPr>
        <w:t xml:space="preserve">
      Год                                     Коды       |______________| </w:t>
      </w:r>
    </w:p>
    <w:bookmarkEnd w:id="858"/>
    <w:bookmarkStart w:name="z964" w:id="859"/>
    <w:p>
      <w:pPr>
        <w:spacing w:after="0"/>
        <w:ind w:left="0"/>
        <w:jc w:val="both"/>
      </w:pPr>
      <w:r>
        <w:rPr>
          <w:rFonts w:ascii="Times New Roman"/>
          <w:b w:val="false"/>
          <w:i w:val="false"/>
          <w:color w:val="000000"/>
          <w:sz w:val="28"/>
        </w:rPr>
        <w:t xml:space="preserve">
      Вид данных (прогноз, план, отчет)                   |______________| </w:t>
      </w:r>
    </w:p>
    <w:bookmarkEnd w:id="859"/>
    <w:bookmarkStart w:name="z965" w:id="860"/>
    <w:p>
      <w:pPr>
        <w:spacing w:after="0"/>
        <w:ind w:left="0"/>
        <w:jc w:val="both"/>
      </w:pPr>
      <w:r>
        <w:rPr>
          <w:rFonts w:ascii="Times New Roman"/>
          <w:b w:val="false"/>
          <w:i w:val="false"/>
          <w:color w:val="000000"/>
          <w:sz w:val="28"/>
        </w:rPr>
        <w:t xml:space="preserve">
      Функциональная группа                         |______________| </w:t>
      </w:r>
    </w:p>
    <w:bookmarkEnd w:id="860"/>
    <w:bookmarkStart w:name="z966" w:id="861"/>
    <w:p>
      <w:pPr>
        <w:spacing w:after="0"/>
        <w:ind w:left="0"/>
        <w:jc w:val="both"/>
      </w:pPr>
      <w:r>
        <w:rPr>
          <w:rFonts w:ascii="Times New Roman"/>
          <w:b w:val="false"/>
          <w:i w:val="false"/>
          <w:color w:val="000000"/>
          <w:sz w:val="28"/>
        </w:rPr>
        <w:t xml:space="preserve">
      Администратор программ                         |______________| </w:t>
      </w:r>
    </w:p>
    <w:bookmarkEnd w:id="861"/>
    <w:bookmarkStart w:name="z967" w:id="862"/>
    <w:p>
      <w:pPr>
        <w:spacing w:after="0"/>
        <w:ind w:left="0"/>
        <w:jc w:val="both"/>
      </w:pPr>
      <w:r>
        <w:rPr>
          <w:rFonts w:ascii="Times New Roman"/>
          <w:b w:val="false"/>
          <w:i w:val="false"/>
          <w:color w:val="000000"/>
          <w:sz w:val="28"/>
        </w:rPr>
        <w:t xml:space="preserve">
      Государственное учреждение                   |______________| </w:t>
      </w:r>
    </w:p>
    <w:bookmarkEnd w:id="862"/>
    <w:bookmarkStart w:name="z968" w:id="863"/>
    <w:p>
      <w:pPr>
        <w:spacing w:after="0"/>
        <w:ind w:left="0"/>
        <w:jc w:val="both"/>
      </w:pPr>
      <w:r>
        <w:rPr>
          <w:rFonts w:ascii="Times New Roman"/>
          <w:b w:val="false"/>
          <w:i w:val="false"/>
          <w:color w:val="000000"/>
          <w:sz w:val="28"/>
        </w:rPr>
        <w:t xml:space="preserve">
      Программа                                     |______________| </w:t>
      </w:r>
    </w:p>
    <w:bookmarkEnd w:id="863"/>
    <w:bookmarkStart w:name="z969" w:id="864"/>
    <w:p>
      <w:pPr>
        <w:spacing w:after="0"/>
        <w:ind w:left="0"/>
        <w:jc w:val="both"/>
      </w:pPr>
      <w:r>
        <w:rPr>
          <w:rFonts w:ascii="Times New Roman"/>
          <w:b w:val="false"/>
          <w:i w:val="false"/>
          <w:color w:val="000000"/>
          <w:sz w:val="28"/>
        </w:rPr>
        <w:t>
      Специфика                                     |______________|</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8"/>
        <w:gridCol w:w="6442"/>
      </w:tblGrid>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0" w:id="865"/>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03-159</w:t>
            </w:r>
          </w:p>
        </w:tc>
      </w:tr>
    </w:tbl>
    <w:bookmarkStart w:name="z973" w:id="866"/>
    <w:p>
      <w:pPr>
        <w:spacing w:after="0"/>
        <w:ind w:left="0"/>
        <w:jc w:val="left"/>
      </w:pPr>
      <w:r>
        <w:rPr>
          <w:rFonts w:ascii="Times New Roman"/>
          <w:b/>
          <w:i w:val="false"/>
          <w:color w:val="000000"/>
        </w:rPr>
        <w:t xml:space="preserve">                    Расчет расходов на оплату аренды за помещение</w:t>
      </w:r>
    </w:p>
    <w:bookmarkEnd w:id="866"/>
    <w:bookmarkStart w:name="z974" w:id="867"/>
    <w:p>
      <w:pPr>
        <w:spacing w:after="0"/>
        <w:ind w:left="0"/>
        <w:jc w:val="both"/>
      </w:pPr>
      <w:r>
        <w:rPr>
          <w:rFonts w:ascii="Times New Roman"/>
          <w:b w:val="false"/>
          <w:i w:val="false"/>
          <w:color w:val="000000"/>
          <w:sz w:val="28"/>
        </w:rPr>
        <w:t xml:space="preserve">
      Год                                     Коды       |______________| </w:t>
      </w:r>
    </w:p>
    <w:bookmarkEnd w:id="867"/>
    <w:bookmarkStart w:name="z975" w:id="868"/>
    <w:p>
      <w:pPr>
        <w:spacing w:after="0"/>
        <w:ind w:left="0"/>
        <w:jc w:val="both"/>
      </w:pPr>
      <w:r>
        <w:rPr>
          <w:rFonts w:ascii="Times New Roman"/>
          <w:b w:val="false"/>
          <w:i w:val="false"/>
          <w:color w:val="000000"/>
          <w:sz w:val="28"/>
        </w:rPr>
        <w:t xml:space="preserve">
      Вид данных (прогноз, план, отчет)                   |______________| </w:t>
      </w:r>
    </w:p>
    <w:bookmarkEnd w:id="868"/>
    <w:bookmarkStart w:name="z976" w:id="869"/>
    <w:p>
      <w:pPr>
        <w:spacing w:after="0"/>
        <w:ind w:left="0"/>
        <w:jc w:val="both"/>
      </w:pPr>
      <w:r>
        <w:rPr>
          <w:rFonts w:ascii="Times New Roman"/>
          <w:b w:val="false"/>
          <w:i w:val="false"/>
          <w:color w:val="000000"/>
          <w:sz w:val="28"/>
        </w:rPr>
        <w:t xml:space="preserve">
      Функциональная группа                         |______________| </w:t>
      </w:r>
    </w:p>
    <w:bookmarkEnd w:id="869"/>
    <w:bookmarkStart w:name="z977" w:id="870"/>
    <w:p>
      <w:pPr>
        <w:spacing w:after="0"/>
        <w:ind w:left="0"/>
        <w:jc w:val="both"/>
      </w:pPr>
      <w:r>
        <w:rPr>
          <w:rFonts w:ascii="Times New Roman"/>
          <w:b w:val="false"/>
          <w:i w:val="false"/>
          <w:color w:val="000000"/>
          <w:sz w:val="28"/>
        </w:rPr>
        <w:t xml:space="preserve">
      Администратор программ                         |______________| </w:t>
      </w:r>
    </w:p>
    <w:bookmarkEnd w:id="870"/>
    <w:bookmarkStart w:name="z978" w:id="871"/>
    <w:p>
      <w:pPr>
        <w:spacing w:after="0"/>
        <w:ind w:left="0"/>
        <w:jc w:val="both"/>
      </w:pPr>
      <w:r>
        <w:rPr>
          <w:rFonts w:ascii="Times New Roman"/>
          <w:b w:val="false"/>
          <w:i w:val="false"/>
          <w:color w:val="000000"/>
          <w:sz w:val="28"/>
        </w:rPr>
        <w:t xml:space="preserve">
      Государственное учреждение                   |______________| </w:t>
      </w:r>
    </w:p>
    <w:bookmarkEnd w:id="871"/>
    <w:bookmarkStart w:name="z979" w:id="872"/>
    <w:p>
      <w:pPr>
        <w:spacing w:after="0"/>
        <w:ind w:left="0"/>
        <w:jc w:val="both"/>
      </w:pPr>
      <w:r>
        <w:rPr>
          <w:rFonts w:ascii="Times New Roman"/>
          <w:b w:val="false"/>
          <w:i w:val="false"/>
          <w:color w:val="000000"/>
          <w:sz w:val="28"/>
        </w:rPr>
        <w:t xml:space="preserve">
      Программа                                     |______________| </w:t>
      </w:r>
    </w:p>
    <w:bookmarkEnd w:id="872"/>
    <w:bookmarkStart w:name="z980" w:id="873"/>
    <w:p>
      <w:pPr>
        <w:spacing w:after="0"/>
        <w:ind w:left="0"/>
        <w:jc w:val="both"/>
      </w:pPr>
      <w:r>
        <w:rPr>
          <w:rFonts w:ascii="Times New Roman"/>
          <w:b w:val="false"/>
          <w:i w:val="false"/>
          <w:color w:val="000000"/>
          <w:sz w:val="28"/>
        </w:rPr>
        <w:t>
      Специфика                                     |______________|</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2749"/>
        <w:gridCol w:w="2749"/>
        <w:gridCol w:w="677"/>
        <w:gridCol w:w="4771"/>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1" w:id="874"/>
    <w:p>
      <w:pPr>
        <w:spacing w:after="0"/>
        <w:ind w:left="0"/>
        <w:jc w:val="both"/>
      </w:pPr>
      <w:r>
        <w:rPr>
          <w:rFonts w:ascii="Times New Roman"/>
          <w:b w:val="false"/>
          <w:i w:val="false"/>
          <w:color w:val="000000"/>
          <w:sz w:val="28"/>
        </w:rPr>
        <w:t xml:space="preserve">
      Ответственный секретарь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01-161</w:t>
            </w:r>
          </w:p>
        </w:tc>
      </w:tr>
    </w:tbl>
    <w:bookmarkStart w:name="z984" w:id="875"/>
    <w:p>
      <w:pPr>
        <w:spacing w:after="0"/>
        <w:ind w:left="0"/>
        <w:jc w:val="left"/>
      </w:pPr>
      <w:r>
        <w:rPr>
          <w:rFonts w:ascii="Times New Roman"/>
          <w:b/>
          <w:i w:val="false"/>
          <w:color w:val="000000"/>
        </w:rPr>
        <w:t xml:space="preserve">              Расчет расходов на служебные командировки внутри страны</w:t>
      </w:r>
    </w:p>
    <w:bookmarkEnd w:id="875"/>
    <w:bookmarkStart w:name="z985" w:id="876"/>
    <w:p>
      <w:pPr>
        <w:spacing w:after="0"/>
        <w:ind w:left="0"/>
        <w:jc w:val="both"/>
      </w:pPr>
      <w:r>
        <w:rPr>
          <w:rFonts w:ascii="Times New Roman"/>
          <w:b w:val="false"/>
          <w:i w:val="false"/>
          <w:color w:val="000000"/>
          <w:sz w:val="28"/>
        </w:rPr>
        <w:t xml:space="preserve">
      Год                                     Коды       |______________| </w:t>
      </w:r>
    </w:p>
    <w:bookmarkEnd w:id="876"/>
    <w:bookmarkStart w:name="z986" w:id="877"/>
    <w:p>
      <w:pPr>
        <w:spacing w:after="0"/>
        <w:ind w:left="0"/>
        <w:jc w:val="both"/>
      </w:pPr>
      <w:r>
        <w:rPr>
          <w:rFonts w:ascii="Times New Roman"/>
          <w:b w:val="false"/>
          <w:i w:val="false"/>
          <w:color w:val="000000"/>
          <w:sz w:val="28"/>
        </w:rPr>
        <w:t xml:space="preserve">
      Вид данных (прогноз, план, отчет)                   |______________| </w:t>
      </w:r>
    </w:p>
    <w:bookmarkEnd w:id="877"/>
    <w:bookmarkStart w:name="z987" w:id="878"/>
    <w:p>
      <w:pPr>
        <w:spacing w:after="0"/>
        <w:ind w:left="0"/>
        <w:jc w:val="both"/>
      </w:pPr>
      <w:r>
        <w:rPr>
          <w:rFonts w:ascii="Times New Roman"/>
          <w:b w:val="false"/>
          <w:i w:val="false"/>
          <w:color w:val="000000"/>
          <w:sz w:val="28"/>
        </w:rPr>
        <w:t xml:space="preserve">
      Функциональная группа                         |______________| </w:t>
      </w:r>
    </w:p>
    <w:bookmarkEnd w:id="878"/>
    <w:bookmarkStart w:name="z988" w:id="879"/>
    <w:p>
      <w:pPr>
        <w:spacing w:after="0"/>
        <w:ind w:left="0"/>
        <w:jc w:val="both"/>
      </w:pPr>
      <w:r>
        <w:rPr>
          <w:rFonts w:ascii="Times New Roman"/>
          <w:b w:val="false"/>
          <w:i w:val="false"/>
          <w:color w:val="000000"/>
          <w:sz w:val="28"/>
        </w:rPr>
        <w:t xml:space="preserve">
      Администратор программ                         |______________| </w:t>
      </w:r>
    </w:p>
    <w:bookmarkEnd w:id="879"/>
    <w:bookmarkStart w:name="z989" w:id="880"/>
    <w:p>
      <w:pPr>
        <w:spacing w:after="0"/>
        <w:ind w:left="0"/>
        <w:jc w:val="both"/>
      </w:pPr>
      <w:r>
        <w:rPr>
          <w:rFonts w:ascii="Times New Roman"/>
          <w:b w:val="false"/>
          <w:i w:val="false"/>
          <w:color w:val="000000"/>
          <w:sz w:val="28"/>
        </w:rPr>
        <w:t xml:space="preserve">
      Государственное учреждение                   |______________| </w:t>
      </w:r>
    </w:p>
    <w:bookmarkEnd w:id="880"/>
    <w:bookmarkStart w:name="z990" w:id="881"/>
    <w:p>
      <w:pPr>
        <w:spacing w:after="0"/>
        <w:ind w:left="0"/>
        <w:jc w:val="both"/>
      </w:pPr>
      <w:r>
        <w:rPr>
          <w:rFonts w:ascii="Times New Roman"/>
          <w:b w:val="false"/>
          <w:i w:val="false"/>
          <w:color w:val="000000"/>
          <w:sz w:val="28"/>
        </w:rPr>
        <w:t xml:space="preserve">
      Программа                                     |______________| </w:t>
      </w:r>
    </w:p>
    <w:bookmarkEnd w:id="881"/>
    <w:bookmarkStart w:name="z991" w:id="882"/>
    <w:p>
      <w:pPr>
        <w:spacing w:after="0"/>
        <w:ind w:left="0"/>
        <w:jc w:val="both"/>
      </w:pPr>
      <w:r>
        <w:rPr>
          <w:rFonts w:ascii="Times New Roman"/>
          <w:b w:val="false"/>
          <w:i w:val="false"/>
          <w:color w:val="000000"/>
          <w:sz w:val="28"/>
        </w:rPr>
        <w:t>
      Специфика                                     |______________|</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1570"/>
        <w:gridCol w:w="1319"/>
        <w:gridCol w:w="1774"/>
        <w:gridCol w:w="933"/>
        <w:gridCol w:w="1024"/>
        <w:gridCol w:w="3595"/>
      </w:tblGrid>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92" w:id="883"/>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01-162</w:t>
            </w:r>
          </w:p>
        </w:tc>
      </w:tr>
    </w:tbl>
    <w:bookmarkStart w:name="z995" w:id="884"/>
    <w:p>
      <w:pPr>
        <w:spacing w:after="0"/>
        <w:ind w:left="0"/>
        <w:jc w:val="left"/>
      </w:pPr>
      <w:r>
        <w:rPr>
          <w:rFonts w:ascii="Times New Roman"/>
          <w:b/>
          <w:i w:val="false"/>
          <w:color w:val="000000"/>
        </w:rPr>
        <w:t xml:space="preserve">        Расчет расходов на служебные командировки за пределы страны</w:t>
      </w:r>
    </w:p>
    <w:bookmarkEnd w:id="884"/>
    <w:bookmarkStart w:name="z996" w:id="885"/>
    <w:p>
      <w:pPr>
        <w:spacing w:after="0"/>
        <w:ind w:left="0"/>
        <w:jc w:val="both"/>
      </w:pPr>
      <w:r>
        <w:rPr>
          <w:rFonts w:ascii="Times New Roman"/>
          <w:b w:val="false"/>
          <w:i w:val="false"/>
          <w:color w:val="000000"/>
          <w:sz w:val="28"/>
        </w:rPr>
        <w:t xml:space="preserve">
      Год                                     Коды       |______________| </w:t>
      </w:r>
    </w:p>
    <w:bookmarkEnd w:id="885"/>
    <w:bookmarkStart w:name="z997" w:id="886"/>
    <w:p>
      <w:pPr>
        <w:spacing w:after="0"/>
        <w:ind w:left="0"/>
        <w:jc w:val="both"/>
      </w:pPr>
      <w:r>
        <w:rPr>
          <w:rFonts w:ascii="Times New Roman"/>
          <w:b w:val="false"/>
          <w:i w:val="false"/>
          <w:color w:val="000000"/>
          <w:sz w:val="28"/>
        </w:rPr>
        <w:t xml:space="preserve">
      Вид данных (прогноз, план, отчет)                   |______________| </w:t>
      </w:r>
    </w:p>
    <w:bookmarkEnd w:id="886"/>
    <w:bookmarkStart w:name="z998" w:id="887"/>
    <w:p>
      <w:pPr>
        <w:spacing w:after="0"/>
        <w:ind w:left="0"/>
        <w:jc w:val="both"/>
      </w:pPr>
      <w:r>
        <w:rPr>
          <w:rFonts w:ascii="Times New Roman"/>
          <w:b w:val="false"/>
          <w:i w:val="false"/>
          <w:color w:val="000000"/>
          <w:sz w:val="28"/>
        </w:rPr>
        <w:t xml:space="preserve">
      Функциональная группа                         |______________| </w:t>
      </w:r>
    </w:p>
    <w:bookmarkEnd w:id="887"/>
    <w:bookmarkStart w:name="z999" w:id="888"/>
    <w:p>
      <w:pPr>
        <w:spacing w:after="0"/>
        <w:ind w:left="0"/>
        <w:jc w:val="both"/>
      </w:pPr>
      <w:r>
        <w:rPr>
          <w:rFonts w:ascii="Times New Roman"/>
          <w:b w:val="false"/>
          <w:i w:val="false"/>
          <w:color w:val="000000"/>
          <w:sz w:val="28"/>
        </w:rPr>
        <w:t xml:space="preserve">
      Администратор программ                         |______________| </w:t>
      </w:r>
    </w:p>
    <w:bookmarkEnd w:id="888"/>
    <w:bookmarkStart w:name="z1000" w:id="889"/>
    <w:p>
      <w:pPr>
        <w:spacing w:after="0"/>
        <w:ind w:left="0"/>
        <w:jc w:val="both"/>
      </w:pPr>
      <w:r>
        <w:rPr>
          <w:rFonts w:ascii="Times New Roman"/>
          <w:b w:val="false"/>
          <w:i w:val="false"/>
          <w:color w:val="000000"/>
          <w:sz w:val="28"/>
        </w:rPr>
        <w:t xml:space="preserve">
      Государственное учреждение                   |______________| </w:t>
      </w:r>
    </w:p>
    <w:bookmarkEnd w:id="889"/>
    <w:bookmarkStart w:name="z1001" w:id="890"/>
    <w:p>
      <w:pPr>
        <w:spacing w:after="0"/>
        <w:ind w:left="0"/>
        <w:jc w:val="both"/>
      </w:pPr>
      <w:r>
        <w:rPr>
          <w:rFonts w:ascii="Times New Roman"/>
          <w:b w:val="false"/>
          <w:i w:val="false"/>
          <w:color w:val="000000"/>
          <w:sz w:val="28"/>
        </w:rPr>
        <w:t xml:space="preserve">
      Программа                                     |______________| </w:t>
      </w:r>
    </w:p>
    <w:bookmarkEnd w:id="890"/>
    <w:bookmarkStart w:name="z1002" w:id="891"/>
    <w:p>
      <w:pPr>
        <w:spacing w:after="0"/>
        <w:ind w:left="0"/>
        <w:jc w:val="both"/>
      </w:pPr>
      <w:r>
        <w:rPr>
          <w:rFonts w:ascii="Times New Roman"/>
          <w:b w:val="false"/>
          <w:i w:val="false"/>
          <w:color w:val="000000"/>
          <w:sz w:val="28"/>
        </w:rPr>
        <w:t>
      Специфика                                     |______________|</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1606"/>
        <w:gridCol w:w="1349"/>
        <w:gridCol w:w="1721"/>
        <w:gridCol w:w="768"/>
        <w:gridCol w:w="1048"/>
        <w:gridCol w:w="3676"/>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человека (2 х месячный расчетный показатель) (тенге)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03" w:id="892"/>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01-324</w:t>
            </w:r>
          </w:p>
        </w:tc>
      </w:tr>
    </w:tbl>
    <w:bookmarkStart w:name="z1006" w:id="893"/>
    <w:p>
      <w:pPr>
        <w:spacing w:after="0"/>
        <w:ind w:left="0"/>
        <w:jc w:val="left"/>
      </w:pPr>
      <w:r>
        <w:rPr>
          <w:rFonts w:ascii="Times New Roman"/>
          <w:b/>
          <w:i w:val="false"/>
          <w:color w:val="000000"/>
        </w:rPr>
        <w:t xml:space="preserve">        Расчет расходов на выплату стипендии студентам, интернам, магистрантам, </w:t>
      </w:r>
      <w:r>
        <w:br/>
      </w:r>
      <w:r>
        <w:rPr>
          <w:rFonts w:ascii="Times New Roman"/>
          <w:b/>
          <w:i w:val="false"/>
          <w:color w:val="000000"/>
        </w:rPr>
        <w:t xml:space="preserve">       докторантам, слушателям, курсантам военно-учебных специальных учебных </w:t>
      </w:r>
      <w:r>
        <w:br/>
      </w:r>
      <w:r>
        <w:rPr>
          <w:rFonts w:ascii="Times New Roman"/>
          <w:b/>
          <w:i w:val="false"/>
          <w:color w:val="000000"/>
        </w:rPr>
        <w:t xml:space="preserve">                               заведений и кадетов</w:t>
      </w:r>
    </w:p>
    <w:bookmarkEnd w:id="893"/>
    <w:bookmarkStart w:name="z1007" w:id="894"/>
    <w:p>
      <w:pPr>
        <w:spacing w:after="0"/>
        <w:ind w:left="0"/>
        <w:jc w:val="both"/>
      </w:pPr>
      <w:r>
        <w:rPr>
          <w:rFonts w:ascii="Times New Roman"/>
          <w:b w:val="false"/>
          <w:i w:val="false"/>
          <w:color w:val="000000"/>
          <w:sz w:val="28"/>
        </w:rPr>
        <w:t xml:space="preserve">
      Год                                     Коды       |______________| </w:t>
      </w:r>
    </w:p>
    <w:bookmarkEnd w:id="894"/>
    <w:bookmarkStart w:name="z1008" w:id="895"/>
    <w:p>
      <w:pPr>
        <w:spacing w:after="0"/>
        <w:ind w:left="0"/>
        <w:jc w:val="both"/>
      </w:pPr>
      <w:r>
        <w:rPr>
          <w:rFonts w:ascii="Times New Roman"/>
          <w:b w:val="false"/>
          <w:i w:val="false"/>
          <w:color w:val="000000"/>
          <w:sz w:val="28"/>
        </w:rPr>
        <w:t xml:space="preserve">
      Вид данных (прогноз, план, отчет)                   |______________| </w:t>
      </w:r>
    </w:p>
    <w:bookmarkEnd w:id="895"/>
    <w:bookmarkStart w:name="z1009" w:id="896"/>
    <w:p>
      <w:pPr>
        <w:spacing w:after="0"/>
        <w:ind w:left="0"/>
        <w:jc w:val="both"/>
      </w:pPr>
      <w:r>
        <w:rPr>
          <w:rFonts w:ascii="Times New Roman"/>
          <w:b w:val="false"/>
          <w:i w:val="false"/>
          <w:color w:val="000000"/>
          <w:sz w:val="28"/>
        </w:rPr>
        <w:t xml:space="preserve">
      Функциональная группа                         |______________| </w:t>
      </w:r>
    </w:p>
    <w:bookmarkEnd w:id="896"/>
    <w:bookmarkStart w:name="z1010" w:id="897"/>
    <w:p>
      <w:pPr>
        <w:spacing w:after="0"/>
        <w:ind w:left="0"/>
        <w:jc w:val="both"/>
      </w:pPr>
      <w:r>
        <w:rPr>
          <w:rFonts w:ascii="Times New Roman"/>
          <w:b w:val="false"/>
          <w:i w:val="false"/>
          <w:color w:val="000000"/>
          <w:sz w:val="28"/>
        </w:rPr>
        <w:t xml:space="preserve">
      Администратор программ                         |______________| </w:t>
      </w:r>
    </w:p>
    <w:bookmarkEnd w:id="897"/>
    <w:bookmarkStart w:name="z1011" w:id="898"/>
    <w:p>
      <w:pPr>
        <w:spacing w:after="0"/>
        <w:ind w:left="0"/>
        <w:jc w:val="both"/>
      </w:pPr>
      <w:r>
        <w:rPr>
          <w:rFonts w:ascii="Times New Roman"/>
          <w:b w:val="false"/>
          <w:i w:val="false"/>
          <w:color w:val="000000"/>
          <w:sz w:val="28"/>
        </w:rPr>
        <w:t xml:space="preserve">
      Государственное учреждение                   |______________| </w:t>
      </w:r>
    </w:p>
    <w:bookmarkEnd w:id="898"/>
    <w:bookmarkStart w:name="z1012" w:id="899"/>
    <w:p>
      <w:pPr>
        <w:spacing w:after="0"/>
        <w:ind w:left="0"/>
        <w:jc w:val="both"/>
      </w:pPr>
      <w:r>
        <w:rPr>
          <w:rFonts w:ascii="Times New Roman"/>
          <w:b w:val="false"/>
          <w:i w:val="false"/>
          <w:color w:val="000000"/>
          <w:sz w:val="28"/>
        </w:rPr>
        <w:t xml:space="preserve">
      Программа                                     |______________| </w:t>
      </w:r>
    </w:p>
    <w:bookmarkEnd w:id="899"/>
    <w:bookmarkStart w:name="z1013" w:id="900"/>
    <w:p>
      <w:pPr>
        <w:spacing w:after="0"/>
        <w:ind w:left="0"/>
        <w:jc w:val="both"/>
      </w:pPr>
      <w:r>
        <w:rPr>
          <w:rFonts w:ascii="Times New Roman"/>
          <w:b w:val="false"/>
          <w:i w:val="false"/>
          <w:color w:val="000000"/>
          <w:sz w:val="28"/>
        </w:rPr>
        <w:t>
      Специфика                                     |______________|</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449"/>
        <w:gridCol w:w="2335"/>
        <w:gridCol w:w="1587"/>
        <w:gridCol w:w="3995"/>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01"/>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 + строка 2) :</w:t>
            </w:r>
            <w:r>
              <w:br/>
            </w: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(строка а+строка 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r>
              <w:br/>
            </w:r>
            <w:r>
              <w:rPr>
                <w:rFonts w:ascii="Times New Roman"/>
                <w:b w:val="false"/>
                <w:i w:val="false"/>
                <w:color w:val="000000"/>
                <w:sz w:val="20"/>
              </w:rPr>
              <w:t>
</w:t>
            </w:r>
            <w:r>
              <w:rPr>
                <w:rFonts w:ascii="Times New Roman"/>
                <w:b w:val="false"/>
                <w:i w:val="false"/>
                <w:color w:val="000000"/>
                <w:sz w:val="20"/>
              </w:rPr>
              <w:t>2) в средние военные учебные заведения, в том числе (строка а + строка 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б) на третий и последующие курсы</w:t>
            </w:r>
          </w:p>
          <w:bookmarkEnd w:id="901"/>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02"/>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r>
              <w:br/>
            </w:r>
            <w:r>
              <w:rPr>
                <w:rFonts w:ascii="Times New Roman"/>
                <w:b w:val="false"/>
                <w:i w:val="false"/>
                <w:color w:val="000000"/>
                <w:sz w:val="20"/>
              </w:rPr>
              <w:t>
- в школы техников, прапорщиков</w:t>
            </w:r>
          </w:p>
          <w:bookmarkEnd w:id="902"/>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казарменном положении</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1" w:id="903"/>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02-324</w:t>
            </w:r>
          </w:p>
        </w:tc>
      </w:tr>
    </w:tbl>
    <w:bookmarkStart w:name="z1024" w:id="904"/>
    <w:p>
      <w:pPr>
        <w:spacing w:after="0"/>
        <w:ind w:left="0"/>
        <w:jc w:val="left"/>
      </w:pPr>
      <w:r>
        <w:rPr>
          <w:rFonts w:ascii="Times New Roman"/>
          <w:b/>
          <w:i w:val="false"/>
          <w:color w:val="000000"/>
        </w:rPr>
        <w:t xml:space="preserve">        Расчет расходов на выплату стипендии студентам, магистрантам, интернам, </w:t>
      </w:r>
      <w:r>
        <w:br/>
      </w:r>
      <w:r>
        <w:rPr>
          <w:rFonts w:ascii="Times New Roman"/>
          <w:b/>
          <w:i w:val="false"/>
          <w:color w:val="000000"/>
        </w:rPr>
        <w:t xml:space="preserve"> слушателям подготовительного отделения и резидентуры, докторантам, обучающимся </w:t>
      </w:r>
      <w:r>
        <w:br/>
      </w:r>
      <w:r>
        <w:rPr>
          <w:rFonts w:ascii="Times New Roman"/>
          <w:b/>
          <w:i w:val="false"/>
          <w:color w:val="000000"/>
        </w:rPr>
        <w:t xml:space="preserve">             в организациях образования и здравоохранения, культуры и спорта</w:t>
      </w:r>
    </w:p>
    <w:bookmarkEnd w:id="904"/>
    <w:bookmarkStart w:name="z1025" w:id="905"/>
    <w:p>
      <w:pPr>
        <w:spacing w:after="0"/>
        <w:ind w:left="0"/>
        <w:jc w:val="both"/>
      </w:pPr>
      <w:r>
        <w:rPr>
          <w:rFonts w:ascii="Times New Roman"/>
          <w:b w:val="false"/>
          <w:i w:val="false"/>
          <w:color w:val="000000"/>
          <w:sz w:val="28"/>
        </w:rPr>
        <w:t xml:space="preserve">
      Год                                    Коды       |______________| </w:t>
      </w:r>
    </w:p>
    <w:bookmarkEnd w:id="905"/>
    <w:bookmarkStart w:name="z1026" w:id="906"/>
    <w:p>
      <w:pPr>
        <w:spacing w:after="0"/>
        <w:ind w:left="0"/>
        <w:jc w:val="both"/>
      </w:pPr>
      <w:r>
        <w:rPr>
          <w:rFonts w:ascii="Times New Roman"/>
          <w:b w:val="false"/>
          <w:i w:val="false"/>
          <w:color w:val="000000"/>
          <w:sz w:val="28"/>
        </w:rPr>
        <w:t xml:space="preserve">
      Вид данных (прогноз, план, отчет)                   |______________| </w:t>
      </w:r>
    </w:p>
    <w:bookmarkEnd w:id="906"/>
    <w:bookmarkStart w:name="z1027" w:id="907"/>
    <w:p>
      <w:pPr>
        <w:spacing w:after="0"/>
        <w:ind w:left="0"/>
        <w:jc w:val="both"/>
      </w:pPr>
      <w:r>
        <w:rPr>
          <w:rFonts w:ascii="Times New Roman"/>
          <w:b w:val="false"/>
          <w:i w:val="false"/>
          <w:color w:val="000000"/>
          <w:sz w:val="28"/>
        </w:rPr>
        <w:t xml:space="preserve">
      Функциональная группа                         |______________| </w:t>
      </w:r>
    </w:p>
    <w:bookmarkEnd w:id="907"/>
    <w:bookmarkStart w:name="z1028" w:id="908"/>
    <w:p>
      <w:pPr>
        <w:spacing w:after="0"/>
        <w:ind w:left="0"/>
        <w:jc w:val="both"/>
      </w:pPr>
      <w:r>
        <w:rPr>
          <w:rFonts w:ascii="Times New Roman"/>
          <w:b w:val="false"/>
          <w:i w:val="false"/>
          <w:color w:val="000000"/>
          <w:sz w:val="28"/>
        </w:rPr>
        <w:t xml:space="preserve">
      Администратор программ                         |______________| </w:t>
      </w:r>
    </w:p>
    <w:bookmarkEnd w:id="908"/>
    <w:bookmarkStart w:name="z1029" w:id="909"/>
    <w:p>
      <w:pPr>
        <w:spacing w:after="0"/>
        <w:ind w:left="0"/>
        <w:jc w:val="both"/>
      </w:pPr>
      <w:r>
        <w:rPr>
          <w:rFonts w:ascii="Times New Roman"/>
          <w:b w:val="false"/>
          <w:i w:val="false"/>
          <w:color w:val="000000"/>
          <w:sz w:val="28"/>
        </w:rPr>
        <w:t xml:space="preserve">
      Государственное учреждение                   |______________| </w:t>
      </w:r>
    </w:p>
    <w:bookmarkEnd w:id="909"/>
    <w:bookmarkStart w:name="z1030" w:id="910"/>
    <w:p>
      <w:pPr>
        <w:spacing w:after="0"/>
        <w:ind w:left="0"/>
        <w:jc w:val="both"/>
      </w:pPr>
      <w:r>
        <w:rPr>
          <w:rFonts w:ascii="Times New Roman"/>
          <w:b w:val="false"/>
          <w:i w:val="false"/>
          <w:color w:val="000000"/>
          <w:sz w:val="28"/>
        </w:rPr>
        <w:t xml:space="preserve">
      Программа                                     |______________| </w:t>
      </w:r>
    </w:p>
    <w:bookmarkEnd w:id="910"/>
    <w:bookmarkStart w:name="z1031" w:id="911"/>
    <w:p>
      <w:pPr>
        <w:spacing w:after="0"/>
        <w:ind w:left="0"/>
        <w:jc w:val="both"/>
      </w:pPr>
      <w:r>
        <w:rPr>
          <w:rFonts w:ascii="Times New Roman"/>
          <w:b w:val="false"/>
          <w:i w:val="false"/>
          <w:color w:val="000000"/>
          <w:sz w:val="28"/>
        </w:rPr>
        <w:t>
      Специфика                                     |______________|</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616"/>
        <w:gridCol w:w="616"/>
        <w:gridCol w:w="2785"/>
        <w:gridCol w:w="659"/>
        <w:gridCol w:w="1762"/>
        <w:gridCol w:w="2807"/>
      </w:tblGrid>
      <w:tr>
        <w:trPr>
          <w:trHeight w:val="30" w:hRule="atLeast"/>
        </w:trPr>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Подготовительное отделение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2" w:id="912"/>
    <w:p>
      <w:pPr>
        <w:spacing w:after="0"/>
        <w:ind w:left="0"/>
        <w:jc w:val="both"/>
      </w:pPr>
      <w:r>
        <w:rPr>
          <w:rFonts w:ascii="Times New Roman"/>
          <w:b w:val="false"/>
          <w:i w:val="false"/>
          <w:color w:val="000000"/>
          <w:sz w:val="28"/>
        </w:rPr>
        <w:t>
      продолжение таблицы</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939"/>
        <w:gridCol w:w="2881"/>
        <w:gridCol w:w="1128"/>
        <w:gridCol w:w="1940"/>
        <w:gridCol w:w="36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инвалидов по зрению и инвалидов по слуху</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3" w:id="913"/>
    <w:p>
      <w:pPr>
        <w:spacing w:after="0"/>
        <w:ind w:left="0"/>
        <w:jc w:val="both"/>
      </w:pPr>
      <w:r>
        <w:rPr>
          <w:rFonts w:ascii="Times New Roman"/>
          <w:b w:val="false"/>
          <w:i w:val="false"/>
          <w:color w:val="000000"/>
          <w:sz w:val="28"/>
        </w:rPr>
        <w:t>
      продолжение таблицы</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0"/>
        <w:gridCol w:w="2808"/>
        <w:gridCol w:w="4961"/>
        <w:gridCol w:w="28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4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4" w:id="91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01-169</w:t>
            </w:r>
          </w:p>
        </w:tc>
      </w:tr>
    </w:tbl>
    <w:bookmarkStart w:name="z1037" w:id="915"/>
    <w:p>
      <w:pPr>
        <w:spacing w:after="0"/>
        <w:ind w:left="0"/>
        <w:jc w:val="left"/>
      </w:pPr>
      <w:r>
        <w:rPr>
          <w:rFonts w:ascii="Times New Roman"/>
          <w:b/>
          <w:i w:val="false"/>
          <w:color w:val="000000"/>
        </w:rPr>
        <w:t xml:space="preserve">              Расчет расходов по специфике "Прочие текущие затраты"</w:t>
      </w:r>
    </w:p>
    <w:bookmarkEnd w:id="915"/>
    <w:bookmarkStart w:name="z1038" w:id="916"/>
    <w:p>
      <w:pPr>
        <w:spacing w:after="0"/>
        <w:ind w:left="0"/>
        <w:jc w:val="both"/>
      </w:pPr>
      <w:r>
        <w:rPr>
          <w:rFonts w:ascii="Times New Roman"/>
          <w:b w:val="false"/>
          <w:i w:val="false"/>
          <w:color w:val="000000"/>
          <w:sz w:val="28"/>
        </w:rPr>
        <w:t xml:space="preserve">
      Год                                    Коды       |______________| </w:t>
      </w:r>
    </w:p>
    <w:bookmarkEnd w:id="916"/>
    <w:bookmarkStart w:name="z1039" w:id="917"/>
    <w:p>
      <w:pPr>
        <w:spacing w:after="0"/>
        <w:ind w:left="0"/>
        <w:jc w:val="both"/>
      </w:pPr>
      <w:r>
        <w:rPr>
          <w:rFonts w:ascii="Times New Roman"/>
          <w:b w:val="false"/>
          <w:i w:val="false"/>
          <w:color w:val="000000"/>
          <w:sz w:val="28"/>
        </w:rPr>
        <w:t xml:space="preserve">
      Вид данных (прогноз, план, отчет)                   |______________| </w:t>
      </w:r>
    </w:p>
    <w:bookmarkEnd w:id="917"/>
    <w:bookmarkStart w:name="z1040" w:id="918"/>
    <w:p>
      <w:pPr>
        <w:spacing w:after="0"/>
        <w:ind w:left="0"/>
        <w:jc w:val="both"/>
      </w:pPr>
      <w:r>
        <w:rPr>
          <w:rFonts w:ascii="Times New Roman"/>
          <w:b w:val="false"/>
          <w:i w:val="false"/>
          <w:color w:val="000000"/>
          <w:sz w:val="28"/>
        </w:rPr>
        <w:t xml:space="preserve">
      Функциональная группа                         |______________| </w:t>
      </w:r>
    </w:p>
    <w:bookmarkEnd w:id="918"/>
    <w:bookmarkStart w:name="z1041" w:id="919"/>
    <w:p>
      <w:pPr>
        <w:spacing w:after="0"/>
        <w:ind w:left="0"/>
        <w:jc w:val="both"/>
      </w:pPr>
      <w:r>
        <w:rPr>
          <w:rFonts w:ascii="Times New Roman"/>
          <w:b w:val="false"/>
          <w:i w:val="false"/>
          <w:color w:val="000000"/>
          <w:sz w:val="28"/>
        </w:rPr>
        <w:t xml:space="preserve">
      Администратор программ                         |______________| </w:t>
      </w:r>
    </w:p>
    <w:bookmarkEnd w:id="919"/>
    <w:bookmarkStart w:name="z1042" w:id="920"/>
    <w:p>
      <w:pPr>
        <w:spacing w:after="0"/>
        <w:ind w:left="0"/>
        <w:jc w:val="both"/>
      </w:pPr>
      <w:r>
        <w:rPr>
          <w:rFonts w:ascii="Times New Roman"/>
          <w:b w:val="false"/>
          <w:i w:val="false"/>
          <w:color w:val="000000"/>
          <w:sz w:val="28"/>
        </w:rPr>
        <w:t xml:space="preserve">
      Государственное учреждение                   |______________| </w:t>
      </w:r>
    </w:p>
    <w:bookmarkEnd w:id="920"/>
    <w:bookmarkStart w:name="z1043" w:id="921"/>
    <w:p>
      <w:pPr>
        <w:spacing w:after="0"/>
        <w:ind w:left="0"/>
        <w:jc w:val="both"/>
      </w:pPr>
      <w:r>
        <w:rPr>
          <w:rFonts w:ascii="Times New Roman"/>
          <w:b w:val="false"/>
          <w:i w:val="false"/>
          <w:color w:val="000000"/>
          <w:sz w:val="28"/>
        </w:rPr>
        <w:t xml:space="preserve">
      Программа                                     |______________| </w:t>
      </w:r>
    </w:p>
    <w:bookmarkEnd w:id="921"/>
    <w:bookmarkStart w:name="z1044" w:id="922"/>
    <w:p>
      <w:pPr>
        <w:spacing w:after="0"/>
        <w:ind w:left="0"/>
        <w:jc w:val="both"/>
      </w:pPr>
      <w:r>
        <w:rPr>
          <w:rFonts w:ascii="Times New Roman"/>
          <w:b w:val="false"/>
          <w:i w:val="false"/>
          <w:color w:val="000000"/>
          <w:sz w:val="28"/>
        </w:rPr>
        <w:t>
      Специфика                                     |______________|</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4170"/>
        <w:gridCol w:w="327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5" w:id="923"/>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47" w:id="924"/>
    <w:p>
      <w:pPr>
        <w:spacing w:after="0"/>
        <w:ind w:left="0"/>
        <w:jc w:val="left"/>
      </w:pPr>
      <w:r>
        <w:rPr>
          <w:rFonts w:ascii="Times New Roman"/>
          <w:b/>
          <w:i w:val="false"/>
          <w:color w:val="000000"/>
        </w:rPr>
        <w:t xml:space="preserve"> Паспорт на проведение форума, семинара, конференции</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9021"/>
        <w:gridCol w:w="482"/>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стратегического плана государственного органа, в достижение которой планируется проведение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8" w:id="925"/>
    <w:p>
      <w:pPr>
        <w:spacing w:after="0"/>
        <w:ind w:left="0"/>
        <w:jc w:val="both"/>
      </w:pPr>
      <w:r>
        <w:rPr>
          <w:rFonts w:ascii="Times New Roman"/>
          <w:b w:val="false"/>
          <w:i w:val="false"/>
          <w:color w:val="000000"/>
          <w:sz w:val="28"/>
        </w:rPr>
        <w:t xml:space="preserve">
      Ответственный секретарь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25"/>
    <w:bookmarkStart w:name="z1049" w:id="926"/>
    <w:p>
      <w:pPr>
        <w:spacing w:after="0"/>
        <w:ind w:left="0"/>
        <w:jc w:val="both"/>
      </w:pPr>
      <w:r>
        <w:rPr>
          <w:rFonts w:ascii="Times New Roman"/>
          <w:b w:val="false"/>
          <w:i w:val="false"/>
          <w:color w:val="000000"/>
          <w:sz w:val="28"/>
        </w:rPr>
        <w:t>
      Примечание:</w:t>
      </w:r>
    </w:p>
    <w:bookmarkEnd w:id="926"/>
    <w:bookmarkStart w:name="z1050" w:id="927"/>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927"/>
    <w:bookmarkStart w:name="z1051" w:id="928"/>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стажҰры)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928"/>
    <w:bookmarkStart w:name="z1052" w:id="929"/>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929"/>
    <w:bookmarkStart w:name="z1053" w:id="930"/>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 Учительская конференция;</w:t>
      </w:r>
    </w:p>
    <w:bookmarkEnd w:id="930"/>
    <w:bookmarkStart w:name="z1054" w:id="931"/>
    <w:p>
      <w:pPr>
        <w:spacing w:after="0"/>
        <w:ind w:left="0"/>
        <w:jc w:val="both"/>
      </w:pPr>
      <w:r>
        <w:rPr>
          <w:rFonts w:ascii="Times New Roman"/>
          <w:b w:val="false"/>
          <w:i w:val="false"/>
          <w:color w:val="000000"/>
          <w:sz w:val="28"/>
        </w:rPr>
        <w:t>
      Практическая значимость работы заключается в возможности использования результатов для решения практических задач.</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w:t>
            </w:r>
          </w:p>
        </w:tc>
      </w:tr>
    </w:tbl>
    <w:bookmarkStart w:name="z1057" w:id="932"/>
    <w:p>
      <w:pPr>
        <w:spacing w:after="0"/>
        <w:ind w:left="0"/>
        <w:jc w:val="left"/>
      </w:pPr>
      <w:r>
        <w:rPr>
          <w:rFonts w:ascii="Times New Roman"/>
          <w:b/>
          <w:i w:val="false"/>
          <w:color w:val="000000"/>
        </w:rPr>
        <w:t xml:space="preserve">              Сводный расчет расходов государственного учреждения по бюджетным </w:t>
      </w:r>
      <w:r>
        <w:br/>
      </w:r>
      <w:r>
        <w:rPr>
          <w:rFonts w:ascii="Times New Roman"/>
          <w:b/>
          <w:i w:val="false"/>
          <w:color w:val="000000"/>
        </w:rPr>
        <w:t xml:space="preserve">                               программам (подпрограммам)</w:t>
      </w:r>
    </w:p>
    <w:bookmarkEnd w:id="932"/>
    <w:bookmarkStart w:name="z1058" w:id="933"/>
    <w:p>
      <w:pPr>
        <w:spacing w:after="0"/>
        <w:ind w:left="0"/>
        <w:jc w:val="both"/>
      </w:pPr>
      <w:r>
        <w:rPr>
          <w:rFonts w:ascii="Times New Roman"/>
          <w:b w:val="false"/>
          <w:i w:val="false"/>
          <w:color w:val="000000"/>
          <w:sz w:val="28"/>
        </w:rPr>
        <w:t xml:space="preserve">
                                           Коды </w:t>
      </w:r>
    </w:p>
    <w:bookmarkEnd w:id="933"/>
    <w:bookmarkStart w:name="z1059" w:id="934"/>
    <w:p>
      <w:pPr>
        <w:spacing w:after="0"/>
        <w:ind w:left="0"/>
        <w:jc w:val="both"/>
      </w:pPr>
      <w:r>
        <w:rPr>
          <w:rFonts w:ascii="Times New Roman"/>
          <w:b w:val="false"/>
          <w:i w:val="false"/>
          <w:color w:val="000000"/>
          <w:sz w:val="28"/>
        </w:rPr>
        <w:t>
      Плановый период                         |______________|</w:t>
      </w:r>
    </w:p>
    <w:bookmarkEnd w:id="934"/>
    <w:bookmarkStart w:name="z1060" w:id="935"/>
    <w:p>
      <w:pPr>
        <w:spacing w:after="0"/>
        <w:ind w:left="0"/>
        <w:jc w:val="both"/>
      </w:pPr>
      <w:r>
        <w:rPr>
          <w:rFonts w:ascii="Times New Roman"/>
          <w:b w:val="false"/>
          <w:i w:val="false"/>
          <w:color w:val="000000"/>
          <w:sz w:val="28"/>
        </w:rPr>
        <w:t xml:space="preserve">
      Функциональная группа                   |______________| </w:t>
      </w:r>
    </w:p>
    <w:bookmarkEnd w:id="935"/>
    <w:bookmarkStart w:name="z1061" w:id="936"/>
    <w:p>
      <w:pPr>
        <w:spacing w:after="0"/>
        <w:ind w:left="0"/>
        <w:jc w:val="both"/>
      </w:pPr>
      <w:r>
        <w:rPr>
          <w:rFonts w:ascii="Times New Roman"/>
          <w:b w:val="false"/>
          <w:i w:val="false"/>
          <w:color w:val="000000"/>
          <w:sz w:val="28"/>
        </w:rPr>
        <w:t xml:space="preserve">
      Администратор программ                   |______________| </w:t>
      </w:r>
    </w:p>
    <w:bookmarkEnd w:id="936"/>
    <w:bookmarkStart w:name="z1062" w:id="937"/>
    <w:p>
      <w:pPr>
        <w:spacing w:after="0"/>
        <w:ind w:left="0"/>
        <w:jc w:val="both"/>
      </w:pPr>
      <w:r>
        <w:rPr>
          <w:rFonts w:ascii="Times New Roman"/>
          <w:b w:val="false"/>
          <w:i w:val="false"/>
          <w:color w:val="000000"/>
          <w:sz w:val="28"/>
        </w:rPr>
        <w:t>
      Государственное учреждение             |______________|</w:t>
      </w:r>
    </w:p>
    <w:bookmarkEnd w:id="937"/>
    <w:bookmarkStart w:name="z1063" w:id="938"/>
    <w:p>
      <w:pPr>
        <w:spacing w:after="0"/>
        <w:ind w:left="0"/>
        <w:jc w:val="both"/>
      </w:pPr>
      <w:r>
        <w:rPr>
          <w:rFonts w:ascii="Times New Roman"/>
          <w:b w:val="false"/>
          <w:i w:val="false"/>
          <w:color w:val="000000"/>
          <w:sz w:val="28"/>
        </w:rPr>
        <w:t xml:space="preserve">
      Программа                              |______________| </w:t>
      </w:r>
    </w:p>
    <w:bookmarkEnd w:id="938"/>
    <w:bookmarkStart w:name="z1064" w:id="939"/>
    <w:p>
      <w:pPr>
        <w:spacing w:after="0"/>
        <w:ind w:left="0"/>
        <w:jc w:val="both"/>
      </w:pPr>
      <w:r>
        <w:rPr>
          <w:rFonts w:ascii="Times New Roman"/>
          <w:b w:val="false"/>
          <w:i w:val="false"/>
          <w:color w:val="000000"/>
          <w:sz w:val="28"/>
        </w:rPr>
        <w:t>
      Подпрограмма                         |______________|</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57"/>
        <w:gridCol w:w="1057"/>
        <w:gridCol w:w="2451"/>
        <w:gridCol w:w="1947"/>
        <w:gridCol w:w="1947"/>
        <w:gridCol w:w="1948"/>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5" w:id="94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 (свод)</w:t>
            </w:r>
          </w:p>
        </w:tc>
      </w:tr>
    </w:tbl>
    <w:bookmarkStart w:name="z1068" w:id="941"/>
    <w:p>
      <w:pPr>
        <w:spacing w:after="0"/>
        <w:ind w:left="0"/>
        <w:jc w:val="left"/>
      </w:pPr>
      <w:r>
        <w:rPr>
          <w:rFonts w:ascii="Times New Roman"/>
          <w:b/>
          <w:i w:val="false"/>
          <w:color w:val="000000"/>
        </w:rPr>
        <w:t xml:space="preserve">              Сводный расчет расходов администратора бюджетных программ по </w:t>
      </w:r>
      <w:r>
        <w:br/>
      </w:r>
      <w:r>
        <w:rPr>
          <w:rFonts w:ascii="Times New Roman"/>
          <w:b/>
          <w:i w:val="false"/>
          <w:color w:val="000000"/>
        </w:rPr>
        <w:t xml:space="preserve">                   бюджетным программам (подпрограммам)</w:t>
      </w:r>
    </w:p>
    <w:bookmarkEnd w:id="941"/>
    <w:bookmarkStart w:name="z1069" w:id="942"/>
    <w:p>
      <w:pPr>
        <w:spacing w:after="0"/>
        <w:ind w:left="0"/>
        <w:jc w:val="both"/>
      </w:pPr>
      <w:r>
        <w:rPr>
          <w:rFonts w:ascii="Times New Roman"/>
          <w:b w:val="false"/>
          <w:i w:val="false"/>
          <w:color w:val="000000"/>
          <w:sz w:val="28"/>
        </w:rPr>
        <w:t xml:space="preserve">
                                                Коды </w:t>
      </w:r>
    </w:p>
    <w:bookmarkEnd w:id="942"/>
    <w:bookmarkStart w:name="z1070" w:id="943"/>
    <w:p>
      <w:pPr>
        <w:spacing w:after="0"/>
        <w:ind w:left="0"/>
        <w:jc w:val="both"/>
      </w:pPr>
      <w:r>
        <w:rPr>
          <w:rFonts w:ascii="Times New Roman"/>
          <w:b w:val="false"/>
          <w:i w:val="false"/>
          <w:color w:val="000000"/>
          <w:sz w:val="28"/>
        </w:rPr>
        <w:t>
      Плановый период                         |______________|</w:t>
      </w:r>
    </w:p>
    <w:bookmarkEnd w:id="943"/>
    <w:bookmarkStart w:name="z1071" w:id="944"/>
    <w:p>
      <w:pPr>
        <w:spacing w:after="0"/>
        <w:ind w:left="0"/>
        <w:jc w:val="both"/>
      </w:pPr>
      <w:r>
        <w:rPr>
          <w:rFonts w:ascii="Times New Roman"/>
          <w:b w:val="false"/>
          <w:i w:val="false"/>
          <w:color w:val="000000"/>
          <w:sz w:val="28"/>
        </w:rPr>
        <w:t xml:space="preserve">
      Функциональная группа                   |______________| </w:t>
      </w:r>
    </w:p>
    <w:bookmarkEnd w:id="944"/>
    <w:bookmarkStart w:name="z1072" w:id="945"/>
    <w:p>
      <w:pPr>
        <w:spacing w:after="0"/>
        <w:ind w:left="0"/>
        <w:jc w:val="both"/>
      </w:pPr>
      <w:r>
        <w:rPr>
          <w:rFonts w:ascii="Times New Roman"/>
          <w:b w:val="false"/>
          <w:i w:val="false"/>
          <w:color w:val="000000"/>
          <w:sz w:val="28"/>
        </w:rPr>
        <w:t xml:space="preserve">
      Администратор программ                   |______________| </w:t>
      </w:r>
    </w:p>
    <w:bookmarkEnd w:id="945"/>
    <w:bookmarkStart w:name="z1073" w:id="946"/>
    <w:p>
      <w:pPr>
        <w:spacing w:after="0"/>
        <w:ind w:left="0"/>
        <w:jc w:val="both"/>
      </w:pPr>
      <w:r>
        <w:rPr>
          <w:rFonts w:ascii="Times New Roman"/>
          <w:b w:val="false"/>
          <w:i w:val="false"/>
          <w:color w:val="000000"/>
          <w:sz w:val="28"/>
        </w:rPr>
        <w:t>
      Государственное учреждение             |______________|</w:t>
      </w:r>
    </w:p>
    <w:bookmarkEnd w:id="946"/>
    <w:bookmarkStart w:name="z1074" w:id="947"/>
    <w:p>
      <w:pPr>
        <w:spacing w:after="0"/>
        <w:ind w:left="0"/>
        <w:jc w:val="both"/>
      </w:pPr>
      <w:r>
        <w:rPr>
          <w:rFonts w:ascii="Times New Roman"/>
          <w:b w:val="false"/>
          <w:i w:val="false"/>
          <w:color w:val="000000"/>
          <w:sz w:val="28"/>
        </w:rPr>
        <w:t xml:space="preserve">
      Программа                              |______________| </w:t>
      </w:r>
    </w:p>
    <w:bookmarkEnd w:id="947"/>
    <w:bookmarkStart w:name="z1075" w:id="948"/>
    <w:p>
      <w:pPr>
        <w:spacing w:after="0"/>
        <w:ind w:left="0"/>
        <w:jc w:val="both"/>
      </w:pPr>
      <w:r>
        <w:rPr>
          <w:rFonts w:ascii="Times New Roman"/>
          <w:b w:val="false"/>
          <w:i w:val="false"/>
          <w:color w:val="000000"/>
          <w:sz w:val="28"/>
        </w:rPr>
        <w:t>
      Подпрограмма                         |______________|</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57"/>
        <w:gridCol w:w="1057"/>
        <w:gridCol w:w="2451"/>
        <w:gridCol w:w="1947"/>
        <w:gridCol w:w="1947"/>
        <w:gridCol w:w="1948"/>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 (тысяч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6" w:id="94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78" w:id="950"/>
    <w:p>
      <w:pPr>
        <w:spacing w:after="0"/>
        <w:ind w:left="0"/>
        <w:jc w:val="left"/>
      </w:pPr>
      <w:r>
        <w:rPr>
          <w:rFonts w:ascii="Times New Roman"/>
          <w:b/>
          <w:i w:val="false"/>
          <w:color w:val="000000"/>
        </w:rPr>
        <w:t xml:space="preserve">                    Сводный перечень бюджетных программ</w:t>
      </w:r>
    </w:p>
    <w:bookmarkEnd w:id="950"/>
    <w:bookmarkStart w:name="z1079" w:id="951"/>
    <w:p>
      <w:pPr>
        <w:spacing w:after="0"/>
        <w:ind w:left="0"/>
        <w:jc w:val="both"/>
      </w:pPr>
      <w:r>
        <w:rPr>
          <w:rFonts w:ascii="Times New Roman"/>
          <w:b w:val="false"/>
          <w:i w:val="false"/>
          <w:color w:val="000000"/>
          <w:sz w:val="28"/>
        </w:rPr>
        <w:t xml:space="preserve">
                                           Коды </w:t>
      </w:r>
    </w:p>
    <w:bookmarkEnd w:id="951"/>
    <w:bookmarkStart w:name="z1080" w:id="952"/>
    <w:p>
      <w:pPr>
        <w:spacing w:after="0"/>
        <w:ind w:left="0"/>
        <w:jc w:val="both"/>
      </w:pPr>
      <w:r>
        <w:rPr>
          <w:rFonts w:ascii="Times New Roman"/>
          <w:b w:val="false"/>
          <w:i w:val="false"/>
          <w:color w:val="000000"/>
          <w:sz w:val="28"/>
        </w:rPr>
        <w:t xml:space="preserve">
      Плановый период                         |______________| </w:t>
      </w:r>
    </w:p>
    <w:bookmarkEnd w:id="952"/>
    <w:bookmarkStart w:name="z1081" w:id="953"/>
    <w:p>
      <w:pPr>
        <w:spacing w:after="0"/>
        <w:ind w:left="0"/>
        <w:jc w:val="both"/>
      </w:pPr>
      <w:r>
        <w:rPr>
          <w:rFonts w:ascii="Times New Roman"/>
          <w:b w:val="false"/>
          <w:i w:val="false"/>
          <w:color w:val="000000"/>
          <w:sz w:val="28"/>
        </w:rPr>
        <w:t>
      Администратор программ                   |______________|</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068"/>
        <w:gridCol w:w="1068"/>
        <w:gridCol w:w="1967"/>
        <w:gridCol w:w="612"/>
        <w:gridCol w:w="1802"/>
        <w:gridCol w:w="612"/>
        <w:gridCol w:w="1803"/>
        <w:gridCol w:w="612"/>
        <w:gridCol w:w="1804"/>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2" w:id="95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84" w:id="955"/>
    <w:p>
      <w:pPr>
        <w:spacing w:after="0"/>
        <w:ind w:left="0"/>
        <w:jc w:val="left"/>
      </w:pPr>
      <w:r>
        <w:rPr>
          <w:rFonts w:ascii="Times New Roman"/>
          <w:b/>
          <w:i w:val="false"/>
          <w:color w:val="000000"/>
        </w:rPr>
        <w:t xml:space="preserve">        Сводная таблица расходов по текущим бюджетным программам и бюджетным </w:t>
      </w:r>
      <w:r>
        <w:br/>
      </w:r>
      <w:r>
        <w:rPr>
          <w:rFonts w:ascii="Times New Roman"/>
          <w:b/>
          <w:i w:val="false"/>
          <w:color w:val="000000"/>
        </w:rPr>
        <w:t>программам развития, включающая базовые расходы и расходы на новые инициативы</w:t>
      </w:r>
    </w:p>
    <w:bookmarkEnd w:id="955"/>
    <w:bookmarkStart w:name="z1085" w:id="956"/>
    <w:p>
      <w:pPr>
        <w:spacing w:after="0"/>
        <w:ind w:left="0"/>
        <w:jc w:val="both"/>
      </w:pPr>
      <w:r>
        <w:rPr>
          <w:rFonts w:ascii="Times New Roman"/>
          <w:b w:val="false"/>
          <w:i w:val="false"/>
          <w:color w:val="000000"/>
          <w:sz w:val="28"/>
        </w:rPr>
        <w:t xml:space="preserve">
                                           Коды </w:t>
      </w:r>
    </w:p>
    <w:bookmarkEnd w:id="956"/>
    <w:bookmarkStart w:name="z1086" w:id="957"/>
    <w:p>
      <w:pPr>
        <w:spacing w:after="0"/>
        <w:ind w:left="0"/>
        <w:jc w:val="both"/>
      </w:pPr>
      <w:r>
        <w:rPr>
          <w:rFonts w:ascii="Times New Roman"/>
          <w:b w:val="false"/>
          <w:i w:val="false"/>
          <w:color w:val="000000"/>
          <w:sz w:val="28"/>
        </w:rPr>
        <w:t xml:space="preserve">
      Плановый период                         |______________| </w:t>
      </w:r>
    </w:p>
    <w:bookmarkEnd w:id="957"/>
    <w:bookmarkStart w:name="z1087" w:id="958"/>
    <w:p>
      <w:pPr>
        <w:spacing w:after="0"/>
        <w:ind w:left="0"/>
        <w:jc w:val="both"/>
      </w:pPr>
      <w:r>
        <w:rPr>
          <w:rFonts w:ascii="Times New Roman"/>
          <w:b w:val="false"/>
          <w:i w:val="false"/>
          <w:color w:val="000000"/>
          <w:sz w:val="28"/>
        </w:rPr>
        <w:t xml:space="preserve">
      Функциональная группа                   |______________| </w:t>
      </w:r>
    </w:p>
    <w:bookmarkEnd w:id="958"/>
    <w:bookmarkStart w:name="z1088" w:id="959"/>
    <w:p>
      <w:pPr>
        <w:spacing w:after="0"/>
        <w:ind w:left="0"/>
        <w:jc w:val="both"/>
      </w:pPr>
      <w:r>
        <w:rPr>
          <w:rFonts w:ascii="Times New Roman"/>
          <w:b w:val="false"/>
          <w:i w:val="false"/>
          <w:color w:val="000000"/>
          <w:sz w:val="28"/>
        </w:rPr>
        <w:t xml:space="preserve">
      Администратор программ                   |______________| </w:t>
      </w:r>
    </w:p>
    <w:bookmarkEnd w:id="959"/>
    <w:bookmarkStart w:name="z1089" w:id="960"/>
    <w:p>
      <w:pPr>
        <w:spacing w:after="0"/>
        <w:ind w:left="0"/>
        <w:jc w:val="both"/>
      </w:pPr>
      <w:r>
        <w:rPr>
          <w:rFonts w:ascii="Times New Roman"/>
          <w:b w:val="false"/>
          <w:i w:val="false"/>
          <w:color w:val="000000"/>
          <w:sz w:val="28"/>
        </w:rPr>
        <w:t>
      Государственное учреждение             |______________|</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729"/>
        <w:gridCol w:w="1729"/>
        <w:gridCol w:w="1729"/>
        <w:gridCol w:w="1730"/>
        <w:gridCol w:w="1730"/>
        <w:gridCol w:w="1730"/>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развития,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0" w:id="961"/>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bl>
    <w:bookmarkStart w:name="z1092" w:id="962"/>
    <w:p>
      <w:pPr>
        <w:spacing w:after="0"/>
        <w:ind w:left="0"/>
        <w:jc w:val="left"/>
      </w:pPr>
      <w:r>
        <w:rPr>
          <w:rFonts w:ascii="Times New Roman"/>
          <w:b/>
          <w:i w:val="false"/>
          <w:color w:val="000000"/>
        </w:rPr>
        <w:t xml:space="preserve">              Сводная таблица расходов по текущим бюджетным программам </w:t>
      </w:r>
      <w:r>
        <w:br/>
      </w:r>
      <w:r>
        <w:rPr>
          <w:rFonts w:ascii="Times New Roman"/>
          <w:b/>
          <w:i w:val="false"/>
          <w:color w:val="000000"/>
        </w:rPr>
        <w:t xml:space="preserve"> (подпрограммам) и бюджетным программам (подпрограммам) развития, включающая </w:t>
      </w:r>
      <w:r>
        <w:br/>
      </w:r>
      <w:r>
        <w:rPr>
          <w:rFonts w:ascii="Times New Roman"/>
          <w:b/>
          <w:i w:val="false"/>
          <w:color w:val="000000"/>
        </w:rPr>
        <w:t xml:space="preserve">                   базовые расходы и расходы на новые инициативы</w:t>
      </w:r>
    </w:p>
    <w:bookmarkEnd w:id="962"/>
    <w:bookmarkStart w:name="z1093" w:id="963"/>
    <w:p>
      <w:pPr>
        <w:spacing w:after="0"/>
        <w:ind w:left="0"/>
        <w:jc w:val="both"/>
      </w:pPr>
      <w:r>
        <w:rPr>
          <w:rFonts w:ascii="Times New Roman"/>
          <w:b w:val="false"/>
          <w:i w:val="false"/>
          <w:color w:val="000000"/>
          <w:sz w:val="28"/>
        </w:rPr>
        <w:t xml:space="preserve">
                                     Коды </w:t>
      </w:r>
    </w:p>
    <w:bookmarkEnd w:id="963"/>
    <w:bookmarkStart w:name="z1094" w:id="964"/>
    <w:p>
      <w:pPr>
        <w:spacing w:after="0"/>
        <w:ind w:left="0"/>
        <w:jc w:val="both"/>
      </w:pPr>
      <w:r>
        <w:rPr>
          <w:rFonts w:ascii="Times New Roman"/>
          <w:b w:val="false"/>
          <w:i w:val="false"/>
          <w:color w:val="000000"/>
          <w:sz w:val="28"/>
        </w:rPr>
        <w:t xml:space="preserve">
      Плановый период                   |______________| </w:t>
      </w:r>
    </w:p>
    <w:bookmarkEnd w:id="964"/>
    <w:bookmarkStart w:name="z1095" w:id="965"/>
    <w:p>
      <w:pPr>
        <w:spacing w:after="0"/>
        <w:ind w:left="0"/>
        <w:jc w:val="both"/>
      </w:pPr>
      <w:r>
        <w:rPr>
          <w:rFonts w:ascii="Times New Roman"/>
          <w:b w:val="false"/>
          <w:i w:val="false"/>
          <w:color w:val="000000"/>
          <w:sz w:val="28"/>
        </w:rPr>
        <w:t xml:space="preserve">
      Функциональная группа             |______________| </w:t>
      </w:r>
    </w:p>
    <w:bookmarkEnd w:id="965"/>
    <w:bookmarkStart w:name="z1096" w:id="966"/>
    <w:p>
      <w:pPr>
        <w:spacing w:after="0"/>
        <w:ind w:left="0"/>
        <w:jc w:val="both"/>
      </w:pPr>
      <w:r>
        <w:rPr>
          <w:rFonts w:ascii="Times New Roman"/>
          <w:b w:val="false"/>
          <w:i w:val="false"/>
          <w:color w:val="000000"/>
          <w:sz w:val="28"/>
        </w:rPr>
        <w:t xml:space="preserve">
      Администратор программ             |______________| </w:t>
      </w:r>
    </w:p>
    <w:bookmarkEnd w:id="966"/>
    <w:bookmarkStart w:name="z1097" w:id="967"/>
    <w:p>
      <w:pPr>
        <w:spacing w:after="0"/>
        <w:ind w:left="0"/>
        <w:jc w:val="both"/>
      </w:pPr>
      <w:r>
        <w:rPr>
          <w:rFonts w:ascii="Times New Roman"/>
          <w:b w:val="false"/>
          <w:i w:val="false"/>
          <w:color w:val="000000"/>
          <w:sz w:val="28"/>
        </w:rPr>
        <w:t>
      Государственное учреждение       |______________|</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635"/>
        <w:gridCol w:w="1635"/>
        <w:gridCol w:w="1635"/>
        <w:gridCol w:w="1635"/>
        <w:gridCol w:w="1636"/>
        <w:gridCol w:w="1636"/>
      </w:tblGrid>
      <w:tr>
        <w:trPr>
          <w:trHeight w:val="3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(подпрограммы),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(подпрограммы) развития,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8" w:id="96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01-413</w:t>
            </w:r>
          </w:p>
        </w:tc>
      </w:tr>
    </w:tbl>
    <w:bookmarkStart w:name="z1101" w:id="969"/>
    <w:p>
      <w:pPr>
        <w:spacing w:after="0"/>
        <w:ind w:left="0"/>
        <w:jc w:val="left"/>
      </w:pPr>
      <w:r>
        <w:rPr>
          <w:rFonts w:ascii="Times New Roman"/>
          <w:b/>
          <w:i w:val="false"/>
          <w:color w:val="000000"/>
        </w:rPr>
        <w:t xml:space="preserve">        Расчет расходов на приобретение автомобильных транспортных средств</w:t>
      </w:r>
    </w:p>
    <w:bookmarkEnd w:id="969"/>
    <w:bookmarkStart w:name="z1102" w:id="970"/>
    <w:p>
      <w:pPr>
        <w:spacing w:after="0"/>
        <w:ind w:left="0"/>
        <w:jc w:val="both"/>
      </w:pPr>
      <w:r>
        <w:rPr>
          <w:rFonts w:ascii="Times New Roman"/>
          <w:b w:val="false"/>
          <w:i w:val="false"/>
          <w:color w:val="000000"/>
          <w:sz w:val="28"/>
        </w:rPr>
        <w:t xml:space="preserve">
                                           Коды </w:t>
      </w:r>
    </w:p>
    <w:bookmarkEnd w:id="970"/>
    <w:bookmarkStart w:name="z1103" w:id="971"/>
    <w:p>
      <w:pPr>
        <w:spacing w:after="0"/>
        <w:ind w:left="0"/>
        <w:jc w:val="both"/>
      </w:pPr>
      <w:r>
        <w:rPr>
          <w:rFonts w:ascii="Times New Roman"/>
          <w:b w:val="false"/>
          <w:i w:val="false"/>
          <w:color w:val="000000"/>
          <w:sz w:val="28"/>
        </w:rPr>
        <w:t xml:space="preserve">
      Год                                     |______________| </w:t>
      </w:r>
    </w:p>
    <w:bookmarkEnd w:id="971"/>
    <w:bookmarkStart w:name="z1104" w:id="972"/>
    <w:p>
      <w:pPr>
        <w:spacing w:after="0"/>
        <w:ind w:left="0"/>
        <w:jc w:val="both"/>
      </w:pPr>
      <w:r>
        <w:rPr>
          <w:rFonts w:ascii="Times New Roman"/>
          <w:b w:val="false"/>
          <w:i w:val="false"/>
          <w:color w:val="000000"/>
          <w:sz w:val="28"/>
        </w:rPr>
        <w:t xml:space="preserve">
      Вид данных (прогноз, план, отчет)             |______________| </w:t>
      </w:r>
    </w:p>
    <w:bookmarkEnd w:id="972"/>
    <w:bookmarkStart w:name="z1105" w:id="973"/>
    <w:p>
      <w:pPr>
        <w:spacing w:after="0"/>
        <w:ind w:left="0"/>
        <w:jc w:val="both"/>
      </w:pPr>
      <w:r>
        <w:rPr>
          <w:rFonts w:ascii="Times New Roman"/>
          <w:b w:val="false"/>
          <w:i w:val="false"/>
          <w:color w:val="000000"/>
          <w:sz w:val="28"/>
        </w:rPr>
        <w:t xml:space="preserve">
      Функциональная группа                   |______________| </w:t>
      </w:r>
    </w:p>
    <w:bookmarkEnd w:id="973"/>
    <w:bookmarkStart w:name="z1106" w:id="974"/>
    <w:p>
      <w:pPr>
        <w:spacing w:after="0"/>
        <w:ind w:left="0"/>
        <w:jc w:val="both"/>
      </w:pPr>
      <w:r>
        <w:rPr>
          <w:rFonts w:ascii="Times New Roman"/>
          <w:b w:val="false"/>
          <w:i w:val="false"/>
          <w:color w:val="000000"/>
          <w:sz w:val="28"/>
        </w:rPr>
        <w:t xml:space="preserve">
      Администратор программ                   |______________| </w:t>
      </w:r>
    </w:p>
    <w:bookmarkEnd w:id="974"/>
    <w:bookmarkStart w:name="z1107" w:id="975"/>
    <w:p>
      <w:pPr>
        <w:spacing w:after="0"/>
        <w:ind w:left="0"/>
        <w:jc w:val="both"/>
      </w:pPr>
      <w:r>
        <w:rPr>
          <w:rFonts w:ascii="Times New Roman"/>
          <w:b w:val="false"/>
          <w:i w:val="false"/>
          <w:color w:val="000000"/>
          <w:sz w:val="28"/>
        </w:rPr>
        <w:t xml:space="preserve">
      Государственное учреждение             |______________| </w:t>
      </w:r>
    </w:p>
    <w:bookmarkEnd w:id="975"/>
    <w:bookmarkStart w:name="z1108" w:id="976"/>
    <w:p>
      <w:pPr>
        <w:spacing w:after="0"/>
        <w:ind w:left="0"/>
        <w:jc w:val="both"/>
      </w:pPr>
      <w:r>
        <w:rPr>
          <w:rFonts w:ascii="Times New Roman"/>
          <w:b w:val="false"/>
          <w:i w:val="false"/>
          <w:color w:val="000000"/>
          <w:sz w:val="28"/>
        </w:rPr>
        <w:t xml:space="preserve">
      Программа                               |______________| </w:t>
      </w:r>
    </w:p>
    <w:bookmarkEnd w:id="976"/>
    <w:bookmarkStart w:name="z1109" w:id="977"/>
    <w:p>
      <w:pPr>
        <w:spacing w:after="0"/>
        <w:ind w:left="0"/>
        <w:jc w:val="both"/>
      </w:pPr>
      <w:r>
        <w:rPr>
          <w:rFonts w:ascii="Times New Roman"/>
          <w:b w:val="false"/>
          <w:i w:val="false"/>
          <w:color w:val="000000"/>
          <w:sz w:val="28"/>
        </w:rPr>
        <w:t>
      Специфика                               |______________|</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976"/>
        <w:gridCol w:w="784"/>
        <w:gridCol w:w="784"/>
        <w:gridCol w:w="425"/>
        <w:gridCol w:w="1489"/>
        <w:gridCol w:w="1450"/>
        <w:gridCol w:w="1213"/>
        <w:gridCol w:w="1069"/>
        <w:gridCol w:w="3079"/>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автомобильного транспортных средств</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утвержденным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автомобильных транспортных средств, имеющиеся в наличии (единиц)</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 пуска</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з н о с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бюджете текущего года (тысяч тенге)</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планируемых приобрести (единиц)</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зa единицу (тенге)</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(графа8х графа9) /1000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Служебные легковые автомобили: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Дежурные легковые автомобили: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легковые автомобили: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0" w:id="97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01-414</w:t>
            </w:r>
          </w:p>
        </w:tc>
      </w:tr>
    </w:tbl>
    <w:bookmarkStart w:name="z1113" w:id="979"/>
    <w:p>
      <w:pPr>
        <w:spacing w:after="0"/>
        <w:ind w:left="0"/>
        <w:jc w:val="left"/>
      </w:pPr>
      <w:r>
        <w:rPr>
          <w:rFonts w:ascii="Times New Roman"/>
          <w:b/>
          <w:i w:val="false"/>
          <w:color w:val="000000"/>
        </w:rPr>
        <w:t xml:space="preserve">        Расчет расходов по закупке вычислительного и другого оборудования</w:t>
      </w:r>
    </w:p>
    <w:bookmarkEnd w:id="979"/>
    <w:bookmarkStart w:name="z1114" w:id="980"/>
    <w:p>
      <w:pPr>
        <w:spacing w:after="0"/>
        <w:ind w:left="0"/>
        <w:jc w:val="both"/>
      </w:pPr>
      <w:r>
        <w:rPr>
          <w:rFonts w:ascii="Times New Roman"/>
          <w:b w:val="false"/>
          <w:i w:val="false"/>
          <w:color w:val="000000"/>
          <w:sz w:val="28"/>
        </w:rPr>
        <w:t xml:space="preserve">
                                          Коды </w:t>
      </w:r>
    </w:p>
    <w:bookmarkEnd w:id="980"/>
    <w:bookmarkStart w:name="z1115" w:id="981"/>
    <w:p>
      <w:pPr>
        <w:spacing w:after="0"/>
        <w:ind w:left="0"/>
        <w:jc w:val="both"/>
      </w:pPr>
      <w:r>
        <w:rPr>
          <w:rFonts w:ascii="Times New Roman"/>
          <w:b w:val="false"/>
          <w:i w:val="false"/>
          <w:color w:val="000000"/>
          <w:sz w:val="28"/>
        </w:rPr>
        <w:t xml:space="preserve">
      Год                                     |______________| </w:t>
      </w:r>
    </w:p>
    <w:bookmarkEnd w:id="981"/>
    <w:bookmarkStart w:name="z1116" w:id="982"/>
    <w:p>
      <w:pPr>
        <w:spacing w:after="0"/>
        <w:ind w:left="0"/>
        <w:jc w:val="both"/>
      </w:pPr>
      <w:r>
        <w:rPr>
          <w:rFonts w:ascii="Times New Roman"/>
          <w:b w:val="false"/>
          <w:i w:val="false"/>
          <w:color w:val="000000"/>
          <w:sz w:val="28"/>
        </w:rPr>
        <w:t xml:space="preserve">
      Вид данных (прогноз, план, отчет)             |______________| </w:t>
      </w:r>
    </w:p>
    <w:bookmarkEnd w:id="982"/>
    <w:bookmarkStart w:name="z1117" w:id="983"/>
    <w:p>
      <w:pPr>
        <w:spacing w:after="0"/>
        <w:ind w:left="0"/>
        <w:jc w:val="both"/>
      </w:pPr>
      <w:r>
        <w:rPr>
          <w:rFonts w:ascii="Times New Roman"/>
          <w:b w:val="false"/>
          <w:i w:val="false"/>
          <w:color w:val="000000"/>
          <w:sz w:val="28"/>
        </w:rPr>
        <w:t xml:space="preserve">
      Функциональная группа                   |______________| </w:t>
      </w:r>
    </w:p>
    <w:bookmarkEnd w:id="983"/>
    <w:bookmarkStart w:name="z1118" w:id="984"/>
    <w:p>
      <w:pPr>
        <w:spacing w:after="0"/>
        <w:ind w:left="0"/>
        <w:jc w:val="both"/>
      </w:pPr>
      <w:r>
        <w:rPr>
          <w:rFonts w:ascii="Times New Roman"/>
          <w:b w:val="false"/>
          <w:i w:val="false"/>
          <w:color w:val="000000"/>
          <w:sz w:val="28"/>
        </w:rPr>
        <w:t xml:space="preserve">
      Администратор программ                   |______________| </w:t>
      </w:r>
    </w:p>
    <w:bookmarkEnd w:id="984"/>
    <w:bookmarkStart w:name="z1119" w:id="985"/>
    <w:p>
      <w:pPr>
        <w:spacing w:after="0"/>
        <w:ind w:left="0"/>
        <w:jc w:val="both"/>
      </w:pPr>
      <w:r>
        <w:rPr>
          <w:rFonts w:ascii="Times New Roman"/>
          <w:b w:val="false"/>
          <w:i w:val="false"/>
          <w:color w:val="000000"/>
          <w:sz w:val="28"/>
        </w:rPr>
        <w:t xml:space="preserve">
      Государственное учреждение             |______________| </w:t>
      </w:r>
    </w:p>
    <w:bookmarkEnd w:id="985"/>
    <w:bookmarkStart w:name="z1120" w:id="986"/>
    <w:p>
      <w:pPr>
        <w:spacing w:after="0"/>
        <w:ind w:left="0"/>
        <w:jc w:val="both"/>
      </w:pPr>
      <w:r>
        <w:rPr>
          <w:rFonts w:ascii="Times New Roman"/>
          <w:b w:val="false"/>
          <w:i w:val="false"/>
          <w:color w:val="000000"/>
          <w:sz w:val="28"/>
        </w:rPr>
        <w:t xml:space="preserve">
      Программа                               |______________| </w:t>
      </w:r>
    </w:p>
    <w:bookmarkEnd w:id="986"/>
    <w:bookmarkStart w:name="z1121" w:id="987"/>
    <w:p>
      <w:pPr>
        <w:spacing w:after="0"/>
        <w:ind w:left="0"/>
        <w:jc w:val="both"/>
      </w:pPr>
      <w:r>
        <w:rPr>
          <w:rFonts w:ascii="Times New Roman"/>
          <w:b w:val="false"/>
          <w:i w:val="false"/>
          <w:color w:val="000000"/>
          <w:sz w:val="28"/>
        </w:rPr>
        <w:t>
      Специфика                               |______________|</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712"/>
        <w:gridCol w:w="712"/>
        <w:gridCol w:w="1307"/>
        <w:gridCol w:w="5217"/>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высшего класса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среднего класса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для локальных групп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 пользователей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(Notebook)</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Локальный принтер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принтер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 цветной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струйный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специального назначения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 плотерры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офисный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для поточного сканирования с автоподачей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цветной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защиты сетей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Межсетевой защитный экран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сетевое оборудование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Телекоммуникационное оборудование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Dial-Up соединений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выделенных линий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для цифровых линий</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до 1 кВт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88"/>
          <w:p>
            <w:pPr>
              <w:spacing w:after="20"/>
              <w:ind w:left="20"/>
              <w:jc w:val="both"/>
            </w:pPr>
            <w:r>
              <w:rPr>
                <w:rFonts w:ascii="Times New Roman"/>
                <w:b w:val="false"/>
                <w:i w:val="false"/>
                <w:color w:val="000000"/>
                <w:sz w:val="20"/>
              </w:rPr>
              <w:t>
Источник бесперебойного питания более</w:t>
            </w:r>
            <w:r>
              <w:br/>
            </w:r>
            <w:r>
              <w:rPr>
                <w:rFonts w:ascii="Times New Roman"/>
                <w:b w:val="false"/>
                <w:i w:val="false"/>
                <w:color w:val="000000"/>
                <w:sz w:val="20"/>
              </w:rPr>
              <w:t>
1 кВт</w:t>
            </w:r>
          </w:p>
          <w:bookmarkEnd w:id="988"/>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до 10 кВт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от 11 до 100 кВт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для сетей более 100 кВт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Переплетный аппарат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3" w:id="98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02-414</w:t>
            </w:r>
          </w:p>
        </w:tc>
      </w:tr>
    </w:tbl>
    <w:bookmarkStart w:name="z1126" w:id="990"/>
    <w:p>
      <w:pPr>
        <w:spacing w:after="0"/>
        <w:ind w:left="0"/>
        <w:jc w:val="left"/>
      </w:pPr>
      <w:r>
        <w:rPr>
          <w:rFonts w:ascii="Times New Roman"/>
          <w:b/>
          <w:i w:val="false"/>
          <w:color w:val="000000"/>
        </w:rPr>
        <w:t xml:space="preserve">        Расчет расходов государственных органов на приобретение офисной мебели</w:t>
      </w:r>
    </w:p>
    <w:bookmarkEnd w:id="990"/>
    <w:bookmarkStart w:name="z1127" w:id="991"/>
    <w:p>
      <w:pPr>
        <w:spacing w:after="0"/>
        <w:ind w:left="0"/>
        <w:jc w:val="both"/>
      </w:pPr>
      <w:r>
        <w:rPr>
          <w:rFonts w:ascii="Times New Roman"/>
          <w:b w:val="false"/>
          <w:i w:val="false"/>
          <w:color w:val="000000"/>
          <w:sz w:val="28"/>
        </w:rPr>
        <w:t xml:space="preserve">
                                          Коды </w:t>
      </w:r>
    </w:p>
    <w:bookmarkEnd w:id="991"/>
    <w:bookmarkStart w:name="z1128" w:id="992"/>
    <w:p>
      <w:pPr>
        <w:spacing w:after="0"/>
        <w:ind w:left="0"/>
        <w:jc w:val="both"/>
      </w:pPr>
      <w:r>
        <w:rPr>
          <w:rFonts w:ascii="Times New Roman"/>
          <w:b w:val="false"/>
          <w:i w:val="false"/>
          <w:color w:val="000000"/>
          <w:sz w:val="28"/>
        </w:rPr>
        <w:t xml:space="preserve">
      Год                                     |______________| </w:t>
      </w:r>
    </w:p>
    <w:bookmarkEnd w:id="992"/>
    <w:bookmarkStart w:name="z1129" w:id="993"/>
    <w:p>
      <w:pPr>
        <w:spacing w:after="0"/>
        <w:ind w:left="0"/>
        <w:jc w:val="both"/>
      </w:pPr>
      <w:r>
        <w:rPr>
          <w:rFonts w:ascii="Times New Roman"/>
          <w:b w:val="false"/>
          <w:i w:val="false"/>
          <w:color w:val="000000"/>
          <w:sz w:val="28"/>
        </w:rPr>
        <w:t xml:space="preserve">
      Вид данных (прогноз, план, отчет)             |______________| </w:t>
      </w:r>
    </w:p>
    <w:bookmarkEnd w:id="993"/>
    <w:bookmarkStart w:name="z1130" w:id="994"/>
    <w:p>
      <w:pPr>
        <w:spacing w:after="0"/>
        <w:ind w:left="0"/>
        <w:jc w:val="both"/>
      </w:pPr>
      <w:r>
        <w:rPr>
          <w:rFonts w:ascii="Times New Roman"/>
          <w:b w:val="false"/>
          <w:i w:val="false"/>
          <w:color w:val="000000"/>
          <w:sz w:val="28"/>
        </w:rPr>
        <w:t xml:space="preserve">
      Функциональная группа                   |______________| </w:t>
      </w:r>
    </w:p>
    <w:bookmarkEnd w:id="994"/>
    <w:bookmarkStart w:name="z1131" w:id="995"/>
    <w:p>
      <w:pPr>
        <w:spacing w:after="0"/>
        <w:ind w:left="0"/>
        <w:jc w:val="both"/>
      </w:pPr>
      <w:r>
        <w:rPr>
          <w:rFonts w:ascii="Times New Roman"/>
          <w:b w:val="false"/>
          <w:i w:val="false"/>
          <w:color w:val="000000"/>
          <w:sz w:val="28"/>
        </w:rPr>
        <w:t xml:space="preserve">
      Администратор программ                   |______________| </w:t>
      </w:r>
    </w:p>
    <w:bookmarkEnd w:id="995"/>
    <w:bookmarkStart w:name="z1132" w:id="996"/>
    <w:p>
      <w:pPr>
        <w:spacing w:after="0"/>
        <w:ind w:left="0"/>
        <w:jc w:val="both"/>
      </w:pPr>
      <w:r>
        <w:rPr>
          <w:rFonts w:ascii="Times New Roman"/>
          <w:b w:val="false"/>
          <w:i w:val="false"/>
          <w:color w:val="000000"/>
          <w:sz w:val="28"/>
        </w:rPr>
        <w:t xml:space="preserve">
      Государственное учреждение             |______________| </w:t>
      </w:r>
    </w:p>
    <w:bookmarkEnd w:id="996"/>
    <w:bookmarkStart w:name="z1133" w:id="997"/>
    <w:p>
      <w:pPr>
        <w:spacing w:after="0"/>
        <w:ind w:left="0"/>
        <w:jc w:val="both"/>
      </w:pPr>
      <w:r>
        <w:rPr>
          <w:rFonts w:ascii="Times New Roman"/>
          <w:b w:val="false"/>
          <w:i w:val="false"/>
          <w:color w:val="000000"/>
          <w:sz w:val="28"/>
        </w:rPr>
        <w:t xml:space="preserve">
      Программа                               |______________| </w:t>
      </w:r>
    </w:p>
    <w:bookmarkEnd w:id="997"/>
    <w:bookmarkStart w:name="z1134" w:id="998"/>
    <w:p>
      <w:pPr>
        <w:spacing w:after="0"/>
        <w:ind w:left="0"/>
        <w:jc w:val="both"/>
      </w:pPr>
      <w:r>
        <w:rPr>
          <w:rFonts w:ascii="Times New Roman"/>
          <w:b w:val="false"/>
          <w:i w:val="false"/>
          <w:color w:val="000000"/>
          <w:sz w:val="28"/>
        </w:rPr>
        <w:t>
      Специфика                               |______________|</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1323"/>
        <w:gridCol w:w="2032"/>
        <w:gridCol w:w="850"/>
        <w:gridCol w:w="1323"/>
        <w:gridCol w:w="1560"/>
        <w:gridCol w:w="850"/>
        <w:gridCol w:w="2662"/>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офисной мебели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приобретение офисной мебели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во офисной мебели имеющиеся в наличии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 соответствии с нормативами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планируемое приобрести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(графа7х графа8)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5" w:id="999"/>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65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01-416</w:t>
            </w:r>
          </w:p>
        </w:tc>
      </w:tr>
    </w:tbl>
    <w:bookmarkStart w:name="z1138" w:id="1000"/>
    <w:p>
      <w:pPr>
        <w:spacing w:after="0"/>
        <w:ind w:left="0"/>
        <w:jc w:val="left"/>
      </w:pPr>
      <w:r>
        <w:rPr>
          <w:rFonts w:ascii="Times New Roman"/>
          <w:b/>
          <w:i w:val="false"/>
          <w:color w:val="000000"/>
        </w:rPr>
        <w:t xml:space="preserve">              Расчет расходов по закупке лицензионных программных продуктов, </w:t>
      </w:r>
      <w:r>
        <w:br/>
      </w:r>
      <w:r>
        <w:rPr>
          <w:rFonts w:ascii="Times New Roman"/>
          <w:b/>
          <w:i w:val="false"/>
          <w:color w:val="000000"/>
        </w:rPr>
        <w:t xml:space="preserve">             операционных систем и систем управления базами данных</w:t>
      </w:r>
    </w:p>
    <w:bookmarkEnd w:id="1000"/>
    <w:bookmarkStart w:name="z1139" w:id="1001"/>
    <w:p>
      <w:pPr>
        <w:spacing w:after="0"/>
        <w:ind w:left="0"/>
        <w:jc w:val="both"/>
      </w:pPr>
      <w:r>
        <w:rPr>
          <w:rFonts w:ascii="Times New Roman"/>
          <w:b w:val="false"/>
          <w:i w:val="false"/>
          <w:color w:val="000000"/>
          <w:sz w:val="28"/>
        </w:rPr>
        <w:t xml:space="preserve">
                                          Коды </w:t>
      </w:r>
    </w:p>
    <w:bookmarkEnd w:id="1001"/>
    <w:bookmarkStart w:name="z1140" w:id="1002"/>
    <w:p>
      <w:pPr>
        <w:spacing w:after="0"/>
        <w:ind w:left="0"/>
        <w:jc w:val="both"/>
      </w:pPr>
      <w:r>
        <w:rPr>
          <w:rFonts w:ascii="Times New Roman"/>
          <w:b w:val="false"/>
          <w:i w:val="false"/>
          <w:color w:val="000000"/>
          <w:sz w:val="28"/>
        </w:rPr>
        <w:t xml:space="preserve">
      Год                                     |______________| </w:t>
      </w:r>
    </w:p>
    <w:bookmarkEnd w:id="1002"/>
    <w:bookmarkStart w:name="z1141" w:id="1003"/>
    <w:p>
      <w:pPr>
        <w:spacing w:after="0"/>
        <w:ind w:left="0"/>
        <w:jc w:val="both"/>
      </w:pPr>
      <w:r>
        <w:rPr>
          <w:rFonts w:ascii="Times New Roman"/>
          <w:b w:val="false"/>
          <w:i w:val="false"/>
          <w:color w:val="000000"/>
          <w:sz w:val="28"/>
        </w:rPr>
        <w:t xml:space="preserve">
      Вид данных (прогноз, план, отчет)             |______________| </w:t>
      </w:r>
    </w:p>
    <w:bookmarkEnd w:id="1003"/>
    <w:bookmarkStart w:name="z1142" w:id="1004"/>
    <w:p>
      <w:pPr>
        <w:spacing w:after="0"/>
        <w:ind w:left="0"/>
        <w:jc w:val="both"/>
      </w:pPr>
      <w:r>
        <w:rPr>
          <w:rFonts w:ascii="Times New Roman"/>
          <w:b w:val="false"/>
          <w:i w:val="false"/>
          <w:color w:val="000000"/>
          <w:sz w:val="28"/>
        </w:rPr>
        <w:t xml:space="preserve">
      Функциональная группа                   |______________| </w:t>
      </w:r>
    </w:p>
    <w:bookmarkEnd w:id="1004"/>
    <w:bookmarkStart w:name="z1143" w:id="1005"/>
    <w:p>
      <w:pPr>
        <w:spacing w:after="0"/>
        <w:ind w:left="0"/>
        <w:jc w:val="both"/>
      </w:pPr>
      <w:r>
        <w:rPr>
          <w:rFonts w:ascii="Times New Roman"/>
          <w:b w:val="false"/>
          <w:i w:val="false"/>
          <w:color w:val="000000"/>
          <w:sz w:val="28"/>
        </w:rPr>
        <w:t xml:space="preserve">
      Администратор программ                   |______________| </w:t>
      </w:r>
    </w:p>
    <w:bookmarkEnd w:id="1005"/>
    <w:bookmarkStart w:name="z1144" w:id="1006"/>
    <w:p>
      <w:pPr>
        <w:spacing w:after="0"/>
        <w:ind w:left="0"/>
        <w:jc w:val="both"/>
      </w:pPr>
      <w:r>
        <w:rPr>
          <w:rFonts w:ascii="Times New Roman"/>
          <w:b w:val="false"/>
          <w:i w:val="false"/>
          <w:color w:val="000000"/>
          <w:sz w:val="28"/>
        </w:rPr>
        <w:t xml:space="preserve">
      Государственное учреждение             |______________| </w:t>
      </w:r>
    </w:p>
    <w:bookmarkEnd w:id="1006"/>
    <w:bookmarkStart w:name="z1145" w:id="1007"/>
    <w:p>
      <w:pPr>
        <w:spacing w:after="0"/>
        <w:ind w:left="0"/>
        <w:jc w:val="both"/>
      </w:pPr>
      <w:r>
        <w:rPr>
          <w:rFonts w:ascii="Times New Roman"/>
          <w:b w:val="false"/>
          <w:i w:val="false"/>
          <w:color w:val="000000"/>
          <w:sz w:val="28"/>
        </w:rPr>
        <w:t xml:space="preserve">
      Программа                               |______________| </w:t>
      </w:r>
    </w:p>
    <w:bookmarkEnd w:id="1007"/>
    <w:bookmarkStart w:name="z1146" w:id="1008"/>
    <w:p>
      <w:pPr>
        <w:spacing w:after="0"/>
        <w:ind w:left="0"/>
        <w:jc w:val="both"/>
      </w:pPr>
      <w:r>
        <w:rPr>
          <w:rFonts w:ascii="Times New Roman"/>
          <w:b w:val="false"/>
          <w:i w:val="false"/>
          <w:color w:val="000000"/>
          <w:sz w:val="28"/>
        </w:rPr>
        <w:t>
      Специфика                               |______________|</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215"/>
        <w:gridCol w:w="1216"/>
        <w:gridCol w:w="2230"/>
        <w:gridCol w:w="5072"/>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изм.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09"/>
          <w:p>
            <w:pPr>
              <w:spacing w:after="20"/>
              <w:ind w:left="20"/>
              <w:jc w:val="both"/>
            </w:pPr>
            <w:r>
              <w:rPr>
                <w:rFonts w:ascii="Times New Roman"/>
                <w:b w:val="false"/>
                <w:i w:val="false"/>
                <w:color w:val="000000"/>
                <w:sz w:val="20"/>
              </w:rPr>
              <w:t>
Общая стоимость,</w:t>
            </w:r>
            <w:r>
              <w:br/>
            </w:r>
            <w:r>
              <w:rPr>
                <w:rFonts w:ascii="Times New Roman"/>
                <w:b w:val="false"/>
                <w:i w:val="false"/>
                <w:color w:val="000000"/>
                <w:sz w:val="20"/>
              </w:rPr>
              <w:t>
</w:t>
            </w:r>
            <w:r>
              <w:rPr>
                <w:rFonts w:ascii="Times New Roman"/>
                <w:b w:val="false"/>
                <w:i w:val="false"/>
                <w:color w:val="000000"/>
                <w:sz w:val="20"/>
              </w:rPr>
              <w:t>тысяч тенге (графа 3 х</w:t>
            </w:r>
            <w:r>
              <w:br/>
            </w:r>
            <w:r>
              <w:rPr>
                <w:rFonts w:ascii="Times New Roman"/>
                <w:b w:val="false"/>
                <w:i w:val="false"/>
                <w:color w:val="000000"/>
                <w:sz w:val="20"/>
              </w:rPr>
              <w:t>
графа 4)/1000</w:t>
            </w:r>
          </w:p>
          <w:bookmarkEnd w:id="1009"/>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системы и системы управления базами данных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и мониторинга сети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обеспечения защиты информации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Антивирусные программы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лицензионные продукты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Прикладное программное обеспечение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9" w:id="101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66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w:t>
            </w:r>
          </w:p>
        </w:tc>
      </w:tr>
    </w:tbl>
    <w:bookmarkStart w:name="z1152" w:id="1011"/>
    <w:p>
      <w:pPr>
        <w:spacing w:after="0"/>
        <w:ind w:left="0"/>
        <w:jc w:val="left"/>
      </w:pPr>
      <w:r>
        <w:rPr>
          <w:rFonts w:ascii="Times New Roman"/>
          <w:b/>
          <w:i w:val="false"/>
          <w:color w:val="000000"/>
        </w:rPr>
        <w:t xml:space="preserve">              Расчет расходов на субсидии юридическим лицам, в том числе </w:t>
      </w:r>
      <w:r>
        <w:br/>
      </w:r>
      <w:r>
        <w:rPr>
          <w:rFonts w:ascii="Times New Roman"/>
          <w:b/>
          <w:i w:val="false"/>
          <w:color w:val="000000"/>
        </w:rPr>
        <w:t xml:space="preserve">                   крестьянским (фермерским хозяйствам)</w:t>
      </w:r>
    </w:p>
    <w:bookmarkEnd w:id="1011"/>
    <w:bookmarkStart w:name="z1153" w:id="1012"/>
    <w:p>
      <w:pPr>
        <w:spacing w:after="0"/>
        <w:ind w:left="0"/>
        <w:jc w:val="both"/>
      </w:pPr>
      <w:r>
        <w:rPr>
          <w:rFonts w:ascii="Times New Roman"/>
          <w:b w:val="false"/>
          <w:i w:val="false"/>
          <w:color w:val="000000"/>
          <w:sz w:val="28"/>
        </w:rPr>
        <w:t xml:space="preserve">
                                          Коды </w:t>
      </w:r>
    </w:p>
    <w:bookmarkEnd w:id="1012"/>
    <w:bookmarkStart w:name="z1154" w:id="1013"/>
    <w:p>
      <w:pPr>
        <w:spacing w:after="0"/>
        <w:ind w:left="0"/>
        <w:jc w:val="both"/>
      </w:pPr>
      <w:r>
        <w:rPr>
          <w:rFonts w:ascii="Times New Roman"/>
          <w:b w:val="false"/>
          <w:i w:val="false"/>
          <w:color w:val="000000"/>
          <w:sz w:val="28"/>
        </w:rPr>
        <w:t xml:space="preserve">
      Год                                     |______________| </w:t>
      </w:r>
    </w:p>
    <w:bookmarkEnd w:id="1013"/>
    <w:bookmarkStart w:name="z1155" w:id="1014"/>
    <w:p>
      <w:pPr>
        <w:spacing w:after="0"/>
        <w:ind w:left="0"/>
        <w:jc w:val="both"/>
      </w:pPr>
      <w:r>
        <w:rPr>
          <w:rFonts w:ascii="Times New Roman"/>
          <w:b w:val="false"/>
          <w:i w:val="false"/>
          <w:color w:val="000000"/>
          <w:sz w:val="28"/>
        </w:rPr>
        <w:t xml:space="preserve">
      Вид данных (прогноз, план, отчет)             |______________| </w:t>
      </w:r>
    </w:p>
    <w:bookmarkEnd w:id="1014"/>
    <w:bookmarkStart w:name="z1156" w:id="1015"/>
    <w:p>
      <w:pPr>
        <w:spacing w:after="0"/>
        <w:ind w:left="0"/>
        <w:jc w:val="both"/>
      </w:pPr>
      <w:r>
        <w:rPr>
          <w:rFonts w:ascii="Times New Roman"/>
          <w:b w:val="false"/>
          <w:i w:val="false"/>
          <w:color w:val="000000"/>
          <w:sz w:val="28"/>
        </w:rPr>
        <w:t xml:space="preserve">
      Функциональная группа                   |______________| </w:t>
      </w:r>
    </w:p>
    <w:bookmarkEnd w:id="1015"/>
    <w:bookmarkStart w:name="z1157" w:id="1016"/>
    <w:p>
      <w:pPr>
        <w:spacing w:after="0"/>
        <w:ind w:left="0"/>
        <w:jc w:val="both"/>
      </w:pPr>
      <w:r>
        <w:rPr>
          <w:rFonts w:ascii="Times New Roman"/>
          <w:b w:val="false"/>
          <w:i w:val="false"/>
          <w:color w:val="000000"/>
          <w:sz w:val="28"/>
        </w:rPr>
        <w:t xml:space="preserve">
      Администратор программ                   |______________| </w:t>
      </w:r>
    </w:p>
    <w:bookmarkEnd w:id="1016"/>
    <w:bookmarkStart w:name="z1158" w:id="1017"/>
    <w:p>
      <w:pPr>
        <w:spacing w:after="0"/>
        <w:ind w:left="0"/>
        <w:jc w:val="both"/>
      </w:pPr>
      <w:r>
        <w:rPr>
          <w:rFonts w:ascii="Times New Roman"/>
          <w:b w:val="false"/>
          <w:i w:val="false"/>
          <w:color w:val="000000"/>
          <w:sz w:val="28"/>
        </w:rPr>
        <w:t xml:space="preserve">
      Государственное учреждение             |______________| </w:t>
      </w:r>
    </w:p>
    <w:bookmarkEnd w:id="1017"/>
    <w:bookmarkStart w:name="z1159" w:id="1018"/>
    <w:p>
      <w:pPr>
        <w:spacing w:after="0"/>
        <w:ind w:left="0"/>
        <w:jc w:val="both"/>
      </w:pPr>
      <w:r>
        <w:rPr>
          <w:rFonts w:ascii="Times New Roman"/>
          <w:b w:val="false"/>
          <w:i w:val="false"/>
          <w:color w:val="000000"/>
          <w:sz w:val="28"/>
        </w:rPr>
        <w:t xml:space="preserve">
      Программа                               |______________| </w:t>
      </w:r>
    </w:p>
    <w:bookmarkEnd w:id="1018"/>
    <w:bookmarkStart w:name="z1160" w:id="1019"/>
    <w:p>
      <w:pPr>
        <w:spacing w:after="0"/>
        <w:ind w:left="0"/>
        <w:jc w:val="both"/>
      </w:pPr>
      <w:r>
        <w:rPr>
          <w:rFonts w:ascii="Times New Roman"/>
          <w:b w:val="false"/>
          <w:i w:val="false"/>
          <w:color w:val="000000"/>
          <w:sz w:val="28"/>
        </w:rPr>
        <w:t>
      Специфика                               |______________|</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9"/>
        <w:gridCol w:w="4351"/>
      </w:tblGrid>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затрат: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1" w:id="102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67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01-311-свод</w:t>
            </w:r>
          </w:p>
        </w:tc>
      </w:tr>
    </w:tbl>
    <w:bookmarkStart w:name="z1164" w:id="1021"/>
    <w:p>
      <w:pPr>
        <w:spacing w:after="0"/>
        <w:ind w:left="0"/>
        <w:jc w:val="left"/>
      </w:pPr>
      <w:r>
        <w:rPr>
          <w:rFonts w:ascii="Times New Roman"/>
          <w:b/>
          <w:i w:val="false"/>
          <w:color w:val="000000"/>
        </w:rPr>
        <w:t xml:space="preserve"> Расчет расходов на субсидии юридическим лицам, в том числе крестьянским (фермерским хозяйствам)</w:t>
      </w:r>
    </w:p>
    <w:bookmarkEnd w:id="1021"/>
    <w:bookmarkStart w:name="z1165" w:id="1022"/>
    <w:p>
      <w:pPr>
        <w:spacing w:after="0"/>
        <w:ind w:left="0"/>
        <w:jc w:val="both"/>
      </w:pPr>
      <w:r>
        <w:rPr>
          <w:rFonts w:ascii="Times New Roman"/>
          <w:b w:val="false"/>
          <w:i w:val="false"/>
          <w:color w:val="000000"/>
          <w:sz w:val="28"/>
        </w:rPr>
        <w:t xml:space="preserve">
                                          Коды </w:t>
      </w:r>
    </w:p>
    <w:bookmarkEnd w:id="1022"/>
    <w:bookmarkStart w:name="z1166" w:id="1023"/>
    <w:p>
      <w:pPr>
        <w:spacing w:after="0"/>
        <w:ind w:left="0"/>
        <w:jc w:val="both"/>
      </w:pPr>
      <w:r>
        <w:rPr>
          <w:rFonts w:ascii="Times New Roman"/>
          <w:b w:val="false"/>
          <w:i w:val="false"/>
          <w:color w:val="000000"/>
          <w:sz w:val="28"/>
        </w:rPr>
        <w:t xml:space="preserve">
      Год                                     |______________| </w:t>
      </w:r>
    </w:p>
    <w:bookmarkEnd w:id="1023"/>
    <w:bookmarkStart w:name="z1167" w:id="1024"/>
    <w:p>
      <w:pPr>
        <w:spacing w:after="0"/>
        <w:ind w:left="0"/>
        <w:jc w:val="both"/>
      </w:pPr>
      <w:r>
        <w:rPr>
          <w:rFonts w:ascii="Times New Roman"/>
          <w:b w:val="false"/>
          <w:i w:val="false"/>
          <w:color w:val="000000"/>
          <w:sz w:val="28"/>
        </w:rPr>
        <w:t xml:space="preserve">
      Функциональная группа                   |______________| </w:t>
      </w:r>
    </w:p>
    <w:bookmarkEnd w:id="1024"/>
    <w:bookmarkStart w:name="z1168" w:id="1025"/>
    <w:p>
      <w:pPr>
        <w:spacing w:after="0"/>
        <w:ind w:left="0"/>
        <w:jc w:val="both"/>
      </w:pPr>
      <w:r>
        <w:rPr>
          <w:rFonts w:ascii="Times New Roman"/>
          <w:b w:val="false"/>
          <w:i w:val="false"/>
          <w:color w:val="000000"/>
          <w:sz w:val="28"/>
        </w:rPr>
        <w:t xml:space="preserve">
      Администратор программ                   |______________| </w:t>
      </w:r>
    </w:p>
    <w:bookmarkEnd w:id="1025"/>
    <w:bookmarkStart w:name="z1169" w:id="1026"/>
    <w:p>
      <w:pPr>
        <w:spacing w:after="0"/>
        <w:ind w:left="0"/>
        <w:jc w:val="both"/>
      </w:pPr>
      <w:r>
        <w:rPr>
          <w:rFonts w:ascii="Times New Roman"/>
          <w:b w:val="false"/>
          <w:i w:val="false"/>
          <w:color w:val="000000"/>
          <w:sz w:val="28"/>
        </w:rPr>
        <w:t xml:space="preserve">
      Программа                               |______________| </w:t>
      </w:r>
    </w:p>
    <w:bookmarkEnd w:id="1026"/>
    <w:bookmarkStart w:name="z1170" w:id="1027"/>
    <w:p>
      <w:pPr>
        <w:spacing w:after="0"/>
        <w:ind w:left="0"/>
        <w:jc w:val="both"/>
      </w:pPr>
      <w:r>
        <w:rPr>
          <w:rFonts w:ascii="Times New Roman"/>
          <w:b w:val="false"/>
          <w:i w:val="false"/>
          <w:color w:val="000000"/>
          <w:sz w:val="28"/>
        </w:rPr>
        <w:t>
      Специфика                               |______________|</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015"/>
        <w:gridCol w:w="1015"/>
        <w:gridCol w:w="2355"/>
        <w:gridCol w:w="1870"/>
        <w:gridCol w:w="1870"/>
        <w:gridCol w:w="1871"/>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доходов (тысяч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затрат (тысяч тенге)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обслуживание зданий, помещений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Превышение затрат над доходами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1" w:id="102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68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4" w:id="1029"/>
    <w:p>
      <w:pPr>
        <w:spacing w:after="0"/>
        <w:ind w:left="0"/>
        <w:jc w:val="left"/>
      </w:pPr>
      <w:r>
        <w:rPr>
          <w:rFonts w:ascii="Times New Roman"/>
          <w:b/>
          <w:i w:val="false"/>
          <w:color w:val="000000"/>
        </w:rPr>
        <w:t xml:space="preserve">              Расшифровка бюджетных инвестиционных проектов</w:t>
      </w:r>
    </w:p>
    <w:bookmarkEnd w:id="1029"/>
    <w:bookmarkStart w:name="z1175" w:id="1030"/>
    <w:p>
      <w:pPr>
        <w:spacing w:after="0"/>
        <w:ind w:left="0"/>
        <w:jc w:val="both"/>
      </w:pPr>
      <w:r>
        <w:rPr>
          <w:rFonts w:ascii="Times New Roman"/>
          <w:b w:val="false"/>
          <w:i w:val="false"/>
          <w:color w:val="000000"/>
          <w:sz w:val="28"/>
        </w:rPr>
        <w:t xml:space="preserve">
                                           Коды </w:t>
      </w:r>
    </w:p>
    <w:bookmarkEnd w:id="1030"/>
    <w:bookmarkStart w:name="z1176" w:id="1031"/>
    <w:p>
      <w:pPr>
        <w:spacing w:after="0"/>
        <w:ind w:left="0"/>
        <w:jc w:val="both"/>
      </w:pPr>
      <w:r>
        <w:rPr>
          <w:rFonts w:ascii="Times New Roman"/>
          <w:b w:val="false"/>
          <w:i w:val="false"/>
          <w:color w:val="000000"/>
          <w:sz w:val="28"/>
        </w:rPr>
        <w:t xml:space="preserve">
      Год                                     |______________| </w:t>
      </w:r>
    </w:p>
    <w:bookmarkEnd w:id="1031"/>
    <w:bookmarkStart w:name="z1177" w:id="1032"/>
    <w:p>
      <w:pPr>
        <w:spacing w:after="0"/>
        <w:ind w:left="0"/>
        <w:jc w:val="both"/>
      </w:pPr>
      <w:r>
        <w:rPr>
          <w:rFonts w:ascii="Times New Roman"/>
          <w:b w:val="false"/>
          <w:i w:val="false"/>
          <w:color w:val="000000"/>
          <w:sz w:val="28"/>
        </w:rPr>
        <w:t xml:space="preserve">
      Вид данных (прогноз, план, отчет)             |______________| </w:t>
      </w:r>
    </w:p>
    <w:bookmarkEnd w:id="1032"/>
    <w:bookmarkStart w:name="z1178" w:id="1033"/>
    <w:p>
      <w:pPr>
        <w:spacing w:after="0"/>
        <w:ind w:left="0"/>
        <w:jc w:val="both"/>
      </w:pPr>
      <w:r>
        <w:rPr>
          <w:rFonts w:ascii="Times New Roman"/>
          <w:b w:val="false"/>
          <w:i w:val="false"/>
          <w:color w:val="000000"/>
          <w:sz w:val="28"/>
        </w:rPr>
        <w:t xml:space="preserve">
      Функциональная группа                   |______________| </w:t>
      </w:r>
    </w:p>
    <w:bookmarkEnd w:id="1033"/>
    <w:bookmarkStart w:name="z1179" w:id="1034"/>
    <w:p>
      <w:pPr>
        <w:spacing w:after="0"/>
        <w:ind w:left="0"/>
        <w:jc w:val="both"/>
      </w:pPr>
      <w:r>
        <w:rPr>
          <w:rFonts w:ascii="Times New Roman"/>
          <w:b w:val="false"/>
          <w:i w:val="false"/>
          <w:color w:val="000000"/>
          <w:sz w:val="28"/>
        </w:rPr>
        <w:t xml:space="preserve">
      Администратор программ                   |______________| </w:t>
      </w:r>
    </w:p>
    <w:bookmarkEnd w:id="1034"/>
    <w:bookmarkStart w:name="z1180" w:id="1035"/>
    <w:p>
      <w:pPr>
        <w:spacing w:after="0"/>
        <w:ind w:left="0"/>
        <w:jc w:val="both"/>
      </w:pPr>
      <w:r>
        <w:rPr>
          <w:rFonts w:ascii="Times New Roman"/>
          <w:b w:val="false"/>
          <w:i w:val="false"/>
          <w:color w:val="000000"/>
          <w:sz w:val="28"/>
        </w:rPr>
        <w:t xml:space="preserve">
      Получатель инвестиций                   |______________| </w:t>
      </w:r>
    </w:p>
    <w:bookmarkEnd w:id="1035"/>
    <w:bookmarkStart w:name="z1181" w:id="1036"/>
    <w:p>
      <w:pPr>
        <w:spacing w:after="0"/>
        <w:ind w:left="0"/>
        <w:jc w:val="both"/>
      </w:pPr>
      <w:r>
        <w:rPr>
          <w:rFonts w:ascii="Times New Roman"/>
          <w:b w:val="false"/>
          <w:i w:val="false"/>
          <w:color w:val="000000"/>
          <w:sz w:val="28"/>
        </w:rPr>
        <w:t xml:space="preserve">
      Государственное учреждение             |______________| </w:t>
      </w:r>
    </w:p>
    <w:bookmarkEnd w:id="1036"/>
    <w:bookmarkStart w:name="z1182" w:id="1037"/>
    <w:p>
      <w:pPr>
        <w:spacing w:after="0"/>
        <w:ind w:left="0"/>
        <w:jc w:val="both"/>
      </w:pPr>
      <w:r>
        <w:rPr>
          <w:rFonts w:ascii="Times New Roman"/>
          <w:b w:val="false"/>
          <w:i w:val="false"/>
          <w:color w:val="000000"/>
          <w:sz w:val="28"/>
        </w:rPr>
        <w:t xml:space="preserve">
      Программа                               |______________| </w:t>
      </w:r>
    </w:p>
    <w:bookmarkEnd w:id="1037"/>
    <w:bookmarkStart w:name="z1183" w:id="1038"/>
    <w:p>
      <w:pPr>
        <w:spacing w:after="0"/>
        <w:ind w:left="0"/>
        <w:jc w:val="both"/>
      </w:pPr>
      <w:r>
        <w:rPr>
          <w:rFonts w:ascii="Times New Roman"/>
          <w:b w:val="false"/>
          <w:i w:val="false"/>
          <w:color w:val="000000"/>
          <w:sz w:val="28"/>
        </w:rPr>
        <w:t>
      Подпрограмма                         |______________|</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
        <w:gridCol w:w="904"/>
        <w:gridCol w:w="904"/>
        <w:gridCol w:w="448"/>
        <w:gridCol w:w="448"/>
        <w:gridCol w:w="448"/>
        <w:gridCol w:w="738"/>
        <w:gridCol w:w="739"/>
        <w:gridCol w:w="739"/>
        <w:gridCol w:w="696"/>
        <w:gridCol w:w="4826"/>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(тысяч тенге)</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документа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проекта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инвестиционным проектам: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39"/>
          <w:p>
            <w:pPr>
              <w:spacing w:after="20"/>
              <w:ind w:left="20"/>
              <w:jc w:val="both"/>
            </w:pPr>
            <w:r>
              <w:rPr>
                <w:rFonts w:ascii="Times New Roman"/>
                <w:b w:val="false"/>
                <w:i w:val="false"/>
                <w:color w:val="000000"/>
                <w:sz w:val="20"/>
              </w:rPr>
              <w:t>
Указать следующее:</w:t>
            </w:r>
            <w:r>
              <w:br/>
            </w:r>
            <w:r>
              <w:rPr>
                <w:rFonts w:ascii="Times New Roman"/>
                <w:b w:val="false"/>
                <w:i w:val="false"/>
                <w:color w:val="000000"/>
                <w:sz w:val="20"/>
              </w:rPr>
              <w:t>
</w:t>
            </w:r>
            <w:r>
              <w:rPr>
                <w:rFonts w:ascii="Times New Roman"/>
                <w:b w:val="false"/>
                <w:i w:val="false"/>
                <w:color w:val="000000"/>
                <w:sz w:val="20"/>
              </w:rPr>
              <w:t>1. Положительное экономическое заключение на инвестиционное предложение государственного инвестиционного проекта;</w:t>
            </w:r>
            <w:r>
              <w:br/>
            </w:r>
            <w:r>
              <w:rPr>
                <w:rFonts w:ascii="Times New Roman"/>
                <w:b w:val="false"/>
                <w:i w:val="false"/>
                <w:color w:val="000000"/>
                <w:sz w:val="20"/>
              </w:rPr>
              <w:t>
</w:t>
            </w:r>
            <w:r>
              <w:rPr>
                <w:rFonts w:ascii="Times New Roman"/>
                <w:b w:val="false"/>
                <w:i w:val="false"/>
                <w:color w:val="000000"/>
                <w:sz w:val="20"/>
              </w:rPr>
              <w:t>2. Наличие технико-экономического обоснования, за исключением БИП, не требующих разработки технико-экономического обоснования;</w:t>
            </w:r>
            <w:r>
              <w:br/>
            </w:r>
            <w:r>
              <w:rPr>
                <w:rFonts w:ascii="Times New Roman"/>
                <w:b w:val="false"/>
                <w:i w:val="false"/>
                <w:color w:val="000000"/>
                <w:sz w:val="20"/>
              </w:rPr>
              <w:t>
</w:t>
            </w:r>
            <w:r>
              <w:rPr>
                <w:rFonts w:ascii="Times New Roman"/>
                <w:b w:val="false"/>
                <w:i w:val="false"/>
                <w:color w:val="000000"/>
                <w:sz w:val="20"/>
              </w:rPr>
              <w:t>3. Положительное заключение экономической экспертизы по технико-экономическому обоснованию бюджетного инвестиционного проекта;</w:t>
            </w:r>
            <w:r>
              <w:br/>
            </w:r>
            <w:r>
              <w:rPr>
                <w:rFonts w:ascii="Times New Roman"/>
                <w:b w:val="false"/>
                <w:i w:val="false"/>
                <w:color w:val="000000"/>
                <w:sz w:val="20"/>
              </w:rPr>
              <w:t>
</w:t>
            </w:r>
            <w:r>
              <w:rPr>
                <w:rFonts w:ascii="Times New Roman"/>
                <w:b w:val="false"/>
                <w:i w:val="false"/>
                <w:color w:val="000000"/>
                <w:sz w:val="20"/>
              </w:rPr>
              <w:t>4. Положительное экономическое заключение на бюджетный инвестиционный проект;</w:t>
            </w:r>
            <w:r>
              <w:br/>
            </w:r>
            <w:r>
              <w:rPr>
                <w:rFonts w:ascii="Times New Roman"/>
                <w:b w:val="false"/>
                <w:i w:val="false"/>
                <w:color w:val="000000"/>
                <w:sz w:val="20"/>
              </w:rPr>
              <w:t>
</w:t>
            </w:r>
            <w:r>
              <w:rPr>
                <w:rFonts w:ascii="Times New Roman"/>
                <w:b w:val="false"/>
                <w:i w:val="false"/>
                <w:color w:val="000000"/>
                <w:sz w:val="20"/>
              </w:rPr>
              <w:t>5. Наличие финансово-экономического обоснования Бюджетных инвестиций;</w:t>
            </w:r>
            <w:r>
              <w:br/>
            </w:r>
            <w:r>
              <w:rPr>
                <w:rFonts w:ascii="Times New Roman"/>
                <w:b w:val="false"/>
                <w:i w:val="false"/>
                <w:color w:val="000000"/>
                <w:sz w:val="20"/>
              </w:rPr>
              <w:t>
</w:t>
            </w:r>
            <w:r>
              <w:rPr>
                <w:rFonts w:ascii="Times New Roman"/>
                <w:b w:val="false"/>
                <w:i w:val="false"/>
                <w:color w:val="000000"/>
                <w:sz w:val="20"/>
              </w:rPr>
              <w:t>6. Положительное заключение экономической экспертизы на финансово-экономическое обоснование Бюджетных инвестиций;</w:t>
            </w:r>
            <w:r>
              <w:br/>
            </w:r>
            <w:r>
              <w:rPr>
                <w:rFonts w:ascii="Times New Roman"/>
                <w:b w:val="false"/>
                <w:i w:val="false"/>
                <w:color w:val="000000"/>
                <w:sz w:val="20"/>
              </w:rPr>
              <w:t>
</w:t>
            </w:r>
            <w:r>
              <w:rPr>
                <w:rFonts w:ascii="Times New Roman"/>
                <w:b w:val="false"/>
                <w:i w:val="false"/>
                <w:color w:val="000000"/>
                <w:sz w:val="20"/>
              </w:rPr>
              <w:t>7. Положительное экономическое заключение на Бюджетные инвестиции;</w:t>
            </w:r>
            <w:r>
              <w:br/>
            </w:r>
            <w:r>
              <w:rPr>
                <w:rFonts w:ascii="Times New Roman"/>
                <w:b w:val="false"/>
                <w:i w:val="false"/>
                <w:color w:val="000000"/>
                <w:sz w:val="20"/>
              </w:rPr>
              <w:t>
</w:t>
            </w:r>
            <w:r>
              <w:rPr>
                <w:rFonts w:ascii="Times New Roman"/>
                <w:b w:val="false"/>
                <w:i w:val="false"/>
                <w:color w:val="000000"/>
                <w:sz w:val="20"/>
              </w:rPr>
              <w:t>8. Отраслевое заключение.</w:t>
            </w:r>
            <w:r>
              <w:br/>
            </w:r>
            <w:r>
              <w:rPr>
                <w:rFonts w:ascii="Times New Roman"/>
                <w:b w:val="false"/>
                <w:i w:val="false"/>
                <w:color w:val="000000"/>
                <w:sz w:val="20"/>
              </w:rPr>
              <w:t>
</w:t>
            </w:r>
            <w:r>
              <w:rPr>
                <w:rFonts w:ascii="Times New Roman"/>
                <w:b w:val="false"/>
                <w:i w:val="false"/>
                <w:color w:val="000000"/>
                <w:sz w:val="20"/>
              </w:rPr>
              <w:t>9. Типовой проект.</w:t>
            </w:r>
            <w:r>
              <w:br/>
            </w:r>
            <w:r>
              <w:rPr>
                <w:rFonts w:ascii="Times New Roman"/>
                <w:b w:val="false"/>
                <w:i w:val="false"/>
                <w:color w:val="000000"/>
                <w:sz w:val="20"/>
              </w:rPr>
              <w:t>
10. Номер и дата государственной экспертизы или комплексной вневедомственной экспертизы на проектно-сметную документацию, стоимость по экспертизе на проектно-сметную документацию; стоимость разработки проектно-сметной документации и источник финансирования.</w:t>
            </w:r>
          </w:p>
          <w:bookmarkEnd w:id="1039"/>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bookmarkStart w:name="z1195" w:id="104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40"/>
    <w:bookmarkStart w:name="z1196" w:id="1041"/>
    <w:p>
      <w:pPr>
        <w:spacing w:after="0"/>
        <w:ind w:left="0"/>
        <w:jc w:val="both"/>
      </w:pPr>
      <w:r>
        <w:rPr>
          <w:rFonts w:ascii="Times New Roman"/>
          <w:b w:val="false"/>
          <w:i w:val="false"/>
          <w:color w:val="000000"/>
          <w:sz w:val="28"/>
        </w:rPr>
        <w:t>
      Примечание:</w:t>
      </w:r>
    </w:p>
    <w:bookmarkEnd w:id="1041"/>
    <w:bookmarkStart w:name="z1197" w:id="1042"/>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bookmarkEnd w:id="1042"/>
    <w:bookmarkStart w:name="z1198" w:id="1043"/>
    <w:p>
      <w:pPr>
        <w:spacing w:after="0"/>
        <w:ind w:left="0"/>
        <w:jc w:val="both"/>
      </w:pPr>
      <w:r>
        <w:rPr>
          <w:rFonts w:ascii="Times New Roman"/>
          <w:b w:val="false"/>
          <w:i w:val="false"/>
          <w:color w:val="000000"/>
          <w:sz w:val="28"/>
        </w:rPr>
        <w:t>
      * отчетные данные на последнюю дату;</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69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1" w:id="1044"/>
    <w:p>
      <w:pPr>
        <w:spacing w:after="0"/>
        <w:ind w:left="0"/>
        <w:jc w:val="left"/>
      </w:pPr>
      <w:r>
        <w:rPr>
          <w:rFonts w:ascii="Times New Roman"/>
          <w:b/>
          <w:i w:val="false"/>
          <w:color w:val="000000"/>
        </w:rPr>
        <w:t xml:space="preserve">              Распределение целевых текущих трансфертов</w:t>
      </w:r>
    </w:p>
    <w:bookmarkEnd w:id="1044"/>
    <w:bookmarkStart w:name="z1202" w:id="1045"/>
    <w:p>
      <w:pPr>
        <w:spacing w:after="0"/>
        <w:ind w:left="0"/>
        <w:jc w:val="both"/>
      </w:pPr>
      <w:r>
        <w:rPr>
          <w:rFonts w:ascii="Times New Roman"/>
          <w:b w:val="false"/>
          <w:i w:val="false"/>
          <w:color w:val="000000"/>
          <w:sz w:val="28"/>
        </w:rPr>
        <w:t xml:space="preserve">
                                           Коды  </w:t>
      </w:r>
    </w:p>
    <w:bookmarkEnd w:id="1045"/>
    <w:bookmarkStart w:name="z1203" w:id="1046"/>
    <w:p>
      <w:pPr>
        <w:spacing w:after="0"/>
        <w:ind w:left="0"/>
        <w:jc w:val="both"/>
      </w:pPr>
      <w:r>
        <w:rPr>
          <w:rFonts w:ascii="Times New Roman"/>
          <w:b w:val="false"/>
          <w:i w:val="false"/>
          <w:color w:val="000000"/>
          <w:sz w:val="28"/>
        </w:rPr>
        <w:t xml:space="preserve">
      Год                                     |______________|  </w:t>
      </w:r>
    </w:p>
    <w:bookmarkEnd w:id="1046"/>
    <w:bookmarkStart w:name="z1204" w:id="1047"/>
    <w:p>
      <w:pPr>
        <w:spacing w:after="0"/>
        <w:ind w:left="0"/>
        <w:jc w:val="both"/>
      </w:pPr>
      <w:r>
        <w:rPr>
          <w:rFonts w:ascii="Times New Roman"/>
          <w:b w:val="false"/>
          <w:i w:val="false"/>
          <w:color w:val="000000"/>
          <w:sz w:val="28"/>
        </w:rPr>
        <w:t xml:space="preserve">
      Вид данных (прогноз, план, отчет)             |______________| </w:t>
      </w:r>
    </w:p>
    <w:bookmarkEnd w:id="1047"/>
    <w:bookmarkStart w:name="z1205" w:id="1048"/>
    <w:p>
      <w:pPr>
        <w:spacing w:after="0"/>
        <w:ind w:left="0"/>
        <w:jc w:val="both"/>
      </w:pPr>
      <w:r>
        <w:rPr>
          <w:rFonts w:ascii="Times New Roman"/>
          <w:b w:val="false"/>
          <w:i w:val="false"/>
          <w:color w:val="000000"/>
          <w:sz w:val="28"/>
        </w:rPr>
        <w:t xml:space="preserve">
      Функциональная группа                   |______________| </w:t>
      </w:r>
    </w:p>
    <w:bookmarkEnd w:id="1048"/>
    <w:bookmarkStart w:name="z1206" w:id="1049"/>
    <w:p>
      <w:pPr>
        <w:spacing w:after="0"/>
        <w:ind w:left="0"/>
        <w:jc w:val="both"/>
      </w:pPr>
      <w:r>
        <w:rPr>
          <w:rFonts w:ascii="Times New Roman"/>
          <w:b w:val="false"/>
          <w:i w:val="false"/>
          <w:color w:val="000000"/>
          <w:sz w:val="28"/>
        </w:rPr>
        <w:t xml:space="preserve">
      Администратор программ                   |______________| </w:t>
      </w:r>
    </w:p>
    <w:bookmarkEnd w:id="1049"/>
    <w:bookmarkStart w:name="z1207" w:id="1050"/>
    <w:p>
      <w:pPr>
        <w:spacing w:after="0"/>
        <w:ind w:left="0"/>
        <w:jc w:val="both"/>
      </w:pPr>
      <w:r>
        <w:rPr>
          <w:rFonts w:ascii="Times New Roman"/>
          <w:b w:val="false"/>
          <w:i w:val="false"/>
          <w:color w:val="000000"/>
          <w:sz w:val="28"/>
        </w:rPr>
        <w:t xml:space="preserve">
      Государственное учреждение             |______________| </w:t>
      </w:r>
    </w:p>
    <w:bookmarkEnd w:id="1050"/>
    <w:bookmarkStart w:name="z1208" w:id="1051"/>
    <w:p>
      <w:pPr>
        <w:spacing w:after="0"/>
        <w:ind w:left="0"/>
        <w:jc w:val="both"/>
      </w:pPr>
      <w:r>
        <w:rPr>
          <w:rFonts w:ascii="Times New Roman"/>
          <w:b w:val="false"/>
          <w:i w:val="false"/>
          <w:color w:val="000000"/>
          <w:sz w:val="28"/>
        </w:rPr>
        <w:t xml:space="preserve">
      Наименование                         |______________| </w:t>
      </w:r>
    </w:p>
    <w:bookmarkEnd w:id="1051"/>
    <w:bookmarkStart w:name="z1209" w:id="1052"/>
    <w:p>
      <w:pPr>
        <w:spacing w:after="0"/>
        <w:ind w:left="0"/>
        <w:jc w:val="both"/>
      </w:pPr>
      <w:r>
        <w:rPr>
          <w:rFonts w:ascii="Times New Roman"/>
          <w:b w:val="false"/>
          <w:i w:val="false"/>
          <w:color w:val="000000"/>
          <w:sz w:val="28"/>
        </w:rPr>
        <w:t xml:space="preserve">
      Программа                               |______________| </w:t>
      </w:r>
    </w:p>
    <w:bookmarkEnd w:id="1052"/>
    <w:bookmarkStart w:name="z1210" w:id="1053"/>
    <w:p>
      <w:pPr>
        <w:spacing w:after="0"/>
        <w:ind w:left="0"/>
        <w:jc w:val="both"/>
      </w:pPr>
      <w:r>
        <w:rPr>
          <w:rFonts w:ascii="Times New Roman"/>
          <w:b w:val="false"/>
          <w:i w:val="false"/>
          <w:color w:val="000000"/>
          <w:sz w:val="28"/>
        </w:rPr>
        <w:t>
      Подпрограмма                         |______________|</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2248"/>
        <w:gridCol w:w="1893"/>
        <w:gridCol w:w="2069"/>
        <w:gridCol w:w="2070"/>
        <w:gridCol w:w="1713"/>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план 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11" w:id="105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54"/>
    <w:bookmarkStart w:name="z1212" w:id="1055"/>
    <w:p>
      <w:pPr>
        <w:spacing w:after="0"/>
        <w:ind w:left="0"/>
        <w:jc w:val="both"/>
      </w:pPr>
      <w:r>
        <w:rPr>
          <w:rFonts w:ascii="Times New Roman"/>
          <w:b w:val="false"/>
          <w:i w:val="false"/>
          <w:color w:val="000000"/>
          <w:sz w:val="28"/>
        </w:rPr>
        <w:t>
      Примечание:</w:t>
      </w:r>
    </w:p>
    <w:bookmarkEnd w:id="1055"/>
    <w:bookmarkStart w:name="z1213" w:id="1056"/>
    <w:p>
      <w:pPr>
        <w:spacing w:after="0"/>
        <w:ind w:left="0"/>
        <w:jc w:val="both"/>
      </w:pPr>
      <w:r>
        <w:rPr>
          <w:rFonts w:ascii="Times New Roman"/>
          <w:b w:val="false"/>
          <w:i w:val="false"/>
          <w:color w:val="000000"/>
          <w:sz w:val="28"/>
        </w:rPr>
        <w:t>
      * заполняется в случае необходимости распределения по направлениям;</w:t>
      </w:r>
    </w:p>
    <w:bookmarkEnd w:id="1056"/>
    <w:bookmarkStart w:name="z1214" w:id="1057"/>
    <w:p>
      <w:pPr>
        <w:spacing w:after="0"/>
        <w:ind w:left="0"/>
        <w:jc w:val="both"/>
      </w:pPr>
      <w:r>
        <w:rPr>
          <w:rFonts w:ascii="Times New Roman"/>
          <w:b w:val="false"/>
          <w:i w:val="false"/>
          <w:color w:val="000000"/>
          <w:sz w:val="28"/>
        </w:rPr>
        <w:t>
      ** заполняется в случае необходимости распределения направления по видам.</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70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7" w:id="1058"/>
    <w:p>
      <w:pPr>
        <w:spacing w:after="0"/>
        <w:ind w:left="0"/>
        <w:jc w:val="left"/>
      </w:pPr>
      <w:r>
        <w:rPr>
          <w:rFonts w:ascii="Times New Roman"/>
          <w:b/>
          <w:i w:val="false"/>
          <w:color w:val="000000"/>
        </w:rPr>
        <w:t xml:space="preserve">                    Перечень затрат по бюджетной программе (подпрограмме) в </w:t>
      </w:r>
      <w:r>
        <w:br/>
      </w:r>
      <w:r>
        <w:rPr>
          <w:rFonts w:ascii="Times New Roman"/>
          <w:b/>
          <w:i w:val="false"/>
          <w:color w:val="000000"/>
        </w:rPr>
        <w:t xml:space="preserve">                               разрезе мероприятий</w:t>
      </w:r>
    </w:p>
    <w:bookmarkEnd w:id="1058"/>
    <w:bookmarkStart w:name="z1218" w:id="1059"/>
    <w:p>
      <w:pPr>
        <w:spacing w:after="0"/>
        <w:ind w:left="0"/>
        <w:jc w:val="both"/>
      </w:pPr>
      <w:r>
        <w:rPr>
          <w:rFonts w:ascii="Times New Roman"/>
          <w:b w:val="false"/>
          <w:i w:val="false"/>
          <w:color w:val="000000"/>
          <w:sz w:val="28"/>
        </w:rPr>
        <w:t xml:space="preserve">
                                           Коды </w:t>
      </w:r>
    </w:p>
    <w:bookmarkEnd w:id="1059"/>
    <w:bookmarkStart w:name="z1219" w:id="1060"/>
    <w:p>
      <w:pPr>
        <w:spacing w:after="0"/>
        <w:ind w:left="0"/>
        <w:jc w:val="both"/>
      </w:pPr>
      <w:r>
        <w:rPr>
          <w:rFonts w:ascii="Times New Roman"/>
          <w:b w:val="false"/>
          <w:i w:val="false"/>
          <w:color w:val="000000"/>
          <w:sz w:val="28"/>
        </w:rPr>
        <w:t xml:space="preserve">
      Год                                     |______________| </w:t>
      </w:r>
    </w:p>
    <w:bookmarkEnd w:id="1060"/>
    <w:bookmarkStart w:name="z1220" w:id="1061"/>
    <w:p>
      <w:pPr>
        <w:spacing w:after="0"/>
        <w:ind w:left="0"/>
        <w:jc w:val="both"/>
      </w:pPr>
      <w:r>
        <w:rPr>
          <w:rFonts w:ascii="Times New Roman"/>
          <w:b w:val="false"/>
          <w:i w:val="false"/>
          <w:color w:val="000000"/>
          <w:sz w:val="28"/>
        </w:rPr>
        <w:t xml:space="preserve">
      Плановый период                         |______________| </w:t>
      </w:r>
    </w:p>
    <w:bookmarkEnd w:id="1061"/>
    <w:bookmarkStart w:name="z1221" w:id="1062"/>
    <w:p>
      <w:pPr>
        <w:spacing w:after="0"/>
        <w:ind w:left="0"/>
        <w:jc w:val="both"/>
      </w:pPr>
      <w:r>
        <w:rPr>
          <w:rFonts w:ascii="Times New Roman"/>
          <w:b w:val="false"/>
          <w:i w:val="false"/>
          <w:color w:val="000000"/>
          <w:sz w:val="28"/>
        </w:rPr>
        <w:t xml:space="preserve">
      Функциональная группа                   |______________| </w:t>
      </w:r>
    </w:p>
    <w:bookmarkEnd w:id="1062"/>
    <w:bookmarkStart w:name="z1222" w:id="1063"/>
    <w:p>
      <w:pPr>
        <w:spacing w:after="0"/>
        <w:ind w:left="0"/>
        <w:jc w:val="both"/>
      </w:pPr>
      <w:r>
        <w:rPr>
          <w:rFonts w:ascii="Times New Roman"/>
          <w:b w:val="false"/>
          <w:i w:val="false"/>
          <w:color w:val="000000"/>
          <w:sz w:val="28"/>
        </w:rPr>
        <w:t xml:space="preserve">
      Администратор программ                   |______________| </w:t>
      </w:r>
    </w:p>
    <w:bookmarkEnd w:id="1063"/>
    <w:bookmarkStart w:name="z1223" w:id="1064"/>
    <w:p>
      <w:pPr>
        <w:spacing w:after="0"/>
        <w:ind w:left="0"/>
        <w:jc w:val="both"/>
      </w:pPr>
      <w:r>
        <w:rPr>
          <w:rFonts w:ascii="Times New Roman"/>
          <w:b w:val="false"/>
          <w:i w:val="false"/>
          <w:color w:val="000000"/>
          <w:sz w:val="28"/>
        </w:rPr>
        <w:t xml:space="preserve">
      Государственное учреждение             |______________| </w:t>
      </w:r>
    </w:p>
    <w:bookmarkEnd w:id="1064"/>
    <w:bookmarkStart w:name="z1224" w:id="1065"/>
    <w:p>
      <w:pPr>
        <w:spacing w:after="0"/>
        <w:ind w:left="0"/>
        <w:jc w:val="both"/>
      </w:pPr>
      <w:r>
        <w:rPr>
          <w:rFonts w:ascii="Times New Roman"/>
          <w:b w:val="false"/>
          <w:i w:val="false"/>
          <w:color w:val="000000"/>
          <w:sz w:val="28"/>
        </w:rPr>
        <w:t xml:space="preserve">
      Программа                               |______________| </w:t>
      </w:r>
    </w:p>
    <w:bookmarkEnd w:id="1065"/>
    <w:bookmarkStart w:name="z1225" w:id="1066"/>
    <w:p>
      <w:pPr>
        <w:spacing w:after="0"/>
        <w:ind w:left="0"/>
        <w:jc w:val="both"/>
      </w:pPr>
      <w:r>
        <w:rPr>
          <w:rFonts w:ascii="Times New Roman"/>
          <w:b w:val="false"/>
          <w:i w:val="false"/>
          <w:color w:val="000000"/>
          <w:sz w:val="28"/>
        </w:rPr>
        <w:t>
      Подпрограмма                         |______________|</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755"/>
        <w:gridCol w:w="1755"/>
        <w:gridCol w:w="2063"/>
        <w:gridCol w:w="2063"/>
        <w:gridCol w:w="2064"/>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планируемого по бюджетной программе (подпрограмме)</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специфики экономической классификации расходов</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операции, планируемой по специфике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мероприятию:</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6" w:id="1067"/>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бюджетной программы 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9" w:id="1068"/>
    <w:p>
      <w:pPr>
        <w:spacing w:after="0"/>
        <w:ind w:left="0"/>
        <w:jc w:val="left"/>
      </w:pPr>
      <w:r>
        <w:rPr>
          <w:rFonts w:ascii="Times New Roman"/>
          <w:b/>
          <w:i w:val="false"/>
          <w:color w:val="000000"/>
        </w:rPr>
        <w:t xml:space="preserve"> Перечень полученных и использованных связанных грантов  за _______ год</w:t>
      </w:r>
    </w:p>
    <w:bookmarkEnd w:id="1068"/>
    <w:bookmarkStart w:name="z1230" w:id="1069"/>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069"/>
    <w:bookmarkStart w:name="z1231" w:id="1070"/>
    <w:p>
      <w:pPr>
        <w:spacing w:after="0"/>
        <w:ind w:left="0"/>
        <w:jc w:val="both"/>
      </w:pPr>
      <w:r>
        <w:rPr>
          <w:rFonts w:ascii="Times New Roman"/>
          <w:b w:val="false"/>
          <w:i w:val="false"/>
          <w:color w:val="000000"/>
          <w:sz w:val="28"/>
        </w:rPr>
        <w:t xml:space="preserve">
      Администратор программ ________________________________ </w:t>
      </w:r>
    </w:p>
    <w:bookmarkEnd w:id="1070"/>
    <w:bookmarkStart w:name="z1232" w:id="1071"/>
    <w:p>
      <w:pPr>
        <w:spacing w:after="0"/>
        <w:ind w:left="0"/>
        <w:jc w:val="both"/>
      </w:pPr>
      <w:r>
        <w:rPr>
          <w:rFonts w:ascii="Times New Roman"/>
          <w:b w:val="false"/>
          <w:i w:val="false"/>
          <w:color w:val="000000"/>
          <w:sz w:val="28"/>
        </w:rPr>
        <w:t>
      Государственное учреждение _____________________________</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1094"/>
        <w:gridCol w:w="1902"/>
        <w:gridCol w:w="1094"/>
        <w:gridCol w:w="1094"/>
        <w:gridCol w:w="3833"/>
        <w:gridCol w:w="1095"/>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Грантодатель</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 циар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соглашения о предоставлении гранта, принятые законодательные и нормативные акты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гранта</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3" w:id="1072"/>
    <w:p>
      <w:pPr>
        <w:spacing w:after="0"/>
        <w:ind w:left="0"/>
        <w:jc w:val="both"/>
      </w:pPr>
      <w:r>
        <w:rPr>
          <w:rFonts w:ascii="Times New Roman"/>
          <w:b w:val="false"/>
          <w:i w:val="false"/>
          <w:color w:val="000000"/>
          <w:sz w:val="28"/>
        </w:rPr>
        <w:t>
      продолжение таблицы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613"/>
        <w:gridCol w:w="843"/>
        <w:gridCol w:w="4613"/>
        <w:gridCol w:w="844"/>
        <w:gridCol w:w="8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 гранта из республиканского бюджета, в долларах Соединенных Штатах Америки</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гранта</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гранта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4" w:id="1073"/>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73"/>
    <w:bookmarkStart w:name="z1235" w:id="1074"/>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фамилия, имя, отчество ___________________________________ </w:t>
      </w:r>
      <w:r>
        <w:br/>
      </w:r>
      <w:r>
        <w:rPr>
          <w:rFonts w:ascii="Times New Roman"/>
          <w:b w:val="false"/>
          <w:i w:val="false"/>
          <w:color w:val="000000"/>
          <w:sz w:val="28"/>
        </w:rPr>
        <w:t xml:space="preserve">должность ______________________________________________ </w:t>
      </w:r>
      <w:r>
        <w:br/>
      </w:r>
      <w:r>
        <w:rPr>
          <w:rFonts w:ascii="Times New Roman"/>
          <w:b w:val="false"/>
          <w:i w:val="false"/>
          <w:color w:val="000000"/>
          <w:sz w:val="28"/>
        </w:rPr>
        <w:t>телефон ________________________________________________</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72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8" w:id="1075"/>
    <w:p>
      <w:pPr>
        <w:spacing w:after="0"/>
        <w:ind w:left="0"/>
        <w:jc w:val="left"/>
      </w:pPr>
      <w:r>
        <w:rPr>
          <w:rFonts w:ascii="Times New Roman"/>
          <w:b/>
          <w:i w:val="false"/>
          <w:color w:val="000000"/>
        </w:rPr>
        <w:t xml:space="preserve"> Сведения о предоставленных несвязанных грантах на поставку товаров, выполнение работ и оказание услуг, за исключением обучения за рубежом за _______ год</w:t>
      </w:r>
    </w:p>
    <w:bookmarkEnd w:id="1075"/>
    <w:bookmarkStart w:name="z1239" w:id="1076"/>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076"/>
    <w:bookmarkStart w:name="z1240" w:id="1077"/>
    <w:p>
      <w:pPr>
        <w:spacing w:after="0"/>
        <w:ind w:left="0"/>
        <w:jc w:val="both"/>
      </w:pPr>
      <w:r>
        <w:rPr>
          <w:rFonts w:ascii="Times New Roman"/>
          <w:b w:val="false"/>
          <w:i w:val="false"/>
          <w:color w:val="000000"/>
          <w:sz w:val="28"/>
        </w:rPr>
        <w:t xml:space="preserve">
      Администратор программ ________________________________ </w:t>
      </w:r>
    </w:p>
    <w:bookmarkEnd w:id="1077"/>
    <w:bookmarkStart w:name="z1241" w:id="1078"/>
    <w:p>
      <w:pPr>
        <w:spacing w:after="0"/>
        <w:ind w:left="0"/>
        <w:jc w:val="both"/>
      </w:pPr>
      <w:r>
        <w:rPr>
          <w:rFonts w:ascii="Times New Roman"/>
          <w:b w:val="false"/>
          <w:i w:val="false"/>
          <w:color w:val="000000"/>
          <w:sz w:val="28"/>
        </w:rPr>
        <w:t>
      Государственное учреждение _____________________________</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04"/>
        <w:gridCol w:w="1950"/>
        <w:gridCol w:w="2651"/>
        <w:gridCol w:w="504"/>
        <w:gridCol w:w="3443"/>
        <w:gridCol w:w="2744"/>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(осуществляется) 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 года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за текущий _____ финансовый год</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2" w:id="1079"/>
    <w:p>
      <w:pPr>
        <w:spacing w:after="0"/>
        <w:ind w:left="0"/>
        <w:jc w:val="both"/>
      </w:pPr>
      <w:r>
        <w:rPr>
          <w:rFonts w:ascii="Times New Roman"/>
          <w:b w:val="false"/>
          <w:i w:val="false"/>
          <w:color w:val="000000"/>
          <w:sz w:val="28"/>
        </w:rPr>
        <w:t>
      продолжение таблицы</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1155"/>
        <w:gridCol w:w="4670"/>
        <w:gridCol w:w="1915"/>
        <w:gridCol w:w="1916"/>
        <w:gridCol w:w="1156"/>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3" w:id="1080"/>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80"/>
    <w:bookmarkStart w:name="z1244" w:id="1081"/>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фамилия, имя, отчество ___________________________________ </w:t>
      </w:r>
      <w:r>
        <w:br/>
      </w:r>
      <w:r>
        <w:rPr>
          <w:rFonts w:ascii="Times New Roman"/>
          <w:b w:val="false"/>
          <w:i w:val="false"/>
          <w:color w:val="000000"/>
          <w:sz w:val="28"/>
        </w:rPr>
        <w:t xml:space="preserve">должность ______________________________________________ </w:t>
      </w:r>
      <w:r>
        <w:br/>
      </w:r>
      <w:r>
        <w:rPr>
          <w:rFonts w:ascii="Times New Roman"/>
          <w:b w:val="false"/>
          <w:i w:val="false"/>
          <w:color w:val="000000"/>
          <w:sz w:val="28"/>
        </w:rPr>
        <w:t>телефон ________________________________________________</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73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7" w:id="1082"/>
    <w:p>
      <w:pPr>
        <w:spacing w:after="0"/>
        <w:ind w:left="0"/>
        <w:jc w:val="left"/>
      </w:pPr>
      <w:r>
        <w:rPr>
          <w:rFonts w:ascii="Times New Roman"/>
          <w:b/>
          <w:i w:val="false"/>
          <w:color w:val="000000"/>
        </w:rPr>
        <w:t xml:space="preserve"> Сведения о предоставленных несвязанных грантах на обучение за рубежом за _______ год</w:t>
      </w:r>
    </w:p>
    <w:bookmarkEnd w:id="1082"/>
    <w:bookmarkStart w:name="z1248" w:id="1083"/>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083"/>
    <w:bookmarkStart w:name="z1249" w:id="1084"/>
    <w:p>
      <w:pPr>
        <w:spacing w:after="0"/>
        <w:ind w:left="0"/>
        <w:jc w:val="both"/>
      </w:pPr>
      <w:r>
        <w:rPr>
          <w:rFonts w:ascii="Times New Roman"/>
          <w:b w:val="false"/>
          <w:i w:val="false"/>
          <w:color w:val="000000"/>
          <w:sz w:val="28"/>
        </w:rPr>
        <w:t xml:space="preserve">
      Администратор программ ________________________________ </w:t>
      </w:r>
    </w:p>
    <w:bookmarkEnd w:id="1084"/>
    <w:bookmarkStart w:name="z1250" w:id="1085"/>
    <w:p>
      <w:pPr>
        <w:spacing w:after="0"/>
        <w:ind w:left="0"/>
        <w:jc w:val="both"/>
      </w:pPr>
      <w:r>
        <w:rPr>
          <w:rFonts w:ascii="Times New Roman"/>
          <w:b w:val="false"/>
          <w:i w:val="false"/>
          <w:color w:val="000000"/>
          <w:sz w:val="28"/>
        </w:rPr>
        <w:t>
      Государственное учреждение _____________________________</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2460"/>
        <w:gridCol w:w="636"/>
        <w:gridCol w:w="929"/>
        <w:gridCol w:w="929"/>
        <w:gridCol w:w="1636"/>
        <w:gridCol w:w="1636"/>
        <w:gridCol w:w="1814"/>
        <w:gridCol w:w="988"/>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с указанием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 (организация, город, страна)</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(единица)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1" w:id="108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86"/>
    <w:bookmarkStart w:name="z1252" w:id="1087"/>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фамилия, имя, отчество ___________________________________ </w:t>
      </w:r>
      <w:r>
        <w:br/>
      </w:r>
      <w:r>
        <w:rPr>
          <w:rFonts w:ascii="Times New Roman"/>
          <w:b w:val="false"/>
          <w:i w:val="false"/>
          <w:color w:val="000000"/>
          <w:sz w:val="28"/>
        </w:rPr>
        <w:t xml:space="preserve">должность ______________________________________________ </w:t>
      </w:r>
      <w:r>
        <w:br/>
      </w:r>
      <w:r>
        <w:rPr>
          <w:rFonts w:ascii="Times New Roman"/>
          <w:b w:val="false"/>
          <w:i w:val="false"/>
          <w:color w:val="000000"/>
          <w:sz w:val="28"/>
        </w:rPr>
        <w:t>телефон ________________________________________________</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74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1088"/>
    <w:p>
      <w:pPr>
        <w:spacing w:after="0"/>
        <w:ind w:left="0"/>
        <w:jc w:val="left"/>
      </w:pPr>
      <w:r>
        <w:rPr>
          <w:rFonts w:ascii="Times New Roman"/>
          <w:b/>
          <w:i w:val="false"/>
          <w:color w:val="000000"/>
        </w:rPr>
        <w:t xml:space="preserve">        Прогноз поступлений и расходов денег от реализации товаров (работ, услуг) </w:t>
      </w:r>
      <w:r>
        <w:br/>
      </w:r>
      <w:r>
        <w:rPr>
          <w:rFonts w:ascii="Times New Roman"/>
          <w:b/>
          <w:i w:val="false"/>
          <w:color w:val="000000"/>
        </w:rPr>
        <w:t xml:space="preserve">             государственными учреждениями, остающихся в их распоряжении</w:t>
      </w:r>
    </w:p>
    <w:bookmarkEnd w:id="1088"/>
    <w:bookmarkStart w:name="z1256" w:id="1089"/>
    <w:p>
      <w:pPr>
        <w:spacing w:after="0"/>
        <w:ind w:left="0"/>
        <w:jc w:val="both"/>
      </w:pPr>
      <w:r>
        <w:rPr>
          <w:rFonts w:ascii="Times New Roman"/>
          <w:b w:val="false"/>
          <w:i w:val="false"/>
          <w:color w:val="000000"/>
          <w:sz w:val="28"/>
        </w:rPr>
        <w:t xml:space="preserve">
                                           Коды </w:t>
      </w:r>
    </w:p>
    <w:bookmarkEnd w:id="1089"/>
    <w:bookmarkStart w:name="z1257" w:id="1090"/>
    <w:p>
      <w:pPr>
        <w:spacing w:after="0"/>
        <w:ind w:left="0"/>
        <w:jc w:val="both"/>
      </w:pPr>
      <w:r>
        <w:rPr>
          <w:rFonts w:ascii="Times New Roman"/>
          <w:b w:val="false"/>
          <w:i w:val="false"/>
          <w:color w:val="000000"/>
          <w:sz w:val="28"/>
        </w:rPr>
        <w:t xml:space="preserve">
      Год                                     |______________| </w:t>
      </w:r>
    </w:p>
    <w:bookmarkEnd w:id="1090"/>
    <w:bookmarkStart w:name="z1258" w:id="1091"/>
    <w:p>
      <w:pPr>
        <w:spacing w:after="0"/>
        <w:ind w:left="0"/>
        <w:jc w:val="both"/>
      </w:pPr>
      <w:r>
        <w:rPr>
          <w:rFonts w:ascii="Times New Roman"/>
          <w:b w:val="false"/>
          <w:i w:val="false"/>
          <w:color w:val="000000"/>
          <w:sz w:val="28"/>
        </w:rPr>
        <w:t xml:space="preserve">
      Вид данных (прогноз)                   |______________| </w:t>
      </w:r>
    </w:p>
    <w:bookmarkEnd w:id="1091"/>
    <w:bookmarkStart w:name="z1259" w:id="1092"/>
    <w:p>
      <w:pPr>
        <w:spacing w:after="0"/>
        <w:ind w:left="0"/>
        <w:jc w:val="both"/>
      </w:pPr>
      <w:r>
        <w:rPr>
          <w:rFonts w:ascii="Times New Roman"/>
          <w:b w:val="false"/>
          <w:i w:val="false"/>
          <w:color w:val="000000"/>
          <w:sz w:val="28"/>
        </w:rPr>
        <w:t xml:space="preserve">
      Функциональная группа                   |______________| </w:t>
      </w:r>
    </w:p>
    <w:bookmarkEnd w:id="1092"/>
    <w:bookmarkStart w:name="z1260" w:id="1093"/>
    <w:p>
      <w:pPr>
        <w:spacing w:after="0"/>
        <w:ind w:left="0"/>
        <w:jc w:val="both"/>
      </w:pPr>
      <w:r>
        <w:rPr>
          <w:rFonts w:ascii="Times New Roman"/>
          <w:b w:val="false"/>
          <w:i w:val="false"/>
          <w:color w:val="000000"/>
          <w:sz w:val="28"/>
        </w:rPr>
        <w:t xml:space="preserve">
      Администратор программ                   |______________| </w:t>
      </w:r>
    </w:p>
    <w:bookmarkEnd w:id="1093"/>
    <w:bookmarkStart w:name="z1261" w:id="1094"/>
    <w:p>
      <w:pPr>
        <w:spacing w:after="0"/>
        <w:ind w:left="0"/>
        <w:jc w:val="both"/>
      </w:pPr>
      <w:r>
        <w:rPr>
          <w:rFonts w:ascii="Times New Roman"/>
          <w:b w:val="false"/>
          <w:i w:val="false"/>
          <w:color w:val="000000"/>
          <w:sz w:val="28"/>
        </w:rPr>
        <w:t xml:space="preserve">
      Государственное учреждение             |______________| </w:t>
      </w:r>
    </w:p>
    <w:bookmarkEnd w:id="1094"/>
    <w:bookmarkStart w:name="z1262" w:id="1095"/>
    <w:p>
      <w:pPr>
        <w:spacing w:after="0"/>
        <w:ind w:left="0"/>
        <w:jc w:val="both"/>
      </w:pPr>
      <w:r>
        <w:rPr>
          <w:rFonts w:ascii="Times New Roman"/>
          <w:b w:val="false"/>
          <w:i w:val="false"/>
          <w:color w:val="000000"/>
          <w:sz w:val="28"/>
        </w:rPr>
        <w:t>
      Программа                               |______________|</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2602"/>
        <w:gridCol w:w="2883"/>
        <w:gridCol w:w="1011"/>
        <w:gridCol w:w="1011"/>
        <w:gridCol w:w="1759"/>
        <w:gridCol w:w="1012"/>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 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истекший год (тысяч тенге)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предстоящий финансовый год (тысяч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3" w:id="1096"/>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  </w:t>
      </w:r>
      <w:r>
        <w:br/>
      </w:r>
      <w:r>
        <w:rPr>
          <w:rFonts w:ascii="Times New Roman"/>
          <w:b w:val="false"/>
          <w:i w:val="false"/>
          <w:color w:val="000000"/>
          <w:sz w:val="28"/>
        </w:rPr>
        <w:t>государственного учреждения 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Главный бухгалтер/ начальник финансово- экономического отдела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