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69cf" w14:textId="5996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2 марта 2020 года № 212 "Об утверждении формы, Правил и сроков представления нотариусами сведений по сделкам и договорам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марта 2021 года № 246. Зарегистрирован в Министерстве юстиции Республики Казахстан 26 марта 2021 года № 22399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 марта 2020 года № 212 "Об утверждении формы, Правил и сроков представления нотариусами сведений по сделкам и договорам физических лиц" (зарегистрирован в Реестре государственной регистрации нормативных правовых актов под № 20208, опубликован 2 апреля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формы, Правил и сроков представления нотариусами сведений по сделкам и договорам, а также по выданным свидетельствам о праве на наследство физических лиц";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сведений по сделкам и договорам, а также по выданным свидетельствам о праве на наследство физических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и сроки представления нотариусами сведений по сделкам и договорам, а также по выданным свидетельствам о праве на наследство физических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по сделкам и договорам физических лиц,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представления нотариусами сведений по сделкам и договорам физических лиц,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2020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сделкам и договорам, а также по выданным свидетельствам о праве на наследство физических лиц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6"/>
        <w:gridCol w:w="1148"/>
        <w:gridCol w:w="1231"/>
        <w:gridCol w:w="1487"/>
        <w:gridCol w:w="784"/>
        <w:gridCol w:w="405"/>
        <w:gridCol w:w="1209"/>
        <w:gridCol w:w="1209"/>
        <w:gridCol w:w="12"/>
        <w:gridCol w:w="2379"/>
      </w:tblGrid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физическому лицу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 нотариальных действий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идентификационный/бизнес-идентификационный номер сторон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наличии)/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(при наличии) договора/ сделки/свидетельства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регистрация нотариальных действий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предмета договора/сделки /свидетельства, в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имуществе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нотариусе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по сделкам и договорам, а также по выданным свидетельствам о праве на наследство физических лиц"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"Сведения по сделкам и договорам, а также по выданным свидетельствам о праве на наследство физических лиц" представляются нотариусами и включают в себя следующие данные: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порядковый номер строки;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индивидуальный идентификационный номер физического лица, являющегося стороной нотариальных действий;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фамилия, имя, отчество (при его наличии) физического лица, указанного в графе 2;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бизнес-идентификационный номер или индивидуальный идентификационный номер лица, являющегося стороной нотариальных действий. В случае, если сторон несколько, данные по каждой стороне указываются отдельной строкой при этом порядковый номер в графе 1 остается неизменным вне зависимости от количества участников;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фамилия, имя, отчество (при его наличии)/наименование физического/юридического лица, указанного в графе 4;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код сведений: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– при отражении сведений о сделках и договорах по имуществу, подлежащему государственной или иной регистрации, а также имуществу, по которому права и (или) сделки подлежат государственной или иной регистрации;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– при отражении сведений о выданных свидетельствах о праве на наследство;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– при отражении сведений о других сделках и договорах, не указанных в настоящем пункте, в случае, если цена, предусмотренная сделкой (договором), превышает двух тысячи кратного размера месячного расчетного показателя, установленный законом о республиканском бюджете и действующий на 1 января соответствующего финансового года, за исключением договоров займа, указанных ниже в сведениях 004 и 005;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– при отражении сведений о договорах займа, заключенных между физическими лицами;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005 – при отражении сведений об иных договорах по передаче имущества, не подлежащих государственной или иной регистрации;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наименование предмета договора/сделки/свидетельства;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дата регистрации нотариальных действий;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стоимость предмета договора/сделки/свидетельства, указанного в графе 7, в тенге. В случае, если данные о стоимости отсутствуют, в графе 9 указывается ноль;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– доля в имуществе, указанного в графе 7;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 – кадастровый номер (при наличии) предмета договора, указанного в 7 графе;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– индивидуальный идентификационный номер нотариуса;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– фамилия, имя, отчество (при его наличии) нотариуса.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2020 года № 212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представления нотариусами сведений по сделкам и договорам, а также по выданным свидетельствам о праве на наследство физических лиц</w:t>
      </w:r>
    </w:p>
    <w:bookmarkEnd w:id="34"/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представления нотариусами сведений по сделкам и договорам, а также по выданным свидетельствам о праве на наследство физических лиц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(Налоговый кодекс) и определяют порядок и сроки представления нотариусами следующих сведений по физическим лицам (далее – Сведения):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сделках и договорах по имуществу, подлежащему государственной или иной регистрации, а также имуществу, по которому права и (или) сделки подлежат государственной или иной регистрации;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выданных свидетельствах о праве на наследство;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других сделках и договорах, не указанных в настоящем пункте, в случае, если цена, предусмотренная сделкой (договором), превышает двух тысячи кратного размера месячного расчетного показателя, установленного законом о республиканском бюджете и действующий на 1 января соответствующего финансового года, за исключением договоров займа, заключенных между физическими лицами, установленных подпунктами 4) и 5) настоящего пункта;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договорах займа, заключенных между физическими лицами;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иных договорах по передаче имущества, не подлежащих государственной или иной регистрации.</w:t>
      </w:r>
    </w:p>
    <w:bookmarkEnd w:id="41"/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представления нотариусами сведений по сделкам и договорам, а также по выданным свидетельствам о праве на наследство физических лиц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Нотариус, занимающийся частной практикой (далее – нотариусы) в день удостоверения сделки, договора, выдачи свидетельства о праве на наследство направляет сведения в Комитет государственных доходов Министерства финансов Республики Казахстан (далее – Комитет).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Сведений нотариусами осуществляется из Единой нотариальной информационной системы "Е-нотариат" Министерства юстиции Республики Казахстан (далее – ЕНИС) в информационную систему "Интегрированная база данных" Комитета (далее – ИБД) в автоматизированном порядке по форме, утвержденной согласно приложению 1 к настоящему приказу.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Нотариусы, при возникновении технического сбоя в работе ЕНИС и (или) ИБД, представляют Сведения не позднее 24 (двадцати четырех) часов с момента восстановления работы информационных систем.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обеспечивает конфиденциальность информации, полученной в рамках настоящих Правил.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