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12ee" w14:textId="37f1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марта 2021 года № 171. Зарегистрирован в Министерстве юстиции Республики Казахстан 30 марта 2021 года № 22413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17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 (зарегистрирован в Реестре государственной регистрации нормативных правовых актов № 20224, опубликован 6 апреля 2020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охранной деятельностью",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 высшем юридическом образовании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 (диплом), подтверждающего высшее юридическое образование),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организаций, оказывающих медицинскую помощь в области психического здоровья (медицинские справки), услугодатель получает из соответствующих государственных информационных систем через шлюз "электронного правительства", об уплате лицензионного сбора в том числе за переоформление лицензии через платежный шлюз "электронного правительства" (далее – ПШЭП).";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проведения соответствующей проверки и получения необходимых документов, услугодатель в течение 1 (одного) рабочего дня в бумажном формате составляет рапорт (в произвольной форме) на имя своего руководителя с приложением документов на право выдачи лицензии и (или) приложения к лицензии и формирует результат оказания государственной услуги в информационной системе "Государственная база данных "Е-лицензирование" (далее – ИС "ГБД "Е-лицензирование"), который после подписания руководителем услугодателя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подаче услугополучателем заявления на переоформление лицензии и (или) приложения к лицензии услугодатель в течение 2 (двух) рабочих дней с момента получения рассматривает представленные документы, проверяет их полноту, изучает и проверяет услугополучателя на предмет соответствия квалификационным требованиям согласно Приказу № 959. В случае предоставления услугополучателем неполного пакета документов и (или) представления документов с истекшим сроком действия, либо по основаниям, предусмотренным в пункте 9 стандарта, услугополучателю в форме электронного документа, подписанного ЭЦП уполномоченного лица услугодателя направляется мотивированный отказ в оказании государственной услуги.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соответствующей проверки и получения необходимых документов, услугодатель в течение 1 (одного) рабочего дня в бумажном формате составляет рапорт (в произвольной форме) на имя своего руководителя с приложением документов на право переоформления лицензии и (или) приложения к лицензии и формирует результат оказания государственной услуги в ИС "ГБД "Е-лицензирование", который после подписания руководителем услугодателя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подаче услугополучателем заявления на выдачу дубликата лицензии и (или) приложения к лицензии услугодатель в течение 1 (одного) рабочего дня с момента получения рассматривает представленные документы, проверяет их полноту, изучает и проверяет услугополучателя на предмет соответствия квалификационным требованиям согласно Приказу № 959. В случае предоставления услугополучателем неполного пакета документов и (или) представления документов с истекшим сроком действия, либо по основаниям, предусмотренным в пункте 9 стандарта, услугополучателю в форме электронного документа, подписанного ЭЦП уполномоченного лица услугодателя направляется мотивированный отказ в оказании государственной услуги.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соответствующей проверки и получения необходимых документов, услугодатель в течение 1 (одного) рабочего дня в бумажном формате составляет рапорт (в произвольной форме) на имя своего руководителя с приложением документов на право выдачи дубликата лицензии и (или) приложения к лицензии и формирует результат оказания государственной услуги в ИС "ГБД "Е-лицензирование", который после подписания руководителем услугодателя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658"/>
        <w:gridCol w:w="9345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и (или) приложения к лицензии – 3 (три)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и (или) приложения к лицензии – 2 (два) рабочих дня.</w:t>
            </w:r>
          </w:p>
          <w:bookmarkEnd w:id="13"/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3913"/>
        <w:gridCol w:w="5325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7"/>
        <w:gridCol w:w="1079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приложения к лицензии, переоформление и (или) приложения к лицензии, дубликат лицензии и (или) приложения к лицензии на право занятия охранной деятельностью согласно приложениям 4 и 5 к Правилам, выданные услугополучателем, либо мотивированный ответ об отказе в выдаче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      </w:r>
          </w:p>
          <w:bookmarkEnd w:id="20"/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642"/>
        <w:gridCol w:w="988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лицензии, переоформления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услугополучателя, с заполненной формой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лицензии и (или) приложения к лицензии в случае утери, порчи лицензии услугополучатель обращается к услугодателю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подвида деятельности "Все виды охранных услуг, за исключением охраны объектов, уязвимых в террористическом отношении", прилагаются документы в соответствии с подпунктом 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подвида деятельности "Все виды охранных услуг, в том числе охрана объектов, уязвимых в террористическом отношении", вместе с документами указанными в подпункте 1)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наличие радиосвязи (радиочастот и оборудования) на праве собственности (инвентарные номера, накладные, фискальные чеки или другие документы) либо договор аренды;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штатной расстановки и приказов о создании мобильных групп (групп оперативного реагирования) и назначении соответствующих работников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наличие транспортных средств на праве собственности, предназначенных для мобильных групп (групп оперативного реагирования).</w:t>
            </w:r>
          </w:p>
          <w:bookmarkEnd w:id="24"/>
        </w:tc>
      </w:tr>
    </w:tbl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утвержденным указанным приказом: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3913"/>
        <w:gridCol w:w="5325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уполномоченного органа на учреждение охранной организации национальной компанией", утвержденным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3913"/>
        <w:gridCol w:w="5325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17 июля 2021 года и подлежит официальному опубликованию.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приложением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получения/переоформления/получения дубликата лицензии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(или) приложения к лицензии на право занятия охранной деятельностью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бизнес идентификационный номер)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выдать/переоформить/выдать дубликат лицензии и (или)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на право занятия охранной деятельностью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юридического лица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область, город, район, населенный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пункт, наименование улицы, номер дома/здания (стационарного помещения)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и (или) подвидом деятельности;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руководителя юридического лица ________________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"___" __________ 20 ___ года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приложением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по выдаче лицензии/переоформлению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приложения к лицензии на право занятия охранной деятельностью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(бизнес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Сведения о квалификационных требованиях к руководителю охранной организации,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также к руководителям их филиалов и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и квалификация)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и дата выдачи диплома о высшем образовании по профилю лицензируемого вида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приказа о принятии на работу/индивидуального трудового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и дата выдачи свидетельства о прохождении курсов по специальной программе)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юридический адрес специализированного учебного центра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повышению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9)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(сведения об увольнений по отрицательным мотивам)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(сведения о расторжений трудового договора по подпунктам 9), 10), 11), 12), 15), 16) и 17)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квалификационных требованиях к частной охранной организации,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ее филиалам и представительствам для охраны объектов, уязвимых в террористическом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отношении (заполняется при получении подвида деятельности "Все виды охранных услуг,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том числе охрана объектов, уязвимых в террористическом отношении")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11)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(количество мобильных групп (групп оперативного реагирования))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и дата свидетельств о государственной регистрации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предназначенных для мобильных групп (групп оперативного реагирования))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разрешения на приобретение, ношение и хранение оружия)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согласовании уполномоченного органа на учреждение охранной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компанией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и дата письма согласования Министерства внутренних дел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Оплата лицензионного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(сумма, номер и дата квитанции об оплате)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Предупреждение об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 предоставление заведомо недостоверной (ложной) информации при получении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Лицензия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 ___ года                   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занятие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разрешениях и уведомлениях")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Особые условия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уведомлениях") 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первичной выдачи: "____" __________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лицензии: "____" __________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к лицензии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лицензии "____" ___________ 20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Подвид(ы) лицензируемого вида деятельности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подвида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разрешениях и уведомлениях")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Лицензиат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Производственная база и/или объект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Особые условия действия лицензии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органа, выдавшего приложение к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приложения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действия "____" __________ 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приложения ________________ 20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