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f464" w14:textId="8d9f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2018 года № 391 "Об утверждении Правил возврата превышения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2021 года № 254. Зарегистрирован в Министерстве юстиции Республики Казахстан 30 марта 2021 года № 22417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стоимость" (зарегистрирован в Реестре государственной регистрации нормативных правовых актов под № 16669, опубликован 5 апреля 2018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превышения налога на добавленную стоимость,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 государственных доходов после получения требования, если иное не установлено настоящим пунктом, назначает тематическую проверку по подтверждению достоверности превышения НДС, предъявленных к возврату из бюджета (далее – тематическая проверка), после истечения 30 (тридцати) календарных дней со срока, установленного для представления декларации по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Налогового кодекса.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тематическая проверка назначается за налоговый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применяются в отношении услугополучателя, при рассмотрении его требования о возврате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установлено отсутствие на лицевом счете услугополучателя суммы превышения НДС и (или)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услугодатель в течение 10 (десяти) рабочих дней с даты представления декларации по НДС уведомляет услугополучателя об отказе в рассмотрении требования.";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В случае установления в рамках налогового контроля факта невыполнения участником СЭЗ условий фактического потребления ввезенных товаров на территорию СЭЗ, помещенные под таможенную процедуру СТЗ, товары признаются облагаемым импортом и подлежат обложению НДС, с даты ввоза товаров на территорию СЭЗ с начислением пени со срока, установленного для уплаты НДС на импортируемые товары, в порядке и размере, которые определены таможенным законодательством Евразийского экономического союза (далее – ЕАЭС) и (или)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(далее – Кодекс).";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 упрощенном порядке возврата превышения сумм НДС услугодатель в течение 3 (трех) рабочих дней со дня представления требования о возврате НДС проверяет отсутствие или наличие у услугополучателя, являющегося плательщиком НДС неисполненного налогового обязательства по представлению налоговой отчетности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правильность отражения исчисленных сумм налогов и других обязательных платежей в бюджет на его лицевом счете.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кодекса, услугодатель проверяет факт проведения тематической проверки в отношении реорганизованного услугополучателя.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плательщик НДС и его структурные подразделения состоят на регистрационном учете в других органах государственных доходов, услугодатель, в который поступило требование о возврате НДС, направляет в течение 1 (одного) рабочего дня со дня представления требования о возврате превышения НДС с помощью информационной системы в соответствующие органы государственных доходов запрос по вопросам, указанным в части первой настоящего пункта.";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В случае возврата услугополучателю превышения НДС в соответствии с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либо при отказе в применении упрощенного порядка возврата НДС в соответствии с пунктом 39 настоящих Правил, сумма превышения НДС, сложившаяся по декларации нарастающим итогом на конец отчетного налогового периода, подлежит возврату по результатам тематической проверки по подтверждению достоверности сумм превышения НДС, предъявленных к возврату, в том числе возвращенных в упрощенном порядке, но не более суммы НДС, указанной в требовании о возврате суммы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либо не более суммы превышения НДС, сложившейся при одновременном указании в требовании о возврате суммы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оставшейся суммы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Подлежащая возврату по результатам такой проверки сумма превышения НДС определяется как разница между суммой превышения, сложившейся по декларации нарастающим итогом на конец отчетного налогового периода, суммой НДС, возвращенной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суммой НДС, не подтвержденной по результатам проверки, но не более суммы НДС, указанной в требовании о возврате НДС.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услугополучателям, которые являются производителями товаров собственного производства и соответствуют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кодекса, положения настоящего параграфа применяются по правоотношениям, возникшим с 1 января 2021 года.";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"48.Течение срока возврата суммы превышения НДС начинается после истечения последней даты, установленной Налоговым кодексом для представления услугодателю декларации по НДС, с учетом периода продления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212 Налогового кодекса.";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768"/>
        <w:gridCol w:w="8976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"Возврат налога на добавленную стоимость из бюджета" (далее – государственная услуга)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СЭЗ)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результата оказания государственной услуги осуществляются территориальными органами государственных доходов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услугодатель) посредством веб-портала "электронного правительства": www.egov.kz в Кабинете налогоплательщика.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возврату превышения налога на добавленную стоимость (далее – НДС):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услугополучателям, осуществляющим обороты по реализации, облагаемые по нулевой ставке, которые составляют не менее 70 процентов в общем облагаемом обороте по реализации за налоговый период, за который предъявлено требование о возврате суммы превышения НДС, – в течение 55 (пятидесяти пяти)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услугополучателям–плательщикам НДС, использующим контрольный счет НДС – в течение 15 (пятнадцати)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остальных случаях – в течение 155 (ста пятидесяти пяти)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этом течение срока возврата суммы превышения НДС начинается после истечения 30 (тридцати) календарных дней со срока, установленного для представления декларации по НДС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424 Кодекса Республики Казахстан от 25 декабря 2017 года "О налогах и других обязательных платежах в бюджет" (Налоговый кодекс) (далее – 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услугополучателями контрольного счета НДС течение срока возврата суммы превышения НДС начинается после истечения последней даты, установленной Налоговым кодексом для представления услугодателю декларации по НДС, с учетом периода продления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212 Налогового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 упрощенном порядке услугополучателям-плательщикам НДС, которые соответствуют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434 Налогового кодекса – в течение 15 (пятнадцати) рабочих дней после истечения последней даты, установленной Налоговым кодексом для представления услугодателю декларации по НДС за налоговый период, в которой указано требование о возврате суммы превышения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продления срока представления налоговой отчетности по НДС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212 Налогового кодекса, возврат превышения суммы НДС производится с учетом периода продления;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услугополучателям, у которых превышение НДС сложилось по товарам, работам, услугам, приобретенным в связи со строительством зданий и сооружений производственного назначения, впервые вводимых в эксплуатацию на территории Республики Казахстан, а также по товарам, работам, услугам, приобретенным в период проведения геологоразведочных работ и обустройства месторождения после начала экспорта полезных ископаемых – в течение 20 (двадцати) налоговых периодов равными долями, начиная с налогового периода, в котором подтверждена достоверность предъявленной к возврату накопленной суммы превышения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заключение к акту тематической проверки составляется не позднее двадцать пятого числа последнего месяца квартала;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возврату НДС: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являющимися грантополучателями, исполнителями, назначенному грантополучателем уплаченного поставщикам товаров, работ, услуг, приобретенных за счет средств гранта – в течение 30 (тридцати) рабочих дней с даты представления налогового заявления о возврате НДС, уплаченного по товарам, работам, услугам, приобретенным за счет средств гранта;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дипломатическим и приравненным к ним представительствам иностранных государств, консульским учреждениям иностранного государства, аккредитованным в Республике Казахстан (далее – представительство), и лицам, относящимся к дипломатическому, административно-техническому персоналу этих представительств, включая членов их семей, проживающих вместе с ними, консульским должностным лицам, консульским служащим, включая членов их семей, проживающих вместе с ними – в течение 30 (тридцати)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(реестров) и документов, подтверждающих уплату НДС, с письменным извещением.</w:t>
            </w:r>
          </w:p>
          <w:bookmarkEnd w:id="21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возврате превышения сумм НДС,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зачет превышения суммы НДС, в счет погашения имеющейся налоговой задолженности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структурных подразделений юридического лица, в случае отсутствия у налогоплательщика налоговой задолженности по НДС, иным видам налогов и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зачет суммы превышения НДС в счет предстоящих платежей по иным видам налогов и платежей (по требованию), в случае отсутствия 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возврат оставшейся суммы превышения НДС на банковский счет налогоплательщика при отсутствии 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НДС, уплаченного по товарам, работам, услугам, приобретенным за счет средств гранта: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зачет (возврат) суммы НДС в счет погашения имеющейся налоговой задолженности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структурных подразделений юридического лица, в случае отсутствия у налогоплательщика налоговой задолженности по НДС, иным видам налогов и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зачет (возврат) суммы НДС в счет предстоящих платежей по иным видам налогов, платежей (по требованию), в случае отсутствия 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возврат оставшейся суммы НДС, подлежащей возврату грантополучателю или исполнителю на его банковский счет после проведения зачетов;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 представительствам и (или) персоналу представительства – возврат НДС на соответствующие счета представительств и (или) персонала представительств, открытые в банках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услугодателя об отказе в оказании государственной услуги в случаях и по основаниям, указанным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bookmarkEnd w:id="22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"Трудовой кодекс Республики Казахстан" (далее – Трудовой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портала, СОНО – круглосуточно, за исключением технических перерывов в связи с проведением ремонтных работ (при обращении услугоплучателя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заявления и выдача результата оказания государственной услуги осуществляется следующим рабочим днем).</w:t>
            </w:r>
          </w:p>
          <w:bookmarkEnd w:id="23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услугодателю: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налоговое заявление о возврате НДС, уплаченного по товарам, работам, услугам, приобретенных за счет средств гранта;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требование о возврате превышения НДС, указанное в декларации по НДС за налоговый период, установленной формы – для возврата превышения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Дополнительно, в случае: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экспорту товаров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экспортируемых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декларации на товары с отметками таможенного органа, осуществляющего выпуск товаров с помещением под таможенную процедуру экспорта, а также с отметкой органа государственных доходов или таможенного органа другого государства-члена Евразийского экономического союза (далее – ЕАЭС), расположенного в пункте пропуска на таможенной границе ЕАЭС, кроме случаев, указанных в подпунктах 3) и 6) части четвертой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полной декларации на товары с отметками таможенного органа, производившего таможенное декларирование, при вывозе товаров с помещением под таможенную процедуру экспорта: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магистральных трубопроводов или по линиям электропередачи;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периодического таможенного декларирования;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временного таможенного декларирования;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товаросопроводительных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декларации на товары с отметками органа государственных доходов, осуществляющего выпуск товаров в таможенной процедуре экспорта, а также с отметкой органа государственных доходов, расположенного в контрольно-пропускном пункте СЭЗ "Международный центр приграничного сотрудничества "Хоргос";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экспорту товаров для подтверждения оборотов, облагаемых по нулевой ставке (при наличии данных оборотов) в случае осуществления дальнейшего экспорта товаров, ранее вывезенных за пределы таможенной территории ЕАЭС с помещением под таможенную процедуру переработки вне таможенной территории, или продуктов их переработки: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копии декларации на товары, в соответствии с которой производится изменение таможенной процедуры переработки вне таможенной территории на таможенную процедуру 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декларации на товары, оформленной с помещением под таможенную процедуру переработки вне таможенной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декларации на товары, оформленной при ввозе товаров на территорию иностранного государства с помещением под таможенную процедуру переработки на таможенной территории (переработки товаров для внутреннего потребления), заверенной таможенным органом иностранного государства, осуществившим такое оформление;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декларации на товары,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наличии декларации на товары в виде электронного документа, предусмотренной настоящим пунктом, представление документов, установленных подпунктами 2), 3) и 6) пункта 2 и подпунктами 1) и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экспорту товаров с территории Республики Казахстан на территорию другого государства-члена ЕАЭС для подтверждения оборотов, облагаемых НДС по нулевой ставке: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 с учетом изменений, дополнений и приложений к ним (далее – договоры (контракты), на основании которых осуществляется экспорт товаров, а в случае лизинга товаров или предоставления займа в виде вещей – договоры (контракты) лизинга, договоры (контракты), предусматривающие предоставление займа в виде вещей, договоры (контракты) на изготовление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ввозе товаров и уплате косвенных налогов с отметкой налогового органа государства-члена ЕАЭС, на территорию которого импортированы товары, об уплате косвенных налогов и (или) освобождении и (или) ином способе уплаты (на бумажном носителе в оригинале или копии) либо перечень заявлений (на бумажном носителе или в электронной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товаросопроводительных документов, подтверждающих перемещение товаров с территории одного государства-члена ЕАЭС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экспорта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налоговой проверки в случае реализации на территории государств-членов ЕАЭС продуктов переработки давальческого сырья, ранее вывезенного с территории Республики Казахстан на территорию государств-членов ЕАЭС для переработки,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393 Налогового кодекса, подтверждение экспорта продуктов переработки: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договоров (контрактов) на переработку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договоров (контрактов), на основании которых осуществляется экспорт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документов, подтверждающих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заявления о ввозе товаров и уплате косвенных налогов (на бумажном носителе с отметкой налогового органа государства-члена ЕАЭС, на территорию которого импортированы продукты переработки, об уплате косвенных налогов (освобождении или ином порядке исполнения налоговых обязательств);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копий товаросопроводительных документов, подтверждающих вывоз продуктов переработки с территории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продукты переработки реализованы налогоплательщику государства-члена ЕАЭС, на территории которого были выполнены работы по переработке давальческого сырья, – на основании документов, подтверждающих отгрузку таких продуктов переработки.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документов, подтверждающих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экспорта продуктов переработки по внешнеторговым товарообменным (бартерным) операциям при определении суммы НДС, подлежащей возврату, учитывается наличие договора (контракта), а также документов, подтверждающих импорт товаров (выполнение работ, оказание услуг), полученных по указанной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дальнейшего экспорта на территорию государства, не являющегося членом ЕАЭС, продуктов переработки давальческого сырья, ранее вывезенного с территории Республики Казахстан для переработки на территории другого государства-члена ЕАЭС, подтверждение экспорта продуктов переработки осуществляется на основании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договоров (контрактов) на переработку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договоров (контрактов), на основании которых осуществляется экспорт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документов, подтверждающих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копий товаросопроводительных документов, подтверждающих вывоз продуктов переработки за пределы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декларации на товары с отметками таможенного органа государства-члена ЕАЭС, осуществляющего выпуск товаров в таможенной процедуре экспорта, а также с отметкой таможенного органа государства-члена ЕАЭС, расположенного в пункте пропуска на таможенной границе ЕАЭС, кроме случаев, указанных в подпункте 7)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полной декларации на товары с отметками таможенного органа государства-члена ЕАЭС, производившего таможенное декларирование, в следующих случаях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 товаров в таможенной процедуре экспорта по системе магистральных трубопроводов или по линиям электропередачи;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 товаров в таможенной процедуре экспорта с применением процедуры периодического декларирования;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 товаров в таможенной процедуре экспорта с применением процедуры временного декларирования;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декларации на товары в виде электронного документа, по которой в информационных системах органов государственных доходов имеется уведомление органов государственных доходов о фактическом вывозе товаров, также являющаяся документом, подтверждающим экспорт товаров. При наличии декларации на товары в виде электронного документа, предусмотренной настоящим подпунктом, представление документов, установленных подпунктам 6) и 7) настоящего пункта,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документов, подтверждающих поступление валютной выручки на банковские счета услугополучателя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экспорта продуктов переработки по внешнеторговым товарообменным (бартерным) операциям при определении суммы НДС, подлежащей возврату, учитывается наличие договора (контракта), а также документов, подтверждающих импорт товаров (выполнение работ, оказание услуг), полученных по указанной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международных перевозок в ЕАЭС, для подтверждения оборотов, облагаемых НДС по нулевой ставке: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случае экспорта – копия заявления о ввозе товаров и уплате косвенных налогов, полученного экспортером от импортера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импорта – копия заявления о ввозе товаров и уплате косвенных налогов, полученного от налогоплательщика, импортировавшего товары на территорию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акты выполненных работ, акты приема-сдачи грузов от продавца либо от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счета-фактуры.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налоговой проверки по перевозке грузов по системе магистральных трубопроводов с территории одного государства-члена ЕАЭС на территорию этого же или другого государства-члена ЕАЭС через территорию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акты выполненных работ, оказанных услуг, приема-сдачи грузов от продавца либо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счета-фактуры;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работ по переработке давальческого сырья, ввезенного на территорию Республики Казахстан с территории государства-члена ЕАЭС с последующим вывозом продуктов переработки на территорию того же государства-члена ЕАЭС, подтверждением факта выполнения работ по переработке давальческого сырья налогоплательщиком Республики Казахстан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(контракты), заключенные между налогоплательщиками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ввоз давальческого сырья на территорию Республики Казахстан (в том числе обязательство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заявление о ввозе товаров и уплате косвенных налогов (на бумажном носителе в оригинале или копии) либо перечень заявлений (на бумажном носителе или в электронной форме), подтверждающие уплату НДС со стоимости работ по переработке давальческого сырья.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продуктов переработки давальческого сырья на территорию государства, не являющегося членом ЕАЭС, заявление либо перечень заявлений, указанные в настоящем подпункте, не представляются;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6)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152 Налогового кодекса, подтверждающие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соответствующего уполномоченного государственного органа об условиях переработки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выполнения налогоплательщиком Республики Казахстан работ по переработке давальческого сырья, ввезенного на территорию Республики Казахстан с территории одного государства-члена ЕАЭС с последующей реализацией продуктов переработки на территорию другого государства-члена ЕАЭС, для подтверждения факта выполнения работ по переработке давальческого сырья налогоплательщиком Республики Казахстан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 на переработку давальческого сырья, поставку готовой продукции, заключенные между налогоплательщиками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акты приема-сдачи давальческого сырья и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ввоз давальческого сырья на территорию Республики Казахстан (в том числе обязательство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заявление о ввозе товаров и уплате косвенных налогов, подтверждающее уплату НДС со стоимости работ по переработке давальческого сырья, полученное от собственника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соответствующего уполномоченного государственного органа об условиях переработки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8)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152 Налогового кодекса, подтверждающие поступление валютной выручки на банковские счета услугополучателя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выполнения налогоплательщиком Республики Казахстан работ по переработке давальческого сырья, ввезенного на территорию Республики Казахстан с территории другого государства-члена ЕАЭС с последующей реализацией продуктов переработки на территорию государства, не являющегося членом ЕАЭС, для подтверждения факта выполнения работ по переработке давальческого сырья налогоплательщиком Республики Казахстан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(контракты), заключенные между налогоплательщиками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ввоз давальческого сырья на территорию Республики Казахстан (в том числе обязательство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декларации на товары, оформленной при вывозе товаров на территорию государства, не являющегося членом ЕАЭС, в таможенной процедуре экспорта, заверенной таможенным органом государства-члена ЕАЭС, осуществившим таможенное декларирование;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6) декларация на товары в виде электронного документа, по которой в информационных системах органов государственных доходов имеется уведомление органов государственных доходов о фактическом вывозе товаров, также являющаяся документом, подтверждающим экспорт товаров. При наличии декларации на товары в виде электронного документа, предусмотренной настоящим подпунктом, представление документа,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подпунктом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статьи 449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7)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152 Налогового кодекса, подтверждающие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заключение соответствующего уполномоченного государственного органа об условиях переработки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переработке давальческого сырья, ввезенного на территорию Республики Казахстан с территории другого государства-члена ЕАЭС с последующей реализацией продуктов переработки на территории Республики Казахстан, подлежат обложению НДС по ставке,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422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осуществления ввоза (вывоза) давальческого сырья на переработку налогоплательщиком Республики Казахстан представляется обязательство о вывозе (ввозе) продуктов переработки, а также его исполнение в порядке, по форме и в сроки, которые утверждены уполномоченным органом по согласованию с центральным уполномоченным органом по государственному планированию.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давальческого сырья должна соответствовать условиям переработки товаров, установленным уполномоченным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соответствующего уполномоченного государственного органа об условиях переработки товаров должно содержать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наименования, классификацию товаров и продуктов переработки в соответствии с единой Товарной номенклатурой внешнеэкономической деятельности ЕАЭС, их количество и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дату и номер договора (контракта) на переработку, срок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нормы выхода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характер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лице, осуществляющем переработку;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обороту по реализации налогоплательщиками, являющимися субъектами производства драгоценных металлов и лицами, ставшими собственниками аффинированного золота в результате его переработки, Национальному Банку Республики Казахстан аффинированного золота из сырья собственного производства для пополнения активов в драгоценных металлах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подтверждающих стоимость аффинированного золота, реализованного Национальному Банку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получение аффинированного золота Национальным Банком Республики Казахстан с указанием количества аффинированного золота;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обороту по реализации услуг по международным перевозкам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грузов: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автомобильном сообщении – товарно-транспортная накладная;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транспорт-накладная единого образца;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 транспортом – грузовая накладная (авианакладная);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морским транспортом – коносамент или морская накладная;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транзитом двумя или более видами транспорта (смешанная перевозка) – единая товарно-транспортная накладная (единый коносамент);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магистральных трубопроводов: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перевозке пассажиров, багажа и грузобагажа: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нерегулярных перевозках – договор об оказании транспортных услуг в международном сообщении;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продаже проездных, перевозочных и почтовых документов, проданных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ведомость о пассажирских билетах, проданных в Республике Казахстан, в международном сообщении;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 транспортом: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декларация;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манифест;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карго-манифест;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лоджит (центрально-загрузочный график);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сводно-загрузочная ведомость (проездной билет и багажная квитанция);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услуге по проследованию пассажирских поездов (вагонов) в международном сообщении: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натурный лист пассажирского поезда;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обороту по реализации горюче-смазочных материалов, осуществляемой аэропортами при реализации горюче-смазочных материалов, осуществляемой аэропортами при заправке воздушных судов иностранных авиакомпаний, выполняющих международные полеты, международные воздушные перевозки,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аэропорта с иностранной авиакомпанией, предусматривающий и (или) включающий реализацию горюче-смазочных материалов, – при осуществлении регулярных рейсов;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иностранной авиакомпании и (или) договор (соглашение) аэропорта с иностранной авиакомпанией – при осуществлении нерегулярных рейсов;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расходный ордер или требование на заправку иностранного воздушного судна с отметкой таможенного органа, подтверждающего заправку горюче-смазочными материалами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факт оплаты за реализованные аэропортом горюче-смазочные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НДС, предъявленных к возврату, (исключить)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авиакомпаний), по форме и в порядке, которые утверждены уполномоченным органом по согласованию с уполномоченным органом в сфере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при реализации товаров, полностью потребляемых при осуществлении деятельности, отвечающей целям создания СЭЗ по обороту,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товаров с организациями, осуществляющими деятельность на территориях СЭЗ;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 (далее – СТЗ);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товаросопроводительных документов, подтверждающих отгрузку товаров организациям, указанным в подпункте 1)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получение товаров организациями, указанными в подпункте 1)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наличии декларации на товары в виде электронного документа, предусмотренной настоящим пунктом, представление копии декларации на товары, предусмотренной подпунктом 2)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при реализации товаров, потребляемых или реализуемых при осуществлении деятельности, отвечающей целям создания СЭЗ, пределы которой полностью или частично совпадают с участками таможенной границы ЕАЭС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товаров с организациями и (или) лицами (далее – Субъекты), осуществляющими деятельность на территории СЭЗ, пределы которой полностью или частично совпадают с участками таможенной границы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СТЗ;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товаросопроводительных документов, подтверждающих отгрузку товаров субъектам;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получение товаров субъектами;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определении суммы НДС, подлежащей возврату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учитываются сведения таможенного органа, подтверждающие реализацию или фактическое потребление ввезенных товаров при осуществлении деятельности, отвечающей целям создания СЭЗ, которые формируются на основе данных, представленных участником СЭЗ;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реализации товаров собственного производства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НДС импортируемые товары,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НДС импортируемые товары, с указанием в нем, что поставляемые товары предназначены для выполнения рабочей программы контракта на недропользование, соглашения (контракта) о разделе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товаросопроводительных документов, подтверждающих отгрузку товаров налогоплательщикам;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получение товаров налогоплательщиками.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Документами, подтверждающими реализацию нестабильного конденсата,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393 Налогового кодекса,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нестабильного конденсата, вывезенного (вывозимого) с территории Республики Казахстан на территорию других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снятия показаний с приборов учета количества реализованного нестабильного конденсата по системе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акт приема-сдачи нестабильного конденсата, вывезенного с территории Республики Казахстан на территорию других государств-членов ЕАЭС по системе трубопроводов.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Документами, подтверждающими реализацию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393 Налогового кодекса,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 на переработку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договоры (контракты), на основании которых осуществляется реализация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давальческого сырья по системе магистральных трубопроводов вместо копий товаросопроводительных документов представляется акт приема-сдачи такого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подтверждающие отгрузку продуктов переработки их покупателю – налогоплательщику государства-члена ЕАЭС, на территории которого осуществлялась переработка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документы,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7) заключение соответствующего уполномоченного государственного органа об условиях переработки товаров на территории государства-члена ЕАЭС, предусмотренное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449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налоговой проверки плательщиков НДС, использующих контрольный счет НДС: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поставку товара (договор лизинга);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получение товара (предмета лизинга);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товаросопроводительных документов, подтверждающих отгрузку товара (предмета лизинга);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перечисление суммы НДС на контрольный счет поставщика за приобретенный товар (предмет лизинга).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Подтверждающими документами для возврата суммы превышения НДС по товарам, приобретенным (полученным) налогоплательщиками, указанными в подпунктах 2), 3), 4) и 5)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Кодекса, являются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НДС, уплаченного по товарам, работам, услугам, приобретенным за счет средств гранта: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копия договора о предоставлении гранта между Республикой Казахстан и иностранным государством, правительством иностранного государства либо международной организацией, включенной в перечень, утвержденный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договора (контракта), заключенного грантополучателем либо исполнителем с поставщиком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назначение исполнителя в качестве такового при его обращении с налоговым заявлением о возврате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отгрузку и получение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счет-фактуру, выписанный поставщиком, являющимся плательщиком НДС, с выделением суммы НДС отдельной строкой;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накладная, товарно-транспортная накладная;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документ, подтверждающий получение товара материально ответственным лицом грантополучателя или исполнителя;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акты выполненных и принятых грантополучателем или исполнителем работ, услуг, оформленные в установленном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документы, подтверждающие оплату за полученные товары, работы, услуги, в том числе уплату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НДС, дипломатическим и приравненным к ним представительствам иностранных государств, консульским учреждениям иностранного государства, аккредитованным в Республике Казахстан, и их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сводная ведомость (реестр);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подтверждающих уплату НДС (счетов-фактур, выписанных в порядке, определенном Налоговым кодексом, документов, подтверждающих факт оплаты).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представляемые услугополучателем в ходе налоговой проверки, проводимой органом государственных доходов, указанные в настоящем пункте, услугополучатели представляют по подтверждению достоверности сумм НДС, предъявленных к возврату за налоговый период, за который представлена декларация по НДС с указанием требования о возврате превышения НДС, а также предыдущие налоговые периоды, за которые не проводились налоговые проверки по НДС, но не превышающие срок исковой давности.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обращении к услугодателю услугополучатель получает талон с отметкой о приеме пакета документов, с указанием даты и времени приема пакета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 почте услугодателем проставляется отметка на почтовом уведомлении;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возврате превышения НДС, указанное в декларации по НДС за налоговый период, в форме электронного документа – для возврата превышения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портал, СОНО услугополучателю направляется статус о принятии запроса для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содержащиеся в государственных информационных системах, работник услугодателя получает из соответствующих государственных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      </w:r>
          </w:p>
          <w:bookmarkEnd w:id="24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услугополучателю в оказании государственной услуги являются случаи,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получением государственной услуги обратился услугополучатель, осуществляющий расчеты с бюджетом в специальных налоговых режимах, установленных для субъектов малого бизнеса, крестьянских или фермерских хозяйств, юридических лиц – производителей сельскохозяйственной продукции, продукции аквакультуры (рыболовства) и сельских потребительских кооперативов;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услугополучателю за налоговые периоды, по которым он применял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 сельскохозяйственной продукции, продукции аквакультуры (рыбоводства), включая крестьянские или фермерские хозяйства, – по оборотам по реализации товаров, являющихся результатом осуществления деятельности по производству сельскохозяйственной продукции, продукции аквакультуры (рыбоводства), переработке указанной продукции собственного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– по оборотам по реализации товаров, являющихся результатом осуществления переработки сельскохозяйственной продукции, продукции рыбоводства;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кооперативы по оборотам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сельскохозяйственной продукции, продукции аквакультуры (рыбоводства) собственного производства, а также произведенной членами такого кооператива;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продукции, полученной в результате переработки сельскохозяйственной продукции, продукции аквакультуры (рыбоводства) собственного производства, приобретенной у отечественного производителя такой продукции и (или) произведенной членами такого кооператива;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 работ, оказанию услуг по перечню,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органом, членам такого кооператива в целях осуществления ими оборотов, указанных в настоящем подпункте согласно подпункту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дату завершения налоговой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получены ответы на запросы на проведение встречных проверок для подтверждения достоверности взаиморасчетов с поставщиком;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поставщикам проверяемого налогоплательщика выявлены нарушения по результатам анализа аналитического отчета "Пирамида";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подтверждена достоверность сумм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подтверждена достоверность сумм НДС в связи с невозможностью проведения встречной проверки, в том числе по причине: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поставщика по месту нахождения;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учетной документации поставщика.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положения части третьи подпункта 3) настоящего пункта не применяются в случае устранения нарушений, выявленных по результатам аналитического отчета "Пирамида", непосредственными поставщиками следующих проверяемых налогоплательщиков: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право на применение упрощенного порядка возврата суммы превышения налога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согласно пункту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 рамках контракта на недропользование, заключенного в соответствии с законодательством Республики Казахстан, и имеющих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суммы превышения налога на добавленную стоимость.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акте налоговой проверки указывается основание невозврата налога на добавленную стоимость.</w:t>
            </w:r>
          </w:p>
          <w:bookmarkEnd w:id="25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 – www.kgd.gov.kz, www.minfin.gov.kz;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портал, СОНО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Единого контакт-центра: 1414, 8-800-080-7777.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