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deb6" w14:textId="8f8d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марта 2021 года № 124. Зарегистрирован в Министерстве юстиции Республики Казахстан 30 марта 2021 года № 22419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17705, опубликован 15 ноября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 здравоохранения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 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53"/>
        <w:gridCol w:w="10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(далее - услугодатель)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 для услугополучателей, поступающих по образовательным программам технического и профессионального образования, предусматривающим подготовку специалистов среднего звена и прикладного бакалавра: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очную форму обучения – с 20 июня по 25 августа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заочную (вечерную) формы обучения – с 20 июня по 20 сентября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специальностям искусства и культуры – с 20 июня по 20 июля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форму обучения – с 20 июня по 20 сентября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ожидания для сдачи пакета документов услугополучателем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– 15 минут.</w:t>
            </w:r>
          </w:p>
          <w:bookmarkEnd w:id="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в организации технического и профессионального, послесреднего образования согласно приложению 5 к настоящим Правилам либо мотивированный отказ в дальнейшем рассмотрении документов согласно основаниям, изложенным в п.9 Стандарта и выдача расписки согласно приложению 6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приеме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подлинник документа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фотографии размером 3х4 см в количестве 4-х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медицинская справка формы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II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удостоверяющий личность (для идентификации личности). Документы, удостоверяющие личность услугополучателя, предъявляются лично или законными представителями.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лицо, ищущее убежище – свидетельство лица, ищущего убежище;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кандас – удостоверение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об образовании или документ об образовании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 медицинских справок по форме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II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цифровая фотография размером 3х4 см. Сведения о документе,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выдается расписка о приеме документов по форме, согласно приложению 5 к настоящим Правилам,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перечня сданных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фамилии, имени, отчества (при наличии), должности сотрудника, принявшего документы, а также его контактных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