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e825" w14:textId="3c7e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февраля 2018 года № 200 "Об утверждении Правил регистрации предварительных решений о классификации товаров в журнале регистрации предварительных решений о классификации товаров, а также формы заявления лица о принятии предварительного решения о классификации товара"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марта 2021 года № 263. Зарегистрирован в Министерстве юстиции Республики Казахстан 30 марта 2021 года № 22431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200 "Об утверждении Правил регистрации предварительных решений о классификации товаров в журнале регистрации предварительных решений о классификации товаров, а также формы заявления лица о принятии предварительного решения о классификации товара" (зарегистрирован в Реестре государственной регистрации нормативных правовых актов под № 16484, опубликован 15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регистрации предварительных решений о классификации товара в журнале регистрации предварительных решений о классификации товара, формы журнала регистрации предварительных решений о классификации товара и формы заявления лица о принятии предварительного решения о классификации товара";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регистрации предварительных решений о классификации товара в журнале регистрации предварительных решений о классификации товара, форму журнала регистрации предварительных решений о классификации товара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заявления лица о принятии предварительного решения о классификации товара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предварительных решений о классификации товара в журнале регистрации предварительных решений о классификации товара и форму журнала регистрации предварительных решений о классификации товара,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лица о принятии предварительного решения о классификации товара,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200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предварительных решений о классификации товара в журнале регистрации предварительных решений о классификации товара, форма журнала регистрации предварительных решений о классификации товара 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предварительных решений о классификации товара в журнале регистрации предварительных решений о классификации товара, форма журнала регистрации предварительных решений о классификации товара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от 26 декабря 2017 года "О таможенном регулировании в Республике Казахстан" (далее – Кодекс) и определяют порядок регистрации предварительных решений о классификации товара в журнале регистрации предварительных решений о классификации товара (далее – Журнал регистрации), а также форму журнала регистрации предварительных решений о классификации товара.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 органов государственных доходов принимают предварительные решения о классификации товара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предварительных решений о классификации товара в Журнале регистрации осуществляется должностными лицами органов государственных доходов, уполномоченными выдавать такие предварительные решения о классификации товара в соответствии с должностными (функциональными) обязанностями.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Листы Журнала регистрации нумеруются, прошиваются и опечатываются.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Порядок регистрации предварительных решений о классификации товара в Журнале регистрации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предварительных решений о классификации товара осуществляется в Журнале регистрации по форме, согласно приложению к настоящим Правилам.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регистрации предварительных решений о классификации товара в Журнале регистрации в графах указываются: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"№" указывается порядковый номер решения;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"№ входящей корреспонденции" указывается входящий номер документа, присвоенный канцелярией органа государственных доходов;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"Заявитель (БИН/ИИН)" указывается о лице, подавшем заявление о принятии предварительного решения о классификации товара: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для организации (филиала и представительства) и индивидуального предпринимателя, осуществляющего деятельность в виде совместного предпринимательства, либо индивидуальный идентификационный номер для физического лица, в том числе для индивидуального предпринимателя, осуществляющего деятельность в виде личного предпринимательства;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"Адрес заявителя" указываются сведения об адресе (месте нахождения организации или месте жительства физического лица);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"Наименование товара" указывается наименование товара, указанное в запросе заявителем;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"Код товара в соответствии с ТН ВЭД ЕАЭС" указывается десятизначный классификационный код товара в соответствии с единой Товарной номенклатурной внешнеэкономической деятельности Евразийского экономического союза;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"Регистрационный № предварительного решения о классификации товара" указывается регистрационный номер предварительного решения о классификации товара, сформированный по следующей схеме: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  / ХХХХХ / ХХХХХХ / ХХХХ , где:  1 2 3 4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"1" – код Республики Казахстан, органом государственного доходов которого принято предварительное решение о классификации товара, в соответствии с классификатором стран мира;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"2" – код органа государственных доходов, принявшего предварительное решение о классификации товара, в соответствии с классификатором органов государственных доходов, применяемым в Республике Казахстан;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"3" – дата принятия предварительного решения о классификации товара в формате День Месяц Год, ДД – число, ММ – месяц, ГГ – две последние цифры календарного года;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"4" – порядковый номер предварительного решения о классификации товара в органе государственных доходов (сквозная нумерация в течение одного календарного года начиная с единицы).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все элементы указываются через знак разделителя "/", пробелы между элементами не допускаются;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"№ исходящей корреспонденции" указывается исходящий номер, зарегистрированный канцелярией органа государственных доходов;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9 "Сумма платежа" указывается сумма таможенного сбора за принятие предварительного решения о классификации товара в размере 32 000 тенге за каждое наименование товара, включающее определенную марку, модель, артикул и модификацию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2018 года № 171 "Об утверждении ставок таможенных сборов, взимаемых органами государственных доходов";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"№, дата чека, платежного поручения, квитанции" указываются номер, дата документа, подтверждающего уплату таможенного сбора за принятие предварительного решения;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"Ф.И.О (при его наличии) и подпись исполнителя" указывается фамилия, имя и отчество (при его наличии) должностного лица, принявшего предварительное решение о классификации товара, и его подпись.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предварительных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о 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товара в журнале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предварительных решений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классификации товара,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журнала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предварительных решений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товара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предварительных решений о классификации товара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1082"/>
        <w:gridCol w:w="580"/>
        <w:gridCol w:w="580"/>
        <w:gridCol w:w="2028"/>
        <w:gridCol w:w="1225"/>
        <w:gridCol w:w="580"/>
        <w:gridCol w:w="580"/>
        <w:gridCol w:w="1547"/>
        <w:gridCol w:w="2940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входящей корреспонденции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БИН/ ИИН*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ТН ВЭД ЕАЭС**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 предварительного решения о классификации товара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исходящей корреспонденции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чека, платежного поручения, квитанции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Ф.И.О*** (при его наличии) и подпись исполнителя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БИН/ИИН – бизнес-идентификационный номер/индивидуальный идентификационный номер;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ТН ВЭД ЕАЭС – Товарная номенклатура внешнеэкономической деятельности Евразийского экономического союза;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Ф.И.О – фамилия, имя, отчество.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лица о принятии предварительного решения о классификации товара*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Заявитель (фамилия, имя, отчество (при его наличии) или наименование организации, юридический адрес, бизнес-идентификационный номер/индивидуальный идентификационный номер)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товара (фирменное наименование (товарный знак)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Представленные приложения и образцы, способствующие классификации товара**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об уплате таможенного сбора за принятие предварительного решения о классификации товара (номер и дата)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товара в соответствии с Товарной номенклатурой внешнеэкономической деятельности Евразийского экономического союза, предлагаемый заявителем (при отсутствии такой информации графа не заполняется)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Подавалось ли ранее вами заявление на предварительное решение об идентичных или подобных товарах? 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Я заявляю, что вся информация, заявленная по данной форме и приложения к заявлению являются правдивыми, точными и достоверными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Подпись заявителя: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Дата: номер: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Телефон: Факс: Электронная почта:</w:t>
            </w:r>
          </w:p>
        </w:tc>
      </w:tr>
    </w:tbl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Данное заявление подается в виде электронного документа, удостоверенного электронной цифровой подписью заявителя, с приложением электронных либо сканированных копии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от 26 декабря 2017 года "О таможенном регулировании в Республике Казахстан" (далее – Кодекс) или документа на бумажном носителе;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информационной системы органа государственных доходов заявление подается на бумажном носителе.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данной строке указывается перечень документов, которые прилагаются к заявлению в соответствии с пунктом 2 статьи 45 Кодекса.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