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cb0c" w14:textId="e9ac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8 февраля 2018 года № 146 "О некоторых вопросах налогового и таможенного администрирования"</w:t>
      </w:r>
    </w:p>
    <w:p>
      <w:pPr>
        <w:spacing w:after="0"/>
        <w:ind w:left="0"/>
        <w:jc w:val="both"/>
      </w:pPr>
      <w:r>
        <w:rPr>
          <w:rFonts w:ascii="Times New Roman"/>
          <w:b w:val="false"/>
          <w:i w:val="false"/>
          <w:color w:val="000000"/>
          <w:sz w:val="28"/>
        </w:rPr>
        <w:t>Приказ Министра финансов Республики Казахстан от 31 марта 2021 года № 275. Зарегистрирован в Министерстве юстиции Республики Казахстан 31 марта 2021 года № 22438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2018 года № 146 "О некоторых вопросах налогового и таможенного администрирования" (зарегистрирован в Реестре государственной регистрации нормативных правовых актов Республики Казахстан под № 16450, опубликован 13 марта 2018 года в Эталонном контрольном банке нормативных правовых актов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форму уведомления о погашении налоговой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форму уведомления о погашении задолженности по таможенным платежам, налогам, специальным, антидемпинговым, компенсационным пошлинам, пеней,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форму распоряжения органа государственных доходов о приостановлении расходных операций по кассе налогоплательщика (налогового агента), плательщика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форму решения об ограничении в распоряжении имуществом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форму акта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форму постановления об обращении взыскания на ограниченное в распоряжении имущество налогоплательщика (налогового агента), плательщика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форму уведомления об обращении взыскания на деньги на банковских счетах дебиторов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форму решения об отмене решения об ограничении в распоряжении имуществом и акта описи имущества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форму решения об изменении срока исполнения налогового обязательства по уплате налогов и (или) плат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форму уведомления о налоговой задолженности физических лиц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11) форму налогового приказа о взыскании задолженности физического лица согласно приложению 11 к настоящему приказу;</w:t>
      </w:r>
    </w:p>
    <w:bookmarkEnd w:id="13"/>
    <w:bookmarkStart w:name="z19" w:id="14"/>
    <w:p>
      <w:pPr>
        <w:spacing w:after="0"/>
        <w:ind w:left="0"/>
        <w:jc w:val="both"/>
      </w:pPr>
      <w:r>
        <w:rPr>
          <w:rFonts w:ascii="Times New Roman"/>
          <w:b w:val="false"/>
          <w:i w:val="false"/>
          <w:color w:val="000000"/>
          <w:sz w:val="28"/>
        </w:rPr>
        <w:t>
      12) форму акта камеральной таможенной проверки согласно приложению 12 к настоящему приказу;</w:t>
      </w:r>
    </w:p>
    <w:bookmarkEnd w:id="14"/>
    <w:bookmarkStart w:name="z20" w:id="15"/>
    <w:p>
      <w:pPr>
        <w:spacing w:after="0"/>
        <w:ind w:left="0"/>
        <w:jc w:val="both"/>
      </w:pPr>
      <w:r>
        <w:rPr>
          <w:rFonts w:ascii="Times New Roman"/>
          <w:b w:val="false"/>
          <w:i w:val="false"/>
          <w:color w:val="000000"/>
          <w:sz w:val="28"/>
        </w:rPr>
        <w:t>
      13) форму протокола об отказе проверяемого лица в обеспечении доступа на объект должностных лиц органов государственных доходов согласно приложению 13 к настоящему приказу;</w:t>
      </w:r>
    </w:p>
    <w:bookmarkEnd w:id="15"/>
    <w:bookmarkStart w:name="z21" w:id="16"/>
    <w:p>
      <w:pPr>
        <w:spacing w:after="0"/>
        <w:ind w:left="0"/>
        <w:jc w:val="both"/>
      </w:pPr>
      <w:r>
        <w:rPr>
          <w:rFonts w:ascii="Times New Roman"/>
          <w:b w:val="false"/>
          <w:i w:val="false"/>
          <w:color w:val="000000"/>
          <w:sz w:val="28"/>
        </w:rPr>
        <w:t>
      14) форму акта изъятия документов либо их копии согласно приложению 14 к настоящему приказу;</w:t>
      </w:r>
    </w:p>
    <w:bookmarkEnd w:id="16"/>
    <w:bookmarkStart w:name="z22" w:id="17"/>
    <w:p>
      <w:pPr>
        <w:spacing w:after="0"/>
        <w:ind w:left="0"/>
        <w:jc w:val="both"/>
      </w:pPr>
      <w:r>
        <w:rPr>
          <w:rFonts w:ascii="Times New Roman"/>
          <w:b w:val="false"/>
          <w:i w:val="false"/>
          <w:color w:val="000000"/>
          <w:sz w:val="28"/>
        </w:rPr>
        <w:t>
      15) форму уведомления об итогах рассмотрения жалобы на уведомление о результатах проверки согласно приложению 15 к настоящему приказу;</w:t>
      </w:r>
    </w:p>
    <w:bookmarkEnd w:id="17"/>
    <w:bookmarkStart w:name="z23" w:id="18"/>
    <w:p>
      <w:pPr>
        <w:spacing w:after="0"/>
        <w:ind w:left="0"/>
        <w:jc w:val="both"/>
      </w:pPr>
      <w:r>
        <w:rPr>
          <w:rFonts w:ascii="Times New Roman"/>
          <w:b w:val="false"/>
          <w:i w:val="false"/>
          <w:color w:val="000000"/>
          <w:sz w:val="28"/>
        </w:rPr>
        <w:t>
      16) форму уведомления о результатах проверки согласно приложению 16 к настоящему приказу;</w:t>
      </w:r>
    </w:p>
    <w:bookmarkEnd w:id="18"/>
    <w:bookmarkStart w:name="z24" w:id="19"/>
    <w:p>
      <w:pPr>
        <w:spacing w:after="0"/>
        <w:ind w:left="0"/>
        <w:jc w:val="both"/>
      </w:pPr>
      <w:r>
        <w:rPr>
          <w:rFonts w:ascii="Times New Roman"/>
          <w:b w:val="false"/>
          <w:i w:val="false"/>
          <w:color w:val="000000"/>
          <w:sz w:val="28"/>
        </w:rPr>
        <w:t>
      17) форму предписания согласно приложению 17 к настоящему приказу;</w:t>
      </w:r>
    </w:p>
    <w:bookmarkEnd w:id="19"/>
    <w:bookmarkStart w:name="z25" w:id="20"/>
    <w:p>
      <w:pPr>
        <w:spacing w:after="0"/>
        <w:ind w:left="0"/>
        <w:jc w:val="both"/>
      </w:pPr>
      <w:r>
        <w:rPr>
          <w:rFonts w:ascii="Times New Roman"/>
          <w:b w:val="false"/>
          <w:i w:val="false"/>
          <w:color w:val="000000"/>
          <w:sz w:val="28"/>
        </w:rPr>
        <w:t>
      18) форму дополнительного предписания к предписанию согласно приложению 18 к настоящему приказу;</w:t>
      </w:r>
    </w:p>
    <w:bookmarkEnd w:id="20"/>
    <w:bookmarkStart w:name="z26" w:id="21"/>
    <w:p>
      <w:pPr>
        <w:spacing w:after="0"/>
        <w:ind w:left="0"/>
        <w:jc w:val="both"/>
      </w:pPr>
      <w:r>
        <w:rPr>
          <w:rFonts w:ascii="Times New Roman"/>
          <w:b w:val="false"/>
          <w:i w:val="false"/>
          <w:color w:val="000000"/>
          <w:sz w:val="28"/>
        </w:rPr>
        <w:t>
      19) форму извещения о проведении налоговой проверки согласно приложению 19 к настоящему приказу;</w:t>
      </w:r>
    </w:p>
    <w:bookmarkEnd w:id="21"/>
    <w:bookmarkStart w:name="z27" w:id="22"/>
    <w:p>
      <w:pPr>
        <w:spacing w:after="0"/>
        <w:ind w:left="0"/>
        <w:jc w:val="both"/>
      </w:pPr>
      <w:r>
        <w:rPr>
          <w:rFonts w:ascii="Times New Roman"/>
          <w:b w:val="false"/>
          <w:i w:val="false"/>
          <w:color w:val="000000"/>
          <w:sz w:val="28"/>
        </w:rPr>
        <w:t>
      20) форму уведомления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согласно приложению 20 к настоящему приказу;</w:t>
      </w:r>
    </w:p>
    <w:bookmarkEnd w:id="22"/>
    <w:bookmarkStart w:name="z28" w:id="23"/>
    <w:p>
      <w:pPr>
        <w:spacing w:after="0"/>
        <w:ind w:left="0"/>
        <w:jc w:val="both"/>
      </w:pPr>
      <w:r>
        <w:rPr>
          <w:rFonts w:ascii="Times New Roman"/>
          <w:b w:val="false"/>
          <w:i w:val="false"/>
          <w:color w:val="000000"/>
          <w:sz w:val="28"/>
        </w:rPr>
        <w:t>
      21) форму извещения о нарушениях, выявленных по результатам камерального контроля, согласно приложению 21 к настоящему приказу;</w:t>
      </w:r>
    </w:p>
    <w:bookmarkEnd w:id="23"/>
    <w:bookmarkStart w:name="z29" w:id="24"/>
    <w:p>
      <w:pPr>
        <w:spacing w:after="0"/>
        <w:ind w:left="0"/>
        <w:jc w:val="both"/>
      </w:pPr>
      <w:r>
        <w:rPr>
          <w:rFonts w:ascii="Times New Roman"/>
          <w:b w:val="false"/>
          <w:i w:val="false"/>
          <w:color w:val="000000"/>
          <w:sz w:val="28"/>
        </w:rPr>
        <w:t>
      22) форму уведомления об устранении нарушений, выявленных органами государственных доходов по результатам камерального контроля, согласно приложению 22 к настоящему приказу;</w:t>
      </w:r>
    </w:p>
    <w:bookmarkEnd w:id="24"/>
    <w:bookmarkStart w:name="z30" w:id="25"/>
    <w:p>
      <w:pPr>
        <w:spacing w:after="0"/>
        <w:ind w:left="0"/>
        <w:jc w:val="both"/>
      </w:pPr>
      <w:r>
        <w:rPr>
          <w:rFonts w:ascii="Times New Roman"/>
          <w:b w:val="false"/>
          <w:i w:val="false"/>
          <w:color w:val="000000"/>
          <w:sz w:val="28"/>
        </w:rPr>
        <w:t>
      23) форму решения о снятии с регистрационного учета в качестве налогоплательщика, осуществляющего отдельные виды деятельности, согласно приложению 23 к настоящему приказу;</w:t>
      </w:r>
    </w:p>
    <w:bookmarkEnd w:id="25"/>
    <w:bookmarkStart w:name="z31" w:id="26"/>
    <w:p>
      <w:pPr>
        <w:spacing w:after="0"/>
        <w:ind w:left="0"/>
        <w:jc w:val="both"/>
      </w:pPr>
      <w:r>
        <w:rPr>
          <w:rFonts w:ascii="Times New Roman"/>
          <w:b w:val="false"/>
          <w:i w:val="false"/>
          <w:color w:val="000000"/>
          <w:sz w:val="28"/>
        </w:rPr>
        <w:t>
      24) форму заключения к акту налоговой проверки по подтверждению достоверности сумм налога на добавленную стоимость, предъявленных к возврату из бюджета, согласно приложению 24 к настоящему приказу;</w:t>
      </w:r>
    </w:p>
    <w:bookmarkEnd w:id="26"/>
    <w:bookmarkStart w:name="z32" w:id="27"/>
    <w:p>
      <w:pPr>
        <w:spacing w:after="0"/>
        <w:ind w:left="0"/>
        <w:jc w:val="both"/>
      </w:pPr>
      <w:r>
        <w:rPr>
          <w:rFonts w:ascii="Times New Roman"/>
          <w:b w:val="false"/>
          <w:i w:val="false"/>
          <w:color w:val="000000"/>
          <w:sz w:val="28"/>
        </w:rPr>
        <w:t>
      25) форму уведомления о получении органом государственных доходов сведений из заявления о ввозе товаров и уплате косвенных налогов, поступившего от налоговых органов государств-членов Евразийского экономического союза, согласно приложению 25 к настоящему приказу;</w:t>
      </w:r>
    </w:p>
    <w:bookmarkEnd w:id="27"/>
    <w:bookmarkStart w:name="z33" w:id="28"/>
    <w:p>
      <w:pPr>
        <w:spacing w:after="0"/>
        <w:ind w:left="0"/>
        <w:jc w:val="both"/>
      </w:pPr>
      <w:r>
        <w:rPr>
          <w:rFonts w:ascii="Times New Roman"/>
          <w:b w:val="false"/>
          <w:i w:val="false"/>
          <w:color w:val="000000"/>
          <w:sz w:val="28"/>
        </w:rPr>
        <w:t>
      26) форму решения органа государственного дохода на отзыв налоговой отчетности согласно приложению 26 к настоящему приказу;</w:t>
      </w:r>
    </w:p>
    <w:bookmarkEnd w:id="28"/>
    <w:bookmarkStart w:name="z34" w:id="29"/>
    <w:p>
      <w:pPr>
        <w:spacing w:after="0"/>
        <w:ind w:left="0"/>
        <w:jc w:val="both"/>
      </w:pPr>
      <w:r>
        <w:rPr>
          <w:rFonts w:ascii="Times New Roman"/>
          <w:b w:val="false"/>
          <w:i w:val="false"/>
          <w:color w:val="000000"/>
          <w:sz w:val="28"/>
        </w:rPr>
        <w:t>
      27) форму уведомления о продлении срока представления налоговой отчетности согласно приложению 27 к настоящему приказу;</w:t>
      </w:r>
    </w:p>
    <w:bookmarkEnd w:id="29"/>
    <w:bookmarkStart w:name="z35" w:id="30"/>
    <w:p>
      <w:pPr>
        <w:spacing w:after="0"/>
        <w:ind w:left="0"/>
        <w:jc w:val="both"/>
      </w:pPr>
      <w:r>
        <w:rPr>
          <w:rFonts w:ascii="Times New Roman"/>
          <w:b w:val="false"/>
          <w:i w:val="false"/>
          <w:color w:val="000000"/>
          <w:sz w:val="28"/>
        </w:rPr>
        <w:t>
      28) форму уведомления о непредставлении налоговой отчетности в срок, установленный налоговым законодательством Республики Казахстан, согласно приложению 28 к настоящему приказу;</w:t>
      </w:r>
    </w:p>
    <w:bookmarkEnd w:id="30"/>
    <w:bookmarkStart w:name="z36" w:id="31"/>
    <w:p>
      <w:pPr>
        <w:spacing w:after="0"/>
        <w:ind w:left="0"/>
        <w:jc w:val="both"/>
      </w:pPr>
      <w:r>
        <w:rPr>
          <w:rFonts w:ascii="Times New Roman"/>
          <w:b w:val="false"/>
          <w:i w:val="false"/>
          <w:color w:val="000000"/>
          <w:sz w:val="28"/>
        </w:rPr>
        <w:t>
      29) форму уведомления о непредставлении деклараций физических лиц в срок, установленный налоговым законодательством Республики Казахстан согласно приложению 29 к настоящему приказу;</w:t>
      </w:r>
    </w:p>
    <w:bookmarkEnd w:id="31"/>
    <w:bookmarkStart w:name="z37" w:id="32"/>
    <w:p>
      <w:pPr>
        <w:spacing w:after="0"/>
        <w:ind w:left="0"/>
        <w:jc w:val="both"/>
      </w:pPr>
      <w:r>
        <w:rPr>
          <w:rFonts w:ascii="Times New Roman"/>
          <w:b w:val="false"/>
          <w:i w:val="false"/>
          <w:color w:val="000000"/>
          <w:sz w:val="28"/>
        </w:rPr>
        <w:t>
      30) форму уведомления о подтверждении места нахождения (отсутствия) налогоплательщика согласно приложению 30 к настоящему приказу;</w:t>
      </w:r>
    </w:p>
    <w:bookmarkEnd w:id="32"/>
    <w:bookmarkStart w:name="z38" w:id="33"/>
    <w:p>
      <w:pPr>
        <w:spacing w:after="0"/>
        <w:ind w:left="0"/>
        <w:jc w:val="both"/>
      </w:pPr>
      <w:r>
        <w:rPr>
          <w:rFonts w:ascii="Times New Roman"/>
          <w:b w:val="false"/>
          <w:i w:val="false"/>
          <w:color w:val="000000"/>
          <w:sz w:val="28"/>
        </w:rPr>
        <w:t>
      31) форму налогового требования согласно приложению 31 к настоящему приказу;</w:t>
      </w:r>
    </w:p>
    <w:bookmarkEnd w:id="33"/>
    <w:bookmarkStart w:name="z39" w:id="34"/>
    <w:p>
      <w:pPr>
        <w:spacing w:after="0"/>
        <w:ind w:left="0"/>
        <w:jc w:val="both"/>
      </w:pPr>
      <w:r>
        <w:rPr>
          <w:rFonts w:ascii="Times New Roman"/>
          <w:b w:val="false"/>
          <w:i w:val="false"/>
          <w:color w:val="000000"/>
          <w:sz w:val="28"/>
        </w:rPr>
        <w:t>
      32) форму решения о назначении контроля согласно приложению 32 к настоящему приказу;</w:t>
      </w:r>
    </w:p>
    <w:bookmarkEnd w:id="34"/>
    <w:bookmarkStart w:name="z40" w:id="35"/>
    <w:p>
      <w:pPr>
        <w:spacing w:after="0"/>
        <w:ind w:left="0"/>
        <w:jc w:val="both"/>
      </w:pPr>
      <w:r>
        <w:rPr>
          <w:rFonts w:ascii="Times New Roman"/>
          <w:b w:val="false"/>
          <w:i w:val="false"/>
          <w:color w:val="000000"/>
          <w:sz w:val="28"/>
        </w:rPr>
        <w:t>
      33) форму дополнительного решения к решению о назначении контроля согласно приложению 33 к настоящему приказу;</w:t>
      </w:r>
    </w:p>
    <w:bookmarkEnd w:id="35"/>
    <w:bookmarkStart w:name="z41" w:id="36"/>
    <w:p>
      <w:pPr>
        <w:spacing w:after="0"/>
        <w:ind w:left="0"/>
        <w:jc w:val="both"/>
      </w:pPr>
      <w:r>
        <w:rPr>
          <w:rFonts w:ascii="Times New Roman"/>
          <w:b w:val="false"/>
          <w:i w:val="false"/>
          <w:color w:val="000000"/>
          <w:sz w:val="28"/>
        </w:rPr>
        <w:t>
      34) форму требования об устранении нарушений налогового законодательства Республики Казахстан согласно приложению 34 к настоящему приказу;</w:t>
      </w:r>
    </w:p>
    <w:bookmarkEnd w:id="36"/>
    <w:bookmarkStart w:name="z42" w:id="37"/>
    <w:p>
      <w:pPr>
        <w:spacing w:after="0"/>
        <w:ind w:left="0"/>
        <w:jc w:val="both"/>
      </w:pPr>
      <w:r>
        <w:rPr>
          <w:rFonts w:ascii="Times New Roman"/>
          <w:b w:val="false"/>
          <w:i w:val="false"/>
          <w:color w:val="000000"/>
          <w:sz w:val="28"/>
        </w:rPr>
        <w:t>
      35) форму уведомления об итогах рассмотрения жалобы налогоплательщика (налогового агента) на уведомление о результатах проверки согласно приложению 35 к настоящему приказу;</w:t>
      </w:r>
    </w:p>
    <w:bookmarkEnd w:id="37"/>
    <w:bookmarkStart w:name="z43" w:id="38"/>
    <w:p>
      <w:pPr>
        <w:spacing w:after="0"/>
        <w:ind w:left="0"/>
        <w:jc w:val="both"/>
      </w:pPr>
      <w:r>
        <w:rPr>
          <w:rFonts w:ascii="Times New Roman"/>
          <w:b w:val="false"/>
          <w:i w:val="false"/>
          <w:color w:val="000000"/>
          <w:sz w:val="28"/>
        </w:rPr>
        <w:t>
      36) форму патента на применение специального налогового режима для индивидуальных предпринимателей согласно приложению 36 к настоящему приказу;</w:t>
      </w:r>
    </w:p>
    <w:bookmarkEnd w:id="38"/>
    <w:bookmarkStart w:name="z44" w:id="39"/>
    <w:p>
      <w:pPr>
        <w:spacing w:after="0"/>
        <w:ind w:left="0"/>
        <w:jc w:val="both"/>
      </w:pPr>
      <w:r>
        <w:rPr>
          <w:rFonts w:ascii="Times New Roman"/>
          <w:b w:val="false"/>
          <w:i w:val="false"/>
          <w:color w:val="000000"/>
          <w:sz w:val="28"/>
        </w:rPr>
        <w:t>
      37) форму уведомления о применяемом режиме налогообложения согласно приложению 37 к настоящему приказу;</w:t>
      </w:r>
    </w:p>
    <w:bookmarkEnd w:id="39"/>
    <w:bookmarkStart w:name="z45" w:id="40"/>
    <w:p>
      <w:pPr>
        <w:spacing w:after="0"/>
        <w:ind w:left="0"/>
        <w:jc w:val="both"/>
      </w:pPr>
      <w:r>
        <w:rPr>
          <w:rFonts w:ascii="Times New Roman"/>
          <w:b w:val="false"/>
          <w:i w:val="false"/>
          <w:color w:val="000000"/>
          <w:sz w:val="28"/>
        </w:rPr>
        <w:t>
      38) форму уведомления о сумме налогов, исчисленных органом государственных доходов согласно приложению 38 к настоящему приказу;</w:t>
      </w:r>
    </w:p>
    <w:bookmarkEnd w:id="40"/>
    <w:bookmarkStart w:name="z46" w:id="41"/>
    <w:p>
      <w:pPr>
        <w:spacing w:after="0"/>
        <w:ind w:left="0"/>
        <w:jc w:val="both"/>
      </w:pPr>
      <w:r>
        <w:rPr>
          <w:rFonts w:ascii="Times New Roman"/>
          <w:b w:val="false"/>
          <w:i w:val="false"/>
          <w:color w:val="000000"/>
          <w:sz w:val="28"/>
        </w:rPr>
        <w:t>
      39) форму уведомления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согласно приложению 39 к настоящему приказу;</w:t>
      </w:r>
    </w:p>
    <w:bookmarkEnd w:id="41"/>
    <w:bookmarkStart w:name="z47" w:id="42"/>
    <w:p>
      <w:pPr>
        <w:spacing w:after="0"/>
        <w:ind w:left="0"/>
        <w:jc w:val="both"/>
      </w:pPr>
      <w:r>
        <w:rPr>
          <w:rFonts w:ascii="Times New Roman"/>
          <w:b w:val="false"/>
          <w:i w:val="false"/>
          <w:color w:val="000000"/>
          <w:sz w:val="28"/>
        </w:rPr>
        <w:t>
      40) форму заключения по результатам камерального контроля согласно приложению 40 к настоящему приказу;</w:t>
      </w:r>
    </w:p>
    <w:bookmarkEnd w:id="42"/>
    <w:bookmarkStart w:name="z48" w:id="43"/>
    <w:p>
      <w:pPr>
        <w:spacing w:after="0"/>
        <w:ind w:left="0"/>
        <w:jc w:val="both"/>
      </w:pPr>
      <w:r>
        <w:rPr>
          <w:rFonts w:ascii="Times New Roman"/>
          <w:b w:val="false"/>
          <w:i w:val="false"/>
          <w:color w:val="000000"/>
          <w:sz w:val="28"/>
        </w:rPr>
        <w:t>
      40-1) форму выписки из уведомления о результатах проверки и акта таможенной проверки согласно приложению 40-1 к настоящему приказу;</w:t>
      </w:r>
    </w:p>
    <w:bookmarkEnd w:id="43"/>
    <w:bookmarkStart w:name="z49" w:id="44"/>
    <w:p>
      <w:pPr>
        <w:spacing w:after="0"/>
        <w:ind w:left="0"/>
        <w:jc w:val="both"/>
      </w:pPr>
      <w:r>
        <w:rPr>
          <w:rFonts w:ascii="Times New Roman"/>
          <w:b w:val="false"/>
          <w:i w:val="false"/>
          <w:color w:val="000000"/>
          <w:sz w:val="28"/>
        </w:rPr>
        <w:t>
      40-2) форму извещения о проведении комплексной выездной таможенной проверки согласно приложению 40-2 к настоящему приказу;</w:t>
      </w:r>
    </w:p>
    <w:bookmarkEnd w:id="44"/>
    <w:bookmarkStart w:name="z50" w:id="45"/>
    <w:p>
      <w:pPr>
        <w:spacing w:after="0"/>
        <w:ind w:left="0"/>
        <w:jc w:val="both"/>
      </w:pPr>
      <w:r>
        <w:rPr>
          <w:rFonts w:ascii="Times New Roman"/>
          <w:b w:val="false"/>
          <w:i w:val="false"/>
          <w:color w:val="000000"/>
          <w:sz w:val="28"/>
        </w:rPr>
        <w:t>
      40-3) форму полугодовых графиков комплексных выездных таможенных проверок согласно приложению 40-3 к настоящему приказу;</w:t>
      </w:r>
    </w:p>
    <w:bookmarkEnd w:id="45"/>
    <w:bookmarkStart w:name="z51" w:id="46"/>
    <w:p>
      <w:pPr>
        <w:spacing w:after="0"/>
        <w:ind w:left="0"/>
        <w:jc w:val="both"/>
      </w:pPr>
      <w:r>
        <w:rPr>
          <w:rFonts w:ascii="Times New Roman"/>
          <w:b w:val="false"/>
          <w:i w:val="false"/>
          <w:color w:val="000000"/>
          <w:sz w:val="28"/>
        </w:rPr>
        <w:t>
      40-4) форму уведомления об устранении нарушений согласно приложению 40-4 к настоящему приказу;</w:t>
      </w:r>
    </w:p>
    <w:bookmarkEnd w:id="46"/>
    <w:bookmarkStart w:name="z52" w:id="47"/>
    <w:p>
      <w:pPr>
        <w:spacing w:after="0"/>
        <w:ind w:left="0"/>
        <w:jc w:val="both"/>
      </w:pPr>
      <w:r>
        <w:rPr>
          <w:rFonts w:ascii="Times New Roman"/>
          <w:b w:val="false"/>
          <w:i w:val="false"/>
          <w:color w:val="000000"/>
          <w:sz w:val="28"/>
        </w:rPr>
        <w:t>
      40-5) форму извещения согласно приложению 40-5 к настоящему приказу;</w:t>
      </w:r>
    </w:p>
    <w:bookmarkEnd w:id="47"/>
    <w:bookmarkStart w:name="z53" w:id="48"/>
    <w:p>
      <w:pPr>
        <w:spacing w:after="0"/>
        <w:ind w:left="0"/>
        <w:jc w:val="both"/>
      </w:pPr>
      <w:r>
        <w:rPr>
          <w:rFonts w:ascii="Times New Roman"/>
          <w:b w:val="false"/>
          <w:i w:val="false"/>
          <w:color w:val="000000"/>
          <w:sz w:val="28"/>
        </w:rPr>
        <w:t>
      40-6) форму решения о признании уведомления об устранении нарушений не исполненным согласно приложению 40-6 к настоящему приказу;</w:t>
      </w:r>
    </w:p>
    <w:bookmarkEnd w:id="48"/>
    <w:bookmarkStart w:name="z54" w:id="49"/>
    <w:p>
      <w:pPr>
        <w:spacing w:after="0"/>
        <w:ind w:left="0"/>
        <w:jc w:val="both"/>
      </w:pPr>
      <w:r>
        <w:rPr>
          <w:rFonts w:ascii="Times New Roman"/>
          <w:b w:val="false"/>
          <w:i w:val="false"/>
          <w:color w:val="000000"/>
          <w:sz w:val="28"/>
        </w:rPr>
        <w:t>
      40-7) форму предварительного акта камеральной таможенной проверки согласно приложению 40-7 к настоящему приказу.";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Start w:name="z56" w:id="50"/>
    <w:p>
      <w:pPr>
        <w:spacing w:after="0"/>
        <w:ind w:left="0"/>
        <w:jc w:val="both"/>
      </w:pPr>
      <w:r>
        <w:rPr>
          <w:rFonts w:ascii="Times New Roman"/>
          <w:b w:val="false"/>
          <w:i w:val="false"/>
          <w:color w:val="000000"/>
          <w:sz w:val="28"/>
        </w:rPr>
        <w:t xml:space="preserve">
      дополнить приложениями 40-1, 40-2, 40-3, 40-4, 40-5, 40-6 и 40-7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приказу.</w:t>
      </w:r>
    </w:p>
    <w:bookmarkEnd w:id="50"/>
    <w:bookmarkStart w:name="z57" w:id="5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51"/>
    <w:bookmarkStart w:name="z58" w:id="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2"/>
    <w:bookmarkStart w:name="z59" w:id="5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3"/>
    <w:bookmarkStart w:name="z60" w:id="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4"/>
    <w:bookmarkStart w:name="z61" w:id="5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56"/>
    <w:p>
      <w:pPr>
        <w:spacing w:after="0"/>
        <w:ind w:left="0"/>
        <w:jc w:val="left"/>
      </w:pPr>
      <w:r>
        <w:rPr>
          <w:rFonts w:ascii="Times New Roman"/>
          <w:b/>
          <w:i w:val="false"/>
          <w:color w:val="000000"/>
        </w:rPr>
        <w:t xml:space="preserve"> Налоговый приказ о взыскании задолженности физического лица</w:t>
      </w:r>
    </w:p>
    <w:bookmarkEnd w:id="56"/>
    <w:bookmarkStart w:name="z68" w:id="57"/>
    <w:p>
      <w:pPr>
        <w:spacing w:after="0"/>
        <w:ind w:left="0"/>
        <w:jc w:val="both"/>
      </w:pPr>
      <w:r>
        <w:rPr>
          <w:rFonts w:ascii="Times New Roman"/>
          <w:b w:val="false"/>
          <w:i w:val="false"/>
          <w:color w:val="000000"/>
          <w:sz w:val="28"/>
        </w:rPr>
        <w:t>
      "____" ________________ 20___ года № 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Кодекса Республики Казахстан от 25 декабря 2017 года</w:t>
      </w:r>
      <w:r>
        <w:br/>
      </w:r>
      <w:r>
        <w:rPr>
          <w:rFonts w:ascii="Times New Roman"/>
          <w:b w:val="false"/>
          <w:i w:val="false"/>
          <w:color w:val="000000"/>
          <w:sz w:val="28"/>
        </w:rPr>
        <w:t>"О налогах и других обязательных платежах в бюджет" (Налоговый кодекс)</w:t>
      </w:r>
      <w:r>
        <w:br/>
      </w:r>
      <w:r>
        <w:rPr>
          <w:rFonts w:ascii="Times New Roman"/>
          <w:b w:val="false"/>
          <w:i w:val="false"/>
          <w:color w:val="000000"/>
          <w:sz w:val="28"/>
        </w:rPr>
        <w:t>(далее – Налоговый кодекс)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ПРИКАЗЫВАЕТ:</w:t>
      </w:r>
      <w:r>
        <w:br/>
      </w:r>
      <w:r>
        <w:rPr>
          <w:rFonts w:ascii="Times New Roman"/>
          <w:b w:val="false"/>
          <w:i w:val="false"/>
          <w:color w:val="000000"/>
          <w:sz w:val="28"/>
        </w:rPr>
        <w:t>Взыскать с_________________________________________________________________</w:t>
      </w:r>
      <w:r>
        <w:br/>
      </w:r>
      <w:r>
        <w:rPr>
          <w:rFonts w:ascii="Times New Roman"/>
          <w:b w:val="false"/>
          <w:i w:val="false"/>
          <w:color w:val="000000"/>
          <w:sz w:val="28"/>
        </w:rPr>
        <w:t xml:space="preserve"> (фамилия, имя, отчество (при его наличии) налогоплательщика,</w:t>
      </w:r>
      <w:r>
        <w:br/>
      </w:r>
      <w:r>
        <w:rPr>
          <w:rFonts w:ascii="Times New Roman"/>
          <w:b w:val="false"/>
          <w:i w:val="false"/>
          <w:color w:val="000000"/>
          <w:sz w:val="28"/>
        </w:rPr>
        <w:t xml:space="preserve"> индивидуальный идентификационный номер (ИИН), адрес)</w:t>
      </w:r>
      <w:r>
        <w:br/>
      </w:r>
      <w:r>
        <w:rPr>
          <w:rFonts w:ascii="Times New Roman"/>
          <w:b w:val="false"/>
          <w:i w:val="false"/>
          <w:color w:val="000000"/>
          <w:sz w:val="28"/>
        </w:rPr>
        <w:t>Сумму налоговой задолженности по следующим видам налогов:</w:t>
      </w:r>
    </w:p>
    <w:bookmarkEnd w:id="57"/>
    <w:bookmarkStart w:name="z69" w:id="58"/>
    <w:p>
      <w:pPr>
        <w:spacing w:after="0"/>
        <w:ind w:left="0"/>
        <w:jc w:val="both"/>
      </w:pPr>
      <w:r>
        <w:rPr>
          <w:rFonts w:ascii="Times New Roman"/>
          <w:b w:val="false"/>
          <w:i w:val="false"/>
          <w:color w:val="000000"/>
          <w:sz w:val="28"/>
        </w:rPr>
        <w:t>
      тенге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59"/>
    <w:p>
      <w:pPr>
        <w:spacing w:after="0"/>
        <w:ind w:left="0"/>
        <w:jc w:val="both"/>
      </w:pPr>
      <w:r>
        <w:rPr>
          <w:rFonts w:ascii="Times New Roman"/>
          <w:b w:val="false"/>
          <w:i w:val="false"/>
          <w:color w:val="000000"/>
          <w:sz w:val="28"/>
        </w:rPr>
        <w:t>
      В соответствии с подпунктом 8 пункта 2 статьи 114 Налогового кодекса налогоплательщику "___" __________ 20__ года вручено уведомление о (дата вручения уведомления) налоговой задолженности физических лиц _______________________________ (дата и № уведомления)</w:t>
      </w:r>
    </w:p>
    <w:bookmarkEnd w:id="59"/>
    <w:bookmarkStart w:name="z71" w:id="6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128 Налогового кодекса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115 Налогового кодекса, направляет такой налоговый приказ в соответствующие органы юстиции по территориальности либо региональную палату частных судебных исполнителей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bookmarkEnd w:id="60"/>
    <w:bookmarkStart w:name="z72" w:id="6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61"/>
    <w:bookmarkStart w:name="z73" w:id="62"/>
    <w:p>
      <w:pPr>
        <w:spacing w:after="0"/>
        <w:ind w:left="0"/>
        <w:jc w:val="both"/>
      </w:pPr>
      <w:r>
        <w:rPr>
          <w:rFonts w:ascii="Times New Roman"/>
          <w:b w:val="false"/>
          <w:i w:val="false"/>
          <w:color w:val="000000"/>
          <w:sz w:val="28"/>
        </w:rPr>
        <w:t>
      Руководитель (заместитель руководителя) государственного органа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Налоговый приказ о взыскании задолженности физического лица получил:</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его наличии), налогоплательщика, подпись, дата)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должностного лица органа</w:t>
      </w:r>
      <w:r>
        <w:br/>
      </w:r>
      <w:r>
        <w:rPr>
          <w:rFonts w:ascii="Times New Roman"/>
          <w:b w:val="false"/>
          <w:i w:val="false"/>
          <w:color w:val="000000"/>
          <w:sz w:val="28"/>
        </w:rPr>
        <w:t xml:space="preserve"> исполнительного производства, подпись, дата)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(заместитель)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(лица, их замещающие)</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________ _________</w:t>
            </w:r>
            <w:r>
              <w:br/>
            </w:r>
            <w:r>
              <w:rPr>
                <w:rFonts w:ascii="Times New Roman"/>
                <w:b w:val="false"/>
                <w:i w:val="false"/>
                <w:color w:val="000000"/>
                <w:sz w:val="20"/>
              </w:rPr>
              <w:t>(подпись) (дата)</w:t>
            </w:r>
          </w:p>
        </w:tc>
      </w:tr>
    </w:tbl>
    <w:bookmarkStart w:name="z78" w:id="63"/>
    <w:p>
      <w:pPr>
        <w:spacing w:after="0"/>
        <w:ind w:left="0"/>
        <w:jc w:val="left"/>
      </w:pPr>
      <w:r>
        <w:rPr>
          <w:rFonts w:ascii="Times New Roman"/>
          <w:b/>
          <w:i w:val="false"/>
          <w:color w:val="000000"/>
        </w:rPr>
        <w:t xml:space="preserve"> АКТ камеральной таможенной проверки № _______</w:t>
      </w:r>
    </w:p>
    <w:bookmarkEnd w:id="63"/>
    <w:bookmarkStart w:name="z79" w:id="64"/>
    <w:p>
      <w:pPr>
        <w:spacing w:after="0"/>
        <w:ind w:left="0"/>
        <w:jc w:val="both"/>
      </w:pPr>
      <w:r>
        <w:rPr>
          <w:rFonts w:ascii="Times New Roman"/>
          <w:b w:val="false"/>
          <w:i w:val="false"/>
          <w:color w:val="000000"/>
          <w:sz w:val="28"/>
        </w:rPr>
        <w:t>
      __________________________ _________________________________________________</w:t>
      </w:r>
      <w:r>
        <w:br/>
      </w:r>
      <w:r>
        <w:rPr>
          <w:rFonts w:ascii="Times New Roman"/>
          <w:b w:val="false"/>
          <w:i w:val="false"/>
          <w:color w:val="000000"/>
          <w:sz w:val="28"/>
        </w:rPr>
        <w:t xml:space="preserve"> (дата составления) (место проведения проверки)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статьями 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Таможенного кодекса Евразийского экономического</w:t>
      </w:r>
      <w:r>
        <w:br/>
      </w:r>
      <w:r>
        <w:rPr>
          <w:rFonts w:ascii="Times New Roman"/>
          <w:b w:val="false"/>
          <w:i w:val="false"/>
          <w:color w:val="000000"/>
          <w:sz w:val="28"/>
        </w:rPr>
        <w:t xml:space="preserve">союза и </w:t>
      </w:r>
      <w:r>
        <w:rPr>
          <w:rFonts w:ascii="Times New Roman"/>
          <w:b w:val="false"/>
          <w:i w:val="false"/>
          <w:color w:val="000000"/>
          <w:sz w:val="28"/>
        </w:rPr>
        <w:t>статьей 416</w:t>
      </w:r>
      <w:r>
        <w:rPr>
          <w:rFonts w:ascii="Times New Roman"/>
          <w:b w:val="false"/>
          <w:i w:val="false"/>
          <w:color w:val="000000"/>
          <w:sz w:val="28"/>
        </w:rPr>
        <w:t xml:space="preserve">, </w:t>
      </w:r>
      <w:r>
        <w:rPr>
          <w:rFonts w:ascii="Times New Roman"/>
          <w:b w:val="false"/>
          <w:i w:val="false"/>
          <w:color w:val="000000"/>
          <w:sz w:val="28"/>
        </w:rPr>
        <w:t>пункта 9</w:t>
      </w:r>
      <w:r>
        <w:rPr>
          <w:rFonts w:ascii="Times New Roman"/>
          <w:b w:val="false"/>
          <w:i w:val="false"/>
          <w:color w:val="000000"/>
          <w:sz w:val="28"/>
        </w:rPr>
        <w:t xml:space="preserve"> статьи 417 Кодекса Республики Казахстан</w:t>
      </w:r>
      <w:r>
        <w:br/>
      </w:r>
      <w:r>
        <w:rPr>
          <w:rFonts w:ascii="Times New Roman"/>
          <w:b w:val="false"/>
          <w:i w:val="false"/>
          <w:color w:val="000000"/>
          <w:sz w:val="28"/>
        </w:rPr>
        <w:t>от 26 декабря 2017 года "О таможенном регулировании в Республике Казахстан"</w:t>
      </w:r>
      <w:r>
        <w:br/>
      </w:r>
      <w:r>
        <w:rPr>
          <w:rFonts w:ascii="Times New Roman"/>
          <w:b w:val="false"/>
          <w:i w:val="false"/>
          <w:color w:val="000000"/>
          <w:sz w:val="28"/>
        </w:rPr>
        <w:t>(далее – Кодекс), на основании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(основание назначения и (или) проведения таможенной проверки) проведена камеральная</w:t>
      </w:r>
      <w:r>
        <w:br/>
      </w:r>
      <w:r>
        <w:rPr>
          <w:rFonts w:ascii="Times New Roman"/>
          <w:b w:val="false"/>
          <w:i w:val="false"/>
          <w:color w:val="000000"/>
          <w:sz w:val="28"/>
        </w:rPr>
        <w:t>таможенная проверка Должностными лицами:_____________________________________</w:t>
      </w:r>
      <w:r>
        <w:br/>
      </w:r>
      <w:r>
        <w:rPr>
          <w:rFonts w:ascii="Times New Roman"/>
          <w:b w:val="false"/>
          <w:i w:val="false"/>
          <w:color w:val="000000"/>
          <w:sz w:val="28"/>
        </w:rPr>
        <w:t>(должность, фамилия, имя и отчество (при его наличии) должностных лиц органа</w:t>
      </w:r>
      <w:r>
        <w:br/>
      </w:r>
      <w:r>
        <w:rPr>
          <w:rFonts w:ascii="Times New Roman"/>
          <w:b w:val="false"/>
          <w:i w:val="false"/>
          <w:color w:val="000000"/>
          <w:sz w:val="28"/>
        </w:rPr>
        <w:t>государственных доходов, проводившего проверку) в отношении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(фамилия, имя, отчество (при его наличии) либо полное наименование проверяемого лица,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сведения о месте нахождения и месте фактического осуществления деятельности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проверяемого лица, его индивидуальный идентификационный номер/бизнес-</w:t>
      </w:r>
      <w:r>
        <w:br/>
      </w:r>
      <w:r>
        <w:rPr>
          <w:rFonts w:ascii="Times New Roman"/>
          <w:b w:val="false"/>
          <w:i w:val="false"/>
          <w:color w:val="000000"/>
          <w:sz w:val="28"/>
        </w:rPr>
        <w:t>идентификационный номер (ИИН, БИН)</w:t>
      </w:r>
      <w:r>
        <w:br/>
      </w:r>
      <w:r>
        <w:rPr>
          <w:rFonts w:ascii="Times New Roman"/>
          <w:b w:val="false"/>
          <w:i w:val="false"/>
          <w:color w:val="000000"/>
          <w:sz w:val="28"/>
        </w:rPr>
        <w:t>Реквизиты текущего (расчетного) и иных банковских счетов проверяемого лица: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Должностные лица других государственных органов, привлеченные в качестве специалистов</w:t>
      </w:r>
      <w:r>
        <w:br/>
      </w:r>
      <w:r>
        <w:rPr>
          <w:rFonts w:ascii="Times New Roman"/>
          <w:b w:val="false"/>
          <w:i w:val="false"/>
          <w:color w:val="000000"/>
          <w:sz w:val="28"/>
        </w:rPr>
        <w:t>к проведению таможенной проверки, их должности: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Срок проведения проверки: с "____" _____ 20__ года по "____" _____ 20__ года.</w:t>
      </w:r>
      <w:r>
        <w:br/>
      </w:r>
      <w:r>
        <w:rPr>
          <w:rFonts w:ascii="Times New Roman"/>
          <w:b w:val="false"/>
          <w:i w:val="false"/>
          <w:color w:val="000000"/>
          <w:sz w:val="28"/>
        </w:rPr>
        <w:t>Сведения о проверенных документах, в том числе представленных проверяемым лицом:</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(виды проверенных документов, период к которому они относятся, и при необходимости</w:t>
      </w:r>
      <w:r>
        <w:br/>
      </w:r>
      <w:r>
        <w:rPr>
          <w:rFonts w:ascii="Times New Roman"/>
          <w:b w:val="false"/>
          <w:i w:val="false"/>
          <w:color w:val="000000"/>
          <w:sz w:val="28"/>
        </w:rPr>
        <w:t>перечень конкретных документов)</w:t>
      </w:r>
      <w:r>
        <w:br/>
      </w:r>
      <w:r>
        <w:rPr>
          <w:rFonts w:ascii="Times New Roman"/>
          <w:b w:val="false"/>
          <w:i w:val="false"/>
          <w:color w:val="000000"/>
          <w:sz w:val="28"/>
        </w:rPr>
        <w:t>Сведения об использовании в ходе таможенной проверки иных форм таможенного контроля,</w:t>
      </w:r>
      <w:r>
        <w:br/>
      </w:r>
      <w:r>
        <w:rPr>
          <w:rFonts w:ascii="Times New Roman"/>
          <w:b w:val="false"/>
          <w:i w:val="false"/>
          <w:color w:val="000000"/>
          <w:sz w:val="28"/>
        </w:rPr>
        <w:t xml:space="preserve">предусмотренных </w:t>
      </w:r>
      <w:r>
        <w:rPr>
          <w:rFonts w:ascii="Times New Roman"/>
          <w:b w:val="false"/>
          <w:i w:val="false"/>
          <w:color w:val="000000"/>
          <w:sz w:val="28"/>
        </w:rPr>
        <w:t>статьей 407</w:t>
      </w:r>
      <w:r>
        <w:rPr>
          <w:rFonts w:ascii="Times New Roman"/>
          <w:b w:val="false"/>
          <w:i w:val="false"/>
          <w:color w:val="000000"/>
          <w:sz w:val="28"/>
        </w:rPr>
        <w:t xml:space="preserve"> Кодекса: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(сведения о формах таможенного контроля, проведенных в ходе проверки)</w:t>
      </w:r>
      <w:r>
        <w:br/>
      </w:r>
      <w:r>
        <w:rPr>
          <w:rFonts w:ascii="Times New Roman"/>
          <w:b w:val="false"/>
          <w:i w:val="false"/>
          <w:color w:val="000000"/>
          <w:sz w:val="28"/>
        </w:rPr>
        <w:t>Сведения о предыдущей проверке и принятых мерах по устранению ранее выявленных</w:t>
      </w:r>
      <w:r>
        <w:br/>
      </w:r>
      <w:r>
        <w:rPr>
          <w:rFonts w:ascii="Times New Roman"/>
          <w:b w:val="false"/>
          <w:i w:val="false"/>
          <w:color w:val="000000"/>
          <w:sz w:val="28"/>
        </w:rPr>
        <w:t>нарушений таможенного законодательства Евразийского экономического союза и (или)</w:t>
      </w:r>
      <w:r>
        <w:br/>
      </w:r>
      <w:r>
        <w:rPr>
          <w:rFonts w:ascii="Times New Roman"/>
          <w:b w:val="false"/>
          <w:i w:val="false"/>
          <w:color w:val="000000"/>
          <w:sz w:val="28"/>
        </w:rPr>
        <w:t>Республики Казахстан: ___________________________________________________________</w:t>
      </w:r>
      <w:r>
        <w:br/>
      </w:r>
      <w:r>
        <w:rPr>
          <w:rFonts w:ascii="Times New Roman"/>
          <w:b w:val="false"/>
          <w:i w:val="false"/>
          <w:color w:val="000000"/>
          <w:sz w:val="28"/>
        </w:rPr>
        <w:t>В ходе проверки установлено: _____________________________________________________</w:t>
      </w:r>
      <w:r>
        <w:br/>
      </w:r>
      <w:r>
        <w:rPr>
          <w:rFonts w:ascii="Times New Roman"/>
          <w:b w:val="false"/>
          <w:i w:val="false"/>
          <w:color w:val="000000"/>
          <w:sz w:val="28"/>
        </w:rPr>
        <w:t>(подробное описание выявленных фактов, свидетельствующих о нарушениях таможенного</w:t>
      </w:r>
      <w:r>
        <w:br/>
      </w:r>
      <w:r>
        <w:rPr>
          <w:rFonts w:ascii="Times New Roman"/>
          <w:b w:val="false"/>
          <w:i w:val="false"/>
          <w:color w:val="000000"/>
          <w:sz w:val="28"/>
        </w:rPr>
        <w:t>законодательства Евразийского экономического союза и (или) Республики Казахстан со ссылкой,</w:t>
      </w:r>
      <w:r>
        <w:br/>
      </w:r>
      <w:r>
        <w:rPr>
          <w:rFonts w:ascii="Times New Roman"/>
          <w:b w:val="false"/>
          <w:i w:val="false"/>
          <w:color w:val="000000"/>
          <w:sz w:val="28"/>
        </w:rPr>
        <w:t>на _____________________________________________________________________________</w:t>
      </w:r>
      <w:r>
        <w:br/>
      </w:r>
      <w:r>
        <w:rPr>
          <w:rFonts w:ascii="Times New Roman"/>
          <w:b w:val="false"/>
          <w:i w:val="false"/>
          <w:color w:val="000000"/>
          <w:sz w:val="28"/>
        </w:rPr>
        <w:t>соответствующие нормы нормативных правовых актов, требования которых нарушены,</w:t>
      </w:r>
      <w:r>
        <w:br/>
      </w:r>
      <w:r>
        <w:rPr>
          <w:rFonts w:ascii="Times New Roman"/>
          <w:b w:val="false"/>
          <w:i w:val="false"/>
          <w:color w:val="000000"/>
          <w:sz w:val="28"/>
        </w:rPr>
        <w:t>либо сведения об их отсутствии) Выводы по результатам таможенной проверки: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Приложения на _____ листах.</w:t>
      </w:r>
      <w:r>
        <w:br/>
      </w:r>
      <w:r>
        <w:rPr>
          <w:rFonts w:ascii="Times New Roman"/>
          <w:b w:val="false"/>
          <w:i w:val="false"/>
          <w:color w:val="000000"/>
          <w:sz w:val="28"/>
        </w:rPr>
        <w:t>Должностные лица, проводившие камеральную таможенную проверку:</w:t>
      </w:r>
      <w:r>
        <w:br/>
      </w:r>
      <w:r>
        <w:rPr>
          <w:rFonts w:ascii="Times New Roman"/>
          <w:b w:val="false"/>
          <w:i w:val="false"/>
          <w:color w:val="000000"/>
          <w:sz w:val="28"/>
        </w:rPr>
        <w:t>___________________________________________________ _________</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____________________________________________________ _________</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Второй экземпляр акта с _________ приложениями на ___ листах получил: (количество приложений)</w:t>
      </w:r>
      <w:r>
        <w:br/>
      </w:r>
      <w:r>
        <w:rPr>
          <w:rFonts w:ascii="Times New Roman"/>
          <w:b w:val="false"/>
          <w:i w:val="false"/>
          <w:color w:val="000000"/>
          <w:sz w:val="28"/>
        </w:rPr>
        <w:t>_______________________________________________ __________</w:t>
      </w:r>
      <w:r>
        <w:br/>
      </w:r>
      <w:r>
        <w:rPr>
          <w:rFonts w:ascii="Times New Roman"/>
          <w:b w:val="false"/>
          <w:i w:val="false"/>
          <w:color w:val="000000"/>
          <w:sz w:val="28"/>
        </w:rPr>
        <w:t>(должность, фамилия, отчество (при его наличии), (подпись)</w:t>
      </w:r>
      <w:r>
        <w:br/>
      </w:r>
      <w:r>
        <w:rPr>
          <w:rFonts w:ascii="Times New Roman"/>
          <w:b w:val="false"/>
          <w:i w:val="false"/>
          <w:color w:val="000000"/>
          <w:sz w:val="28"/>
        </w:rPr>
        <w:t>паспортные данные лица, получившего второй экземпляр акта)</w:t>
      </w:r>
      <w:r>
        <w:br/>
      </w:r>
      <w:r>
        <w:rPr>
          <w:rFonts w:ascii="Times New Roman"/>
          <w:b w:val="false"/>
          <w:i w:val="false"/>
          <w:color w:val="000000"/>
          <w:sz w:val="28"/>
        </w:rPr>
        <w:t>Второй экземпляр акта направлен проверяемому лицу</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(документ, подтверждающий факт направления и (или) получения)</w:t>
      </w:r>
      <w:r>
        <w:br/>
      </w:r>
      <w:r>
        <w:rPr>
          <w:rFonts w:ascii="Times New Roman"/>
          <w:b w:val="false"/>
          <w:i w:val="false"/>
          <w:color w:val="000000"/>
          <w:sz w:val="28"/>
        </w:rPr>
        <w:t>"____" ___________ 20___ года (дата получения второго экземпляра акта)</w:t>
      </w:r>
      <w:r>
        <w:br/>
      </w:r>
      <w:r>
        <w:rPr>
          <w:rFonts w:ascii="Times New Roman"/>
          <w:b w:val="false"/>
          <w:i w:val="false"/>
          <w:color w:val="000000"/>
          <w:sz w:val="28"/>
        </w:rPr>
        <w:t>Согласовано:____________________________________________________ ____________</w:t>
      </w:r>
      <w:r>
        <w:br/>
      </w:r>
      <w:r>
        <w:rPr>
          <w:rFonts w:ascii="Times New Roman"/>
          <w:b w:val="false"/>
          <w:i w:val="false"/>
          <w:color w:val="000000"/>
          <w:sz w:val="28"/>
        </w:rPr>
        <w:t>(фамилия, инициалы руководителя подразделения (подпись) пост-таможенного контроля)</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65"/>
    <w:p>
      <w:pPr>
        <w:spacing w:after="0"/>
        <w:ind w:left="0"/>
        <w:jc w:val="left"/>
      </w:pPr>
      <w:r>
        <w:rPr>
          <w:rFonts w:ascii="Times New Roman"/>
          <w:b/>
          <w:i w:val="false"/>
          <w:color w:val="000000"/>
        </w:rPr>
        <w:t xml:space="preserve"> ПРОТОКОЛ об отказе проверяемого лица в обеспечении доступа на объект</w:t>
      </w:r>
      <w:r>
        <w:br/>
      </w:r>
      <w:r>
        <w:rPr>
          <w:rFonts w:ascii="Times New Roman"/>
          <w:b/>
          <w:i w:val="false"/>
          <w:color w:val="000000"/>
        </w:rPr>
        <w:t>должностных лиц органов государственных доходов № ____________</w:t>
      </w:r>
    </w:p>
    <w:bookmarkEnd w:id="65"/>
    <w:bookmarkStart w:name="z84" w:id="66"/>
    <w:p>
      <w:pPr>
        <w:spacing w:after="0"/>
        <w:ind w:left="0"/>
        <w:jc w:val="both"/>
      </w:pPr>
      <w:r>
        <w:rPr>
          <w:rFonts w:ascii="Times New Roman"/>
          <w:b w:val="false"/>
          <w:i w:val="false"/>
          <w:color w:val="000000"/>
          <w:sz w:val="28"/>
        </w:rPr>
        <w:t>
      _____________________ ____________________________________________________________</w:t>
      </w:r>
      <w:r>
        <w:br/>
      </w:r>
      <w:r>
        <w:rPr>
          <w:rFonts w:ascii="Times New Roman"/>
          <w:b w:val="false"/>
          <w:i w:val="false"/>
          <w:color w:val="000000"/>
          <w:sz w:val="28"/>
        </w:rPr>
        <w:t xml:space="preserve"> (дата составления) (место проведения проверки)</w:t>
      </w:r>
      <w:r>
        <w:br/>
      </w:r>
      <w:r>
        <w:rPr>
          <w:rFonts w:ascii="Times New Roman"/>
          <w:b w:val="false"/>
          <w:i w:val="false"/>
          <w:color w:val="000000"/>
          <w:sz w:val="28"/>
        </w:rPr>
        <w:t>Мною, 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должность лица, составившего протокол)</w:t>
      </w:r>
      <w:r>
        <w:br/>
      </w:r>
      <w:r>
        <w:rPr>
          <w:rFonts w:ascii="Times New Roman"/>
          <w:b w:val="false"/>
          <w:i w:val="false"/>
          <w:color w:val="000000"/>
          <w:sz w:val="28"/>
        </w:rPr>
        <w:t xml:space="preserve">В соответствии пунктом 4 </w:t>
      </w:r>
      <w:r>
        <w:rPr>
          <w:rFonts w:ascii="Times New Roman"/>
          <w:b w:val="false"/>
          <w:i w:val="false"/>
          <w:color w:val="000000"/>
          <w:sz w:val="28"/>
        </w:rPr>
        <w:t>статьи 334</w:t>
      </w:r>
      <w:r>
        <w:rPr>
          <w:rFonts w:ascii="Times New Roman"/>
          <w:b w:val="false"/>
          <w:i w:val="false"/>
          <w:color w:val="000000"/>
          <w:sz w:val="28"/>
        </w:rPr>
        <w:t xml:space="preserve"> Таможенного кодекса Евразийского экономического союза</w:t>
      </w:r>
      <w:r>
        <w:br/>
      </w:r>
      <w:r>
        <w:rPr>
          <w:rFonts w:ascii="Times New Roman"/>
          <w:b w:val="false"/>
          <w:i w:val="false"/>
          <w:color w:val="000000"/>
          <w:sz w:val="28"/>
        </w:rPr>
        <w:t xml:space="preserve">и пунктом 4 </w:t>
      </w:r>
      <w:r>
        <w:rPr>
          <w:rFonts w:ascii="Times New Roman"/>
          <w:b w:val="false"/>
          <w:i w:val="false"/>
          <w:color w:val="000000"/>
          <w:sz w:val="28"/>
        </w:rPr>
        <w:t>статьи 420</w:t>
      </w:r>
      <w:r>
        <w:rPr>
          <w:rFonts w:ascii="Times New Roman"/>
          <w:b w:val="false"/>
          <w:i w:val="false"/>
          <w:color w:val="000000"/>
          <w:sz w:val="28"/>
        </w:rPr>
        <w:t xml:space="preserve"> Кодекса Республики Казахстан от 26 декабря 2017 года "О таможенном</w:t>
      </w:r>
      <w:r>
        <w:br/>
      </w:r>
      <w:r>
        <w:rPr>
          <w:rFonts w:ascii="Times New Roman"/>
          <w:b w:val="false"/>
          <w:i w:val="false"/>
          <w:color w:val="000000"/>
          <w:sz w:val="28"/>
        </w:rPr>
        <w:t>регулировании в Республике Казахстан" (далее – Кодекс) составлен настоящий протокол об отказе</w:t>
      </w:r>
      <w:r>
        <w:br/>
      </w:r>
      <w:r>
        <w:rPr>
          <w:rFonts w:ascii="Times New Roman"/>
          <w:b w:val="false"/>
          <w:i w:val="false"/>
          <w:color w:val="000000"/>
          <w:sz w:val="28"/>
        </w:rPr>
        <w:t>проверяемого лица в обеспечении доступа на объект должностных лиц органов государственных доходов.</w:t>
      </w:r>
      <w:r>
        <w:br/>
      </w:r>
      <w:r>
        <w:rPr>
          <w:rFonts w:ascii="Times New Roman"/>
          <w:b w:val="false"/>
          <w:i w:val="false"/>
          <w:color w:val="000000"/>
          <w:sz w:val="28"/>
        </w:rPr>
        <w:t>При проведении выездной таможенной проверке деятельности</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 xml:space="preserve"> (наименование объекта, адрес и реквизиты проверяемого лица)</w:t>
      </w:r>
      <w:r>
        <w:br/>
      </w:r>
      <w:r>
        <w:rPr>
          <w:rFonts w:ascii="Times New Roman"/>
          <w:b w:val="false"/>
          <w:i w:val="false"/>
          <w:color w:val="000000"/>
          <w:sz w:val="28"/>
        </w:rPr>
        <w:t>нарушены требования органов государственных доходов по обеспечению доступа на объект</w:t>
      </w:r>
      <w:r>
        <w:br/>
      </w:r>
      <w:r>
        <w:rPr>
          <w:rFonts w:ascii="Times New Roman"/>
          <w:b w:val="false"/>
          <w:i w:val="false"/>
          <w:color w:val="000000"/>
          <w:sz w:val="28"/>
        </w:rPr>
        <w:t>должностных лиц органов государственных доходов, что влечет ответственность в соответствии</w:t>
      </w:r>
      <w:r>
        <w:br/>
      </w:r>
      <w:r>
        <w:rPr>
          <w:rFonts w:ascii="Times New Roman"/>
          <w:b w:val="false"/>
          <w:i w:val="false"/>
          <w:color w:val="000000"/>
          <w:sz w:val="28"/>
        </w:rPr>
        <w:t xml:space="preserve">с </w:t>
      </w:r>
      <w:r>
        <w:rPr>
          <w:rFonts w:ascii="Times New Roman"/>
          <w:b w:val="false"/>
          <w:i w:val="false"/>
          <w:color w:val="000000"/>
          <w:sz w:val="28"/>
        </w:rPr>
        <w:t>главой 29</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r>
        <w:br/>
      </w:r>
      <w:r>
        <w:rPr>
          <w:rFonts w:ascii="Times New Roman"/>
          <w:b w:val="false"/>
          <w:i w:val="false"/>
          <w:color w:val="000000"/>
          <w:sz w:val="28"/>
        </w:rPr>
        <w:t>При этом необоснованный отказ в доступе должностных лиц влечет приостановление расходных операций</w:t>
      </w:r>
      <w:r>
        <w:br/>
      </w:r>
      <w:r>
        <w:rPr>
          <w:rFonts w:ascii="Times New Roman"/>
          <w:b w:val="false"/>
          <w:i w:val="false"/>
          <w:color w:val="000000"/>
          <w:sz w:val="28"/>
        </w:rPr>
        <w:t xml:space="preserve">по банковским счетам проверяемого лица в порядке, предусмотренном </w:t>
      </w:r>
      <w:r>
        <w:rPr>
          <w:rFonts w:ascii="Times New Roman"/>
          <w:b w:val="false"/>
          <w:i w:val="false"/>
          <w:color w:val="000000"/>
          <w:sz w:val="28"/>
        </w:rPr>
        <w:t>статьей 125</w:t>
      </w:r>
      <w:r>
        <w:rPr>
          <w:rFonts w:ascii="Times New Roman"/>
          <w:b w:val="false"/>
          <w:i w:val="false"/>
          <w:color w:val="000000"/>
          <w:sz w:val="28"/>
        </w:rPr>
        <w:t xml:space="preserve"> Кодекса.</w:t>
      </w:r>
      <w:r>
        <w:br/>
      </w:r>
      <w:r>
        <w:rPr>
          <w:rFonts w:ascii="Times New Roman"/>
          <w:b w:val="false"/>
          <w:i w:val="false"/>
          <w:color w:val="000000"/>
          <w:sz w:val="28"/>
        </w:rPr>
        <w:t>Понятые (фамилия, имя, отчество (при его наличии), наименование и номер документа удостоверяющего</w:t>
      </w:r>
      <w:r>
        <w:br/>
      </w:r>
      <w:r>
        <w:rPr>
          <w:rFonts w:ascii="Times New Roman"/>
          <w:b w:val="false"/>
          <w:i w:val="false"/>
          <w:color w:val="000000"/>
          <w:sz w:val="28"/>
        </w:rPr>
        <w:t>личность, адрес места жительства привлеченных понятых):</w:t>
      </w:r>
      <w:r>
        <w:br/>
      </w:r>
      <w:r>
        <w:rPr>
          <w:rFonts w:ascii="Times New Roman"/>
          <w:b w:val="false"/>
          <w:i w:val="false"/>
          <w:color w:val="000000"/>
          <w:sz w:val="28"/>
        </w:rPr>
        <w:t>1._________________________________________________________________________</w:t>
      </w:r>
      <w:r>
        <w:br/>
      </w:r>
      <w:r>
        <w:rPr>
          <w:rFonts w:ascii="Times New Roman"/>
          <w:b w:val="false"/>
          <w:i w:val="false"/>
          <w:color w:val="000000"/>
          <w:sz w:val="28"/>
        </w:rPr>
        <w:t>2._________________________________________________________________________</w:t>
      </w:r>
      <w:r>
        <w:br/>
      </w:r>
      <w:r>
        <w:rPr>
          <w:rFonts w:ascii="Times New Roman"/>
          <w:b w:val="false"/>
          <w:i w:val="false"/>
          <w:color w:val="000000"/>
          <w:sz w:val="28"/>
        </w:rPr>
        <w:t>Проверяемому лицу либо его представителю разъяснены их права и обязанности, предусмотренные</w:t>
      </w:r>
      <w:r>
        <w:br/>
      </w:r>
      <w:r>
        <w:rPr>
          <w:rFonts w:ascii="Times New Roman"/>
          <w:b w:val="false"/>
          <w:i w:val="false"/>
          <w:color w:val="000000"/>
          <w:sz w:val="28"/>
        </w:rPr>
        <w:t>статьей 422 Кодекса ___________________________________________________________________</w:t>
      </w:r>
      <w:r>
        <w:br/>
      </w:r>
      <w:r>
        <w:rPr>
          <w:rFonts w:ascii="Times New Roman"/>
          <w:b w:val="false"/>
          <w:i w:val="false"/>
          <w:color w:val="000000"/>
          <w:sz w:val="28"/>
        </w:rPr>
        <w:t xml:space="preserve"> (подпись проверяемого лица либо его представителя, дата)</w:t>
      </w:r>
      <w:r>
        <w:br/>
      </w:r>
      <w:r>
        <w:rPr>
          <w:rFonts w:ascii="Times New Roman"/>
          <w:b w:val="false"/>
          <w:i w:val="false"/>
          <w:color w:val="000000"/>
          <w:sz w:val="28"/>
        </w:rPr>
        <w:t>Объяснения проверяемого лица: _________________________________________________________</w:t>
      </w:r>
      <w:r>
        <w:br/>
      </w:r>
      <w:r>
        <w:rPr>
          <w:rFonts w:ascii="Times New Roman"/>
          <w:b w:val="false"/>
          <w:i w:val="false"/>
          <w:color w:val="000000"/>
          <w:sz w:val="28"/>
        </w:rPr>
        <w:t>(в случае предоставления объяснений на бумажном носителе, сканируется и прикрепляется</w:t>
      </w:r>
      <w:r>
        <w:br/>
      </w:r>
      <w:r>
        <w:rPr>
          <w:rFonts w:ascii="Times New Roman"/>
          <w:b w:val="false"/>
          <w:i w:val="false"/>
          <w:color w:val="000000"/>
          <w:sz w:val="28"/>
        </w:rPr>
        <w:t>к настоящему протоколу) _______________________________________________________________</w:t>
      </w:r>
      <w:r>
        <w:br/>
      </w: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Иные сведения: _______________________________________________________________________</w:t>
      </w:r>
      <w:r>
        <w:br/>
      </w: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С протоколом ознакомлен (а): ___________________________________________________ ________</w:t>
      </w:r>
      <w:r>
        <w:br/>
      </w:r>
      <w:r>
        <w:rPr>
          <w:rFonts w:ascii="Times New Roman"/>
          <w:b w:val="false"/>
          <w:i w:val="false"/>
          <w:color w:val="000000"/>
          <w:sz w:val="28"/>
        </w:rPr>
        <w:t>(фамилия, имя, отчество (при его наличии) (подпись, дата) физического лица/руководителя либо</w:t>
      </w:r>
      <w:r>
        <w:br/>
      </w:r>
      <w:r>
        <w:rPr>
          <w:rFonts w:ascii="Times New Roman"/>
          <w:b w:val="false"/>
          <w:i w:val="false"/>
          <w:color w:val="000000"/>
          <w:sz w:val="28"/>
        </w:rPr>
        <w:t>представителя юридического лица, в отношении которого составлен настоящий протокол)</w:t>
      </w:r>
      <w:r>
        <w:br/>
      </w:r>
      <w:r>
        <w:rPr>
          <w:rFonts w:ascii="Times New Roman"/>
          <w:b w:val="false"/>
          <w:i w:val="false"/>
          <w:color w:val="000000"/>
          <w:sz w:val="28"/>
        </w:rPr>
        <w:t>Должностное лицо _____________________________________________________ _______________</w:t>
      </w:r>
      <w:r>
        <w:br/>
      </w:r>
      <w:r>
        <w:rPr>
          <w:rFonts w:ascii="Times New Roman"/>
          <w:b w:val="false"/>
          <w:i w:val="false"/>
          <w:color w:val="000000"/>
          <w:sz w:val="28"/>
        </w:rPr>
        <w:t>(фамилия, имя, отчество (при его наличии) лица, (подпись, дата) составившего протокол)</w:t>
      </w:r>
      <w:r>
        <w:br/>
      </w:r>
      <w:r>
        <w:rPr>
          <w:rFonts w:ascii="Times New Roman"/>
          <w:b w:val="false"/>
          <w:i w:val="false"/>
          <w:color w:val="000000"/>
          <w:sz w:val="28"/>
        </w:rPr>
        <w:t>Понятые: ________________________________________ ____________________________________</w:t>
      </w:r>
      <w:r>
        <w:br/>
      </w:r>
      <w:r>
        <w:rPr>
          <w:rFonts w:ascii="Times New Roman"/>
          <w:b w:val="false"/>
          <w:i w:val="false"/>
          <w:color w:val="000000"/>
          <w:sz w:val="28"/>
        </w:rPr>
        <w:t>(фамилия, имя, отчество (при его наличии) (подпись, дата)</w:t>
      </w:r>
      <w:r>
        <w:br/>
      </w:r>
      <w:r>
        <w:rPr>
          <w:rFonts w:ascii="Times New Roman"/>
          <w:b w:val="false"/>
          <w:i w:val="false"/>
          <w:color w:val="000000"/>
          <w:sz w:val="28"/>
        </w:rPr>
        <w:t>________________________________________ ________________</w:t>
      </w:r>
      <w:r>
        <w:br/>
      </w:r>
      <w:r>
        <w:rPr>
          <w:rFonts w:ascii="Times New Roman"/>
          <w:b w:val="false"/>
          <w:i w:val="false"/>
          <w:color w:val="000000"/>
          <w:sz w:val="28"/>
        </w:rPr>
        <w:t>(фамилия, имя, отчество (при его наличии) (подпись, дата)</w:t>
      </w:r>
      <w:r>
        <w:br/>
      </w:r>
      <w:r>
        <w:rPr>
          <w:rFonts w:ascii="Times New Roman"/>
          <w:b w:val="false"/>
          <w:i w:val="false"/>
          <w:color w:val="000000"/>
          <w:sz w:val="28"/>
        </w:rPr>
        <w:t>Копию протокола получил (а): __________________________________________ _________________</w:t>
      </w:r>
      <w:r>
        <w:br/>
      </w:r>
      <w:r>
        <w:rPr>
          <w:rFonts w:ascii="Times New Roman"/>
          <w:b w:val="false"/>
          <w:i w:val="false"/>
          <w:color w:val="000000"/>
          <w:sz w:val="28"/>
        </w:rPr>
        <w:t>(фамилия, имя, отчество (при его наличии) (подпись, дата) физического лица/руководителя либо</w:t>
      </w:r>
      <w:r>
        <w:br/>
      </w:r>
      <w:r>
        <w:rPr>
          <w:rFonts w:ascii="Times New Roman"/>
          <w:b w:val="false"/>
          <w:i w:val="false"/>
          <w:color w:val="000000"/>
          <w:sz w:val="28"/>
        </w:rPr>
        <w:t>представителя юридического лица, в отношении которого составлен настоящий протокол)</w:t>
      </w:r>
      <w:r>
        <w:br/>
      </w:r>
      <w:r>
        <w:rPr>
          <w:rFonts w:ascii="Times New Roman"/>
          <w:b w:val="false"/>
          <w:i w:val="false"/>
          <w:color w:val="000000"/>
          <w:sz w:val="28"/>
        </w:rPr>
        <w:t>Отказываюсь от принятия протокола: _________________________________________ _____________</w:t>
      </w:r>
      <w:r>
        <w:br/>
      </w:r>
      <w:r>
        <w:rPr>
          <w:rFonts w:ascii="Times New Roman"/>
          <w:b w:val="false"/>
          <w:i w:val="false"/>
          <w:color w:val="000000"/>
          <w:sz w:val="28"/>
        </w:rPr>
        <w:t>(фамилия, имя, отчество (при его наличии) физического (подпись, дата) лица/руководителя либо</w:t>
      </w:r>
      <w:r>
        <w:br/>
      </w:r>
      <w:r>
        <w:rPr>
          <w:rFonts w:ascii="Times New Roman"/>
          <w:b w:val="false"/>
          <w:i w:val="false"/>
          <w:color w:val="000000"/>
          <w:sz w:val="28"/>
        </w:rPr>
        <w:t>представителя юридического лица, в отношении которого составлен настоящий протокол)</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67"/>
    <w:p>
      <w:pPr>
        <w:spacing w:after="0"/>
        <w:ind w:left="0"/>
        <w:jc w:val="left"/>
      </w:pPr>
      <w:r>
        <w:rPr>
          <w:rFonts w:ascii="Times New Roman"/>
          <w:b/>
          <w:i w:val="false"/>
          <w:color w:val="000000"/>
        </w:rPr>
        <w:t xml:space="preserve"> Акт изъятия документов либо их копии</w:t>
      </w:r>
    </w:p>
    <w:bookmarkEnd w:id="67"/>
    <w:bookmarkStart w:name="z89" w:id="68"/>
    <w:p>
      <w:pPr>
        <w:spacing w:after="0"/>
        <w:ind w:left="0"/>
        <w:jc w:val="both"/>
      </w:pPr>
      <w:r>
        <w:rPr>
          <w:rFonts w:ascii="Times New Roman"/>
          <w:b w:val="false"/>
          <w:i w:val="false"/>
          <w:color w:val="000000"/>
          <w:sz w:val="28"/>
        </w:rPr>
        <w:t>
      "__" _________ 20__ года № ____________</w:t>
      </w:r>
      <w:r>
        <w:br/>
      </w:r>
      <w:r>
        <w:rPr>
          <w:rFonts w:ascii="Times New Roman"/>
          <w:b w:val="false"/>
          <w:i w:val="false"/>
          <w:color w:val="000000"/>
          <w:sz w:val="28"/>
        </w:rPr>
        <w:t>Выемка начата в ___ час. ___ мин. Выемка окончена в ___ час. ___ мин.</w:t>
      </w:r>
      <w:r>
        <w:br/>
      </w:r>
      <w:r>
        <w:rPr>
          <w:rFonts w:ascii="Times New Roman"/>
          <w:b w:val="false"/>
          <w:i w:val="false"/>
          <w:color w:val="000000"/>
          <w:sz w:val="28"/>
        </w:rPr>
        <w:t>Мною,____________________________________________________________________</w:t>
      </w:r>
      <w:r>
        <w:br/>
      </w:r>
      <w:r>
        <w:rPr>
          <w:rFonts w:ascii="Times New Roman"/>
          <w:b w:val="false"/>
          <w:i w:val="false"/>
          <w:color w:val="000000"/>
          <w:sz w:val="28"/>
        </w:rPr>
        <w:t xml:space="preserve"> (фамилия, имя, отчество (при его наличии) и должность лица, составившего акт)</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В соответствии с подпунктом 5) пункта 2 </w:t>
      </w:r>
      <w:r>
        <w:rPr>
          <w:rFonts w:ascii="Times New Roman"/>
          <w:b w:val="false"/>
          <w:i w:val="false"/>
          <w:color w:val="000000"/>
          <w:sz w:val="28"/>
        </w:rPr>
        <w:t>статьи 335</w:t>
      </w:r>
      <w:r>
        <w:rPr>
          <w:rFonts w:ascii="Times New Roman"/>
          <w:b w:val="false"/>
          <w:i w:val="false"/>
          <w:color w:val="000000"/>
          <w:sz w:val="28"/>
        </w:rPr>
        <w:t xml:space="preserve"> Таможенного кодекса Евразийского</w:t>
      </w:r>
      <w:r>
        <w:br/>
      </w:r>
      <w:r>
        <w:rPr>
          <w:rFonts w:ascii="Times New Roman"/>
          <w:b w:val="false"/>
          <w:i w:val="false"/>
          <w:color w:val="000000"/>
          <w:sz w:val="28"/>
        </w:rPr>
        <w:t xml:space="preserve">экономического союза и подпунктом 5) пункта 2 </w:t>
      </w:r>
      <w:r>
        <w:rPr>
          <w:rFonts w:ascii="Times New Roman"/>
          <w:b w:val="false"/>
          <w:i w:val="false"/>
          <w:color w:val="000000"/>
          <w:sz w:val="28"/>
        </w:rPr>
        <w:t>статьи 421</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26 декабря 2017 года "О таможенном регулировании в Республике Казахстан" (далее – Кодекс)</w:t>
      </w:r>
      <w:r>
        <w:br/>
      </w:r>
      <w:r>
        <w:rPr>
          <w:rFonts w:ascii="Times New Roman"/>
          <w:b w:val="false"/>
          <w:i w:val="false"/>
          <w:color w:val="000000"/>
          <w:sz w:val="28"/>
        </w:rPr>
        <w:t>в служебном кабинете</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и реквизиты проверяемого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по адресу_____________________________________________________________________</w:t>
      </w:r>
      <w:r>
        <w:br/>
      </w:r>
      <w:r>
        <w:rPr>
          <w:rFonts w:ascii="Times New Roman"/>
          <w:b w:val="false"/>
          <w:i w:val="false"/>
          <w:color w:val="000000"/>
          <w:sz w:val="28"/>
        </w:rPr>
        <w:t>в присутствии_________________________________________________________________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руководителя или представителя юридического лица, ответственного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за финансовые и таможенные операции проверяемого лица) произведено изъятие следующих</w:t>
      </w:r>
      <w:r>
        <w:br/>
      </w:r>
      <w:r>
        <w:rPr>
          <w:rFonts w:ascii="Times New Roman"/>
          <w:b w:val="false"/>
          <w:i w:val="false"/>
          <w:color w:val="000000"/>
          <w:sz w:val="28"/>
        </w:rPr>
        <w:t>документов (копий документов) 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 о чем составлен настоящий акт изъятия.</w:t>
      </w:r>
      <w:r>
        <w:br/>
      </w:r>
      <w:r>
        <w:rPr>
          <w:rFonts w:ascii="Times New Roman"/>
          <w:b w:val="false"/>
          <w:i w:val="false"/>
          <w:color w:val="000000"/>
          <w:sz w:val="28"/>
        </w:rPr>
        <w:t>Перед началом изъятия всем перечисленным лицам разъяснено их право присутствовать при всех</w:t>
      </w:r>
      <w:r>
        <w:br/>
      </w:r>
      <w:r>
        <w:rPr>
          <w:rFonts w:ascii="Times New Roman"/>
          <w:b w:val="false"/>
          <w:i w:val="false"/>
          <w:color w:val="000000"/>
          <w:sz w:val="28"/>
        </w:rPr>
        <w:t>действиях проверяющего должностного лица органов государственных доходов и делать заявления</w:t>
      </w:r>
      <w:r>
        <w:br/>
      </w:r>
      <w:r>
        <w:rPr>
          <w:rFonts w:ascii="Times New Roman"/>
          <w:b w:val="false"/>
          <w:i w:val="false"/>
          <w:color w:val="000000"/>
          <w:sz w:val="28"/>
        </w:rPr>
        <w:t xml:space="preserve">по его действиям, а также в соответствии с требованиями пункта 2 </w:t>
      </w:r>
      <w:r>
        <w:rPr>
          <w:rFonts w:ascii="Times New Roman"/>
          <w:b w:val="false"/>
          <w:i w:val="false"/>
          <w:color w:val="000000"/>
          <w:sz w:val="28"/>
        </w:rPr>
        <w:t>статьи 421</w:t>
      </w:r>
      <w:r>
        <w:rPr>
          <w:rFonts w:ascii="Times New Roman"/>
          <w:b w:val="false"/>
          <w:i w:val="false"/>
          <w:color w:val="000000"/>
          <w:sz w:val="28"/>
        </w:rPr>
        <w:t xml:space="preserve"> Кодекса они уведомлены</w:t>
      </w:r>
      <w:r>
        <w:br/>
      </w:r>
      <w:r>
        <w:rPr>
          <w:rFonts w:ascii="Times New Roman"/>
          <w:b w:val="false"/>
          <w:i w:val="false"/>
          <w:color w:val="000000"/>
          <w:sz w:val="28"/>
        </w:rPr>
        <w:t>о применении технические средства (в том числе аппаратуру, осуществляющую аудио- и видеозапись,</w:t>
      </w:r>
      <w:r>
        <w:br/>
      </w:r>
      <w:r>
        <w:rPr>
          <w:rFonts w:ascii="Times New Roman"/>
          <w:b w:val="false"/>
          <w:i w:val="false"/>
          <w:color w:val="000000"/>
          <w:sz w:val="28"/>
        </w:rPr>
        <w:t>фотосъемку).</w:t>
      </w:r>
      <w:r>
        <w:br/>
      </w:r>
      <w:r>
        <w:rPr>
          <w:rFonts w:ascii="Times New Roman"/>
          <w:b w:val="false"/>
          <w:i w:val="false"/>
          <w:color w:val="000000"/>
          <w:sz w:val="28"/>
        </w:rPr>
        <w:t>В ходе проверки изъято: _____________________________________________________________</w:t>
      </w:r>
      <w:r>
        <w:br/>
      </w:r>
      <w:r>
        <w:rPr>
          <w:rFonts w:ascii="Times New Roman"/>
          <w:b w:val="false"/>
          <w:i w:val="false"/>
          <w:color w:val="000000"/>
          <w:sz w:val="28"/>
        </w:rPr>
        <w:t xml:space="preserve"> (общее количество листов изъятых документов, опись документов прилагается)</w:t>
      </w:r>
      <w:r>
        <w:br/>
      </w:r>
      <w:r>
        <w:rPr>
          <w:rFonts w:ascii="Times New Roman"/>
          <w:b w:val="false"/>
          <w:i w:val="false"/>
          <w:color w:val="000000"/>
          <w:sz w:val="28"/>
        </w:rPr>
        <w:t>Акт изъятия предъявлен для ознакомления всем лицам, участвовавшим при изъятии. При этом указанным</w:t>
      </w:r>
      <w:r>
        <w:br/>
      </w:r>
      <w:r>
        <w:rPr>
          <w:rFonts w:ascii="Times New Roman"/>
          <w:b w:val="false"/>
          <w:i w:val="false"/>
          <w:color w:val="000000"/>
          <w:sz w:val="28"/>
        </w:rPr>
        <w:t>лицам разъяснено их право вносить в настоящий акт замечания, оговоренные и удостоверенные подписями</w:t>
      </w:r>
      <w:r>
        <w:br/>
      </w:r>
      <w:r>
        <w:rPr>
          <w:rFonts w:ascii="Times New Roman"/>
          <w:b w:val="false"/>
          <w:i w:val="false"/>
          <w:color w:val="000000"/>
          <w:sz w:val="28"/>
        </w:rPr>
        <w:t>этих лиц, замечания о его дополнении и уточнении.</w:t>
      </w:r>
      <w:r>
        <w:br/>
      </w:r>
      <w:r>
        <w:rPr>
          <w:rFonts w:ascii="Times New Roman"/>
          <w:b w:val="false"/>
          <w:i w:val="false"/>
          <w:color w:val="000000"/>
          <w:sz w:val="28"/>
        </w:rPr>
        <w:t>Ознакомившись с актом изъятия, путем личного прочтения участники мероприятия изъятия замечания</w:t>
      </w:r>
      <w:r>
        <w:br/>
      </w:r>
      <w:r>
        <w:rPr>
          <w:rFonts w:ascii="Times New Roman"/>
          <w:b w:val="false"/>
          <w:i w:val="false"/>
          <w:color w:val="000000"/>
          <w:sz w:val="28"/>
        </w:rPr>
        <w:t>о его дополнении и уточнении не сделали.</w:t>
      </w:r>
      <w:r>
        <w:br/>
      </w:r>
      <w:r>
        <w:rPr>
          <w:rFonts w:ascii="Times New Roman"/>
          <w:b w:val="false"/>
          <w:i w:val="false"/>
          <w:color w:val="000000"/>
          <w:sz w:val="28"/>
        </w:rPr>
        <w:t>Приложение к Акту изъятия: опись документов на __ листах.</w:t>
      </w:r>
      <w:r>
        <w:br/>
      </w:r>
      <w:r>
        <w:rPr>
          <w:rFonts w:ascii="Times New Roman"/>
          <w:b w:val="false"/>
          <w:i w:val="false"/>
          <w:color w:val="000000"/>
          <w:sz w:val="28"/>
        </w:rPr>
        <w:t>С Актом изъятия ознакомлен (а): _______________________________________________ ____________</w:t>
      </w:r>
      <w:r>
        <w:br/>
      </w:r>
      <w:r>
        <w:rPr>
          <w:rFonts w:ascii="Times New Roman"/>
          <w:b w:val="false"/>
          <w:i w:val="false"/>
          <w:color w:val="000000"/>
          <w:sz w:val="28"/>
        </w:rPr>
        <w:t>(фамилия, имя и отчество (при его наличии) руководителя (подпись, дата) либо представителя</w:t>
      </w:r>
      <w:r>
        <w:br/>
      </w:r>
      <w:r>
        <w:rPr>
          <w:rFonts w:ascii="Times New Roman"/>
          <w:b w:val="false"/>
          <w:i w:val="false"/>
          <w:color w:val="000000"/>
          <w:sz w:val="28"/>
        </w:rPr>
        <w:t>юридического лица, в отношении которого составлен настоящий акт)</w:t>
      </w:r>
      <w:r>
        <w:br/>
      </w:r>
      <w:r>
        <w:rPr>
          <w:rFonts w:ascii="Times New Roman"/>
          <w:b w:val="false"/>
          <w:i w:val="false"/>
          <w:color w:val="000000"/>
          <w:sz w:val="28"/>
        </w:rPr>
        <w:t>____________________________________________________________________ ___________________</w:t>
      </w:r>
      <w:r>
        <w:br/>
      </w:r>
      <w:r>
        <w:rPr>
          <w:rFonts w:ascii="Times New Roman"/>
          <w:b w:val="false"/>
          <w:i w:val="false"/>
          <w:color w:val="000000"/>
          <w:sz w:val="28"/>
        </w:rPr>
        <w:t>(фамилия, имя и отчество (при его наличии), (подпись, дата) участвовавшего лица)</w:t>
      </w:r>
      <w:r>
        <w:br/>
      </w:r>
      <w:r>
        <w:rPr>
          <w:rFonts w:ascii="Times New Roman"/>
          <w:b w:val="false"/>
          <w:i w:val="false"/>
          <w:color w:val="000000"/>
          <w:sz w:val="28"/>
        </w:rPr>
        <w:t>Изъятие произвел: _____________________________________________________ __________________</w:t>
      </w:r>
      <w:r>
        <w:br/>
      </w:r>
      <w:r>
        <w:rPr>
          <w:rFonts w:ascii="Times New Roman"/>
          <w:b w:val="false"/>
          <w:i w:val="false"/>
          <w:color w:val="000000"/>
          <w:sz w:val="28"/>
        </w:rPr>
        <w:t xml:space="preserve"> (фамилия, имя и отчество (при его наличии) (подпись, дата) должностного лица, составившего акт)</w:t>
      </w:r>
      <w:r>
        <w:br/>
      </w:r>
      <w:r>
        <w:rPr>
          <w:rFonts w:ascii="Times New Roman"/>
          <w:b w:val="false"/>
          <w:i w:val="false"/>
          <w:color w:val="000000"/>
          <w:sz w:val="28"/>
        </w:rPr>
        <w:t>Копию акта изъятия получил _____________________________________________________ _________</w:t>
      </w:r>
      <w:r>
        <w:br/>
      </w:r>
      <w:r>
        <w:rPr>
          <w:rFonts w:ascii="Times New Roman"/>
          <w:b w:val="false"/>
          <w:i w:val="false"/>
          <w:color w:val="000000"/>
          <w:sz w:val="28"/>
        </w:rPr>
        <w:t xml:space="preserve"> (фамилия, имя и отчество (при его наличии)руководителя либо (подпись, дата) представителя</w:t>
      </w:r>
      <w:r>
        <w:br/>
      </w:r>
      <w:r>
        <w:rPr>
          <w:rFonts w:ascii="Times New Roman"/>
          <w:b w:val="false"/>
          <w:i w:val="false"/>
          <w:color w:val="000000"/>
          <w:sz w:val="28"/>
        </w:rPr>
        <w:t xml:space="preserve"> юридического лица, в отношении которого составлен настоящий акт)</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69"/>
    <w:p>
      <w:pPr>
        <w:spacing w:after="0"/>
        <w:ind w:left="0"/>
        <w:jc w:val="left"/>
      </w:pPr>
      <w:r>
        <w:rPr>
          <w:rFonts w:ascii="Times New Roman"/>
          <w:b/>
          <w:i w:val="false"/>
          <w:color w:val="000000"/>
        </w:rPr>
        <w:t xml:space="preserve"> Уведомление об итогах рассмотрения жалобы на уведомление о результатах проверки</w:t>
      </w:r>
    </w:p>
    <w:bookmarkEnd w:id="69"/>
    <w:bookmarkStart w:name="z94" w:id="70"/>
    <w:p>
      <w:pPr>
        <w:spacing w:after="0"/>
        <w:ind w:left="0"/>
        <w:jc w:val="both"/>
      </w:pPr>
      <w:r>
        <w:rPr>
          <w:rFonts w:ascii="Times New Roman"/>
          <w:b w:val="false"/>
          <w:i w:val="false"/>
          <w:color w:val="000000"/>
          <w:sz w:val="28"/>
        </w:rPr>
        <w:t>
      "____"_________20___ года №______________________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480</w:t>
      </w:r>
      <w:r>
        <w:rPr>
          <w:rFonts w:ascii="Times New Roman"/>
          <w:b w:val="false"/>
          <w:i w:val="false"/>
          <w:color w:val="000000"/>
          <w:sz w:val="28"/>
        </w:rPr>
        <w:t xml:space="preserve"> Кодекса Республики Казахстан от 26 декабря 2017 года</w:t>
      </w:r>
      <w:r>
        <w:br/>
      </w:r>
      <w:r>
        <w:rPr>
          <w:rFonts w:ascii="Times New Roman"/>
          <w:b w:val="false"/>
          <w:i w:val="false"/>
          <w:color w:val="000000"/>
          <w:sz w:val="28"/>
        </w:rPr>
        <w:t>"О таможенном регулировании в Республике Казахстан"</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(наименование органа государственных доходов) по результатам рассмотрения жалобы</w:t>
      </w:r>
      <w:r>
        <w:br/>
      </w:r>
      <w:r>
        <w:rPr>
          <w:rFonts w:ascii="Times New Roman"/>
          <w:b w:val="false"/>
          <w:i w:val="false"/>
          <w:color w:val="000000"/>
          <w:sz w:val="28"/>
        </w:rPr>
        <w:t>от "____" __________20___года _____________________________________________</w:t>
      </w:r>
      <w:r>
        <w:br/>
      </w:r>
      <w:r>
        <w:rPr>
          <w:rFonts w:ascii="Times New Roman"/>
          <w:b w:val="false"/>
          <w:i w:val="false"/>
          <w:color w:val="000000"/>
          <w:sz w:val="28"/>
        </w:rPr>
        <w:t xml:space="preserve"> (указать предмет обжалования - уведомление о результатах проверки)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уведомляет Вас ___________________________________________________________</w:t>
      </w:r>
      <w:r>
        <w:br/>
      </w:r>
      <w:r>
        <w:rPr>
          <w:rFonts w:ascii="Times New Roman"/>
          <w:b w:val="false"/>
          <w:i w:val="false"/>
          <w:color w:val="000000"/>
          <w:sz w:val="28"/>
        </w:rPr>
        <w:t>(фамилия, имя, отчество (при его наличии) или полное наименование проверяемого лица,</w:t>
      </w:r>
      <w:r>
        <w:br/>
      </w:r>
      <w:r>
        <w:rPr>
          <w:rFonts w:ascii="Times New Roman"/>
          <w:b w:val="false"/>
          <w:i w:val="false"/>
          <w:color w:val="000000"/>
          <w:sz w:val="28"/>
        </w:rPr>
        <w:t>индивидуальный идентификационный номер/бизнес-идентификационный номер</w:t>
      </w:r>
      <w:r>
        <w:br/>
      </w:r>
      <w:r>
        <w:rPr>
          <w:rFonts w:ascii="Times New Roman"/>
          <w:b w:val="false"/>
          <w:i w:val="false"/>
          <w:color w:val="000000"/>
          <w:sz w:val="28"/>
        </w:rPr>
        <w:t>(ИИН/БИН, юридический адрес) о вынесении следующего решения по жалобе:</w:t>
      </w:r>
      <w:r>
        <w:br/>
      </w:r>
      <w:r>
        <w:rPr>
          <w:rFonts w:ascii="Times New Roman"/>
          <w:b w:val="false"/>
          <w:i w:val="false"/>
          <w:color w:val="000000"/>
          <w:sz w:val="28"/>
        </w:rPr>
        <w:t>Начисленная сумма таможенных платежей, налогов, специальных, антидемпинговых,</w:t>
      </w:r>
      <w:r>
        <w:br/>
      </w:r>
      <w:r>
        <w:rPr>
          <w:rFonts w:ascii="Times New Roman"/>
          <w:b w:val="false"/>
          <w:i w:val="false"/>
          <w:color w:val="000000"/>
          <w:sz w:val="28"/>
        </w:rPr>
        <w:t>компенсационных пошлин (далее – платежи и налоги), пеней, процентов с учетом результатов</w:t>
      </w:r>
      <w:r>
        <w:br/>
      </w:r>
      <w:r>
        <w:rPr>
          <w:rFonts w:ascii="Times New Roman"/>
          <w:b w:val="false"/>
          <w:i w:val="false"/>
          <w:color w:val="000000"/>
          <w:sz w:val="28"/>
        </w:rPr>
        <w:t>рассмотрения жалобы составляет:</w:t>
      </w:r>
      <w:r>
        <w:br/>
      </w:r>
      <w:r>
        <w:rPr>
          <w:rFonts w:ascii="Times New Roman"/>
          <w:b w:val="false"/>
          <w:i w:val="false"/>
          <w:color w:val="000000"/>
          <w:sz w:val="28"/>
        </w:rPr>
        <w:t>_____________________________________________________________________________</w:t>
      </w:r>
    </w:p>
    <w:bookmarkEnd w:id="70"/>
    <w:bookmarkStart w:name="z95" w:id="71"/>
    <w:p>
      <w:pPr>
        <w:spacing w:after="0"/>
        <w:ind w:left="0"/>
        <w:jc w:val="both"/>
      </w:pPr>
      <w:r>
        <w:rPr>
          <w:rFonts w:ascii="Times New Roman"/>
          <w:b w:val="false"/>
          <w:i w:val="false"/>
          <w:color w:val="000000"/>
          <w:sz w:val="28"/>
        </w:rPr>
        <w:t>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2210"/>
        <w:gridCol w:w="3172"/>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и налога, процентов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72"/>
    <w:p>
      <w:pPr>
        <w:spacing w:after="0"/>
        <w:ind w:left="0"/>
        <w:jc w:val="both"/>
      </w:pPr>
      <w:r>
        <w:rPr>
          <w:rFonts w:ascii="Times New Roman"/>
          <w:b w:val="false"/>
          <w:i w:val="false"/>
          <w:color w:val="000000"/>
          <w:sz w:val="28"/>
        </w:rPr>
        <w:t>
      Начисленная сумма платежей и налогов, пеней, процентов с учетом результатов рассмотрения жалобы</w:t>
      </w:r>
      <w:r>
        <w:br/>
      </w:r>
      <w:r>
        <w:rPr>
          <w:rFonts w:ascii="Times New Roman"/>
          <w:b w:val="false"/>
          <w:i w:val="false"/>
          <w:color w:val="000000"/>
          <w:sz w:val="28"/>
        </w:rPr>
        <w:t>подлежит уплате в размере</w:t>
      </w:r>
      <w:r>
        <w:br/>
      </w:r>
      <w:r>
        <w:rPr>
          <w:rFonts w:ascii="Times New Roman"/>
          <w:b w:val="false"/>
          <w:i w:val="false"/>
          <w:color w:val="000000"/>
          <w:sz w:val="28"/>
        </w:rPr>
        <w:t>______________________________________________________________________________________</w:t>
      </w:r>
      <w:r>
        <w:br/>
      </w:r>
      <w:r>
        <w:rPr>
          <w:rFonts w:ascii="Times New Roman"/>
          <w:b w:val="false"/>
          <w:i w:val="false"/>
          <w:color w:val="000000"/>
          <w:sz w:val="28"/>
        </w:rPr>
        <w:t>в _____________________________________________________________________________________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 БИН</w:t>
      </w:r>
      <w:r>
        <w:br/>
      </w:r>
      <w:r>
        <w:rPr>
          <w:rFonts w:ascii="Times New Roman"/>
          <w:b w:val="false"/>
          <w:i w:val="false"/>
          <w:color w:val="000000"/>
          <w:sz w:val="28"/>
        </w:rPr>
        <w:t>_______________________________________________ на счет №_______________________________</w:t>
      </w:r>
      <w:r>
        <w:br/>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(органа государственных доходов) в _______________________________________________________,</w:t>
      </w:r>
      <w:r>
        <w:br/>
      </w:r>
      <w:r>
        <w:rPr>
          <w:rFonts w:ascii="Times New Roman"/>
          <w:b w:val="false"/>
          <w:i w:val="false"/>
          <w:color w:val="000000"/>
          <w:sz w:val="28"/>
        </w:rPr>
        <w:t>(Управление казначейства, банковский идентификационный код (БИК))</w:t>
      </w:r>
      <w:r>
        <w:br/>
      </w:r>
      <w:r>
        <w:rPr>
          <w:rFonts w:ascii="Times New Roman"/>
          <w:b w:val="false"/>
          <w:i w:val="false"/>
          <w:color w:val="000000"/>
          <w:sz w:val="28"/>
        </w:rPr>
        <w:t>Проверяемое лицо имеет право на обжалование результатов проверки в порядке, предусмотренном</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Руководитель (заместитель руководителя) органа государственных доходов</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Уведомление получил __________________________________________________</w:t>
      </w:r>
      <w:r>
        <w:br/>
      </w:r>
      <w:r>
        <w:rPr>
          <w:rFonts w:ascii="Times New Roman"/>
          <w:b w:val="false"/>
          <w:i w:val="false"/>
          <w:color w:val="000000"/>
          <w:sz w:val="28"/>
        </w:rPr>
        <w:t>(фамилия, имя и отчество (при его наличии) проверяемого лица, подпись, печать</w:t>
      </w:r>
      <w:r>
        <w:br/>
      </w:r>
      <w:r>
        <w:rPr>
          <w:rFonts w:ascii="Times New Roman"/>
          <w:b w:val="false"/>
          <w:i w:val="false"/>
          <w:color w:val="000000"/>
          <w:sz w:val="28"/>
        </w:rPr>
        <w:t>(за исключением юридических лиц, относящихся к субъектам частного предпринимательства), дата)</w:t>
      </w:r>
      <w:r>
        <w:br/>
      </w:r>
      <w:r>
        <w:rPr>
          <w:rFonts w:ascii="Times New Roman"/>
          <w:b w:val="false"/>
          <w:i w:val="false"/>
          <w:color w:val="000000"/>
          <w:sz w:val="28"/>
        </w:rPr>
        <w:t>Уведомление вручил ____________________________________________________</w:t>
      </w:r>
      <w:r>
        <w:br/>
      </w:r>
      <w:r>
        <w:rPr>
          <w:rFonts w:ascii="Times New Roman"/>
          <w:b w:val="false"/>
          <w:i w:val="false"/>
          <w:color w:val="000000"/>
          <w:sz w:val="28"/>
        </w:rPr>
        <w:t>(фамилия, имя и отчество (при его наличии)должностного лица органа государственных доходов, подпись, дата)</w:t>
      </w:r>
      <w:r>
        <w:br/>
      </w:r>
      <w:r>
        <w:rPr>
          <w:rFonts w:ascii="Times New Roman"/>
          <w:b w:val="false"/>
          <w:i w:val="false"/>
          <w:color w:val="000000"/>
          <w:sz w:val="28"/>
        </w:rPr>
        <w:t>Уведомление отправлено проверяемому лицу</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(документ, подтверждающий факт отправки и (или) получения)</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73"/>
    <w:p>
      <w:pPr>
        <w:spacing w:after="0"/>
        <w:ind w:left="0"/>
        <w:jc w:val="left"/>
      </w:pPr>
      <w:r>
        <w:rPr>
          <w:rFonts w:ascii="Times New Roman"/>
          <w:b/>
          <w:i w:val="false"/>
          <w:color w:val="000000"/>
        </w:rPr>
        <w:t xml:space="preserve"> Уведомление о результатах проверки</w:t>
      </w:r>
    </w:p>
    <w:bookmarkEnd w:id="73"/>
    <w:bookmarkStart w:name="z101" w:id="74"/>
    <w:p>
      <w:pPr>
        <w:spacing w:after="0"/>
        <w:ind w:left="0"/>
        <w:jc w:val="both"/>
      </w:pPr>
      <w:r>
        <w:rPr>
          <w:rFonts w:ascii="Times New Roman"/>
          <w:b w:val="false"/>
          <w:i w:val="false"/>
          <w:color w:val="000000"/>
          <w:sz w:val="28"/>
        </w:rPr>
        <w:t>
      "____" _____________ 20___ года № 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 от 25 декабря 2017 года</w:t>
      </w:r>
      <w:r>
        <w:br/>
      </w:r>
      <w:r>
        <w:rPr>
          <w:rFonts w:ascii="Times New Roman"/>
          <w:b w:val="false"/>
          <w:i w:val="false"/>
          <w:color w:val="000000"/>
          <w:sz w:val="28"/>
        </w:rPr>
        <w:t>"О налогах и других обязательных платежах в бюджет" (Налоговый кодекс)</w:t>
      </w:r>
      <w:r>
        <w:br/>
      </w:r>
      <w:r>
        <w:rPr>
          <w:rFonts w:ascii="Times New Roman"/>
          <w:b w:val="false"/>
          <w:i w:val="false"/>
          <w:color w:val="000000"/>
          <w:sz w:val="28"/>
        </w:rPr>
        <w:t xml:space="preserve">(далее – Налоговый кодекс), </w:t>
      </w: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26 декабря 2017 года "О таможенном регулировании в Республике Казахстан"</w:t>
      </w:r>
      <w:r>
        <w:br/>
      </w:r>
      <w:r>
        <w:rPr>
          <w:rFonts w:ascii="Times New Roman"/>
          <w:b w:val="false"/>
          <w:i w:val="false"/>
          <w:color w:val="000000"/>
          <w:sz w:val="28"/>
        </w:rPr>
        <w:t>(далее – Кодекс) и на основании акта проверки</w:t>
      </w:r>
      <w:r>
        <w:br/>
      </w:r>
      <w:r>
        <w:rPr>
          <w:rFonts w:ascii="Times New Roman"/>
          <w:b w:val="false"/>
          <w:i w:val="false"/>
          <w:color w:val="000000"/>
          <w:sz w:val="28"/>
        </w:rPr>
        <w:t>от "___"______20___года №___________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Уведомляет Вас___________________________________________________________</w:t>
      </w:r>
      <w:r>
        <w:br/>
      </w:r>
      <w:r>
        <w:rPr>
          <w:rFonts w:ascii="Times New Roman"/>
          <w:b w:val="false"/>
          <w:i w:val="false"/>
          <w:color w:val="000000"/>
          <w:sz w:val="28"/>
        </w:rPr>
        <w:t>(фамилия, имя, отчество (при его наличии), полное наименование налогоплательщика</w:t>
      </w:r>
      <w:r>
        <w:br/>
      </w:r>
      <w:r>
        <w:rPr>
          <w:rFonts w:ascii="Times New Roman"/>
          <w:b w:val="false"/>
          <w:i w:val="false"/>
          <w:color w:val="000000"/>
          <w:sz w:val="28"/>
        </w:rPr>
        <w:t>(налогового агента)/проверяемого лица) ИИН /БИН)</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1) о начисленной сумме налогов, таможенных платежей, специальных, антидемпинговых,</w:t>
      </w:r>
      <w:r>
        <w:br/>
      </w:r>
      <w:r>
        <w:rPr>
          <w:rFonts w:ascii="Times New Roman"/>
          <w:b w:val="false"/>
          <w:i w:val="false"/>
          <w:color w:val="000000"/>
          <w:sz w:val="28"/>
        </w:rPr>
        <w:t>компенсационных пошлин, процентов и других обязательных платежей в бюджет и пени:</w:t>
      </w:r>
    </w:p>
    <w:bookmarkEnd w:id="74"/>
    <w:bookmarkStart w:name="z102" w:id="75"/>
    <w:p>
      <w:pPr>
        <w:spacing w:after="0"/>
        <w:ind w:left="0"/>
        <w:jc w:val="both"/>
      </w:pPr>
      <w:r>
        <w:rPr>
          <w:rFonts w:ascii="Times New Roman"/>
          <w:b w:val="false"/>
          <w:i w:val="false"/>
          <w:color w:val="000000"/>
          <w:sz w:val="28"/>
        </w:rPr>
        <w:t>
      тенге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597"/>
        <w:gridCol w:w="2041"/>
        <w:gridCol w:w="3817"/>
        <w:gridCol w:w="1597"/>
        <w:gridCol w:w="1598"/>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пошлины, платежа, налога, процентов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76"/>
    <w:p>
      <w:pPr>
        <w:spacing w:after="0"/>
        <w:ind w:left="0"/>
        <w:jc w:val="both"/>
      </w:pPr>
      <w:r>
        <w:rPr>
          <w:rFonts w:ascii="Times New Roman"/>
          <w:b w:val="false"/>
          <w:i w:val="false"/>
          <w:color w:val="000000"/>
          <w:sz w:val="28"/>
        </w:rPr>
        <w:t>
      за ______________________________________________________________ (проверяемый период)</w:t>
      </w:r>
      <w:r>
        <w:br/>
      </w:r>
      <w:r>
        <w:rPr>
          <w:rFonts w:ascii="Times New Roman"/>
          <w:b w:val="false"/>
          <w:i w:val="false"/>
          <w:color w:val="000000"/>
          <w:sz w:val="28"/>
        </w:rPr>
        <w:t>2) о начисленной сумме социальных платежей и пени:</w:t>
      </w:r>
    </w:p>
    <w:bookmarkEnd w:id="76"/>
    <w:bookmarkStart w:name="z104" w:id="77"/>
    <w:p>
      <w:pPr>
        <w:spacing w:after="0"/>
        <w:ind w:left="0"/>
        <w:jc w:val="both"/>
      </w:pPr>
      <w:r>
        <w:rPr>
          <w:rFonts w:ascii="Times New Roman"/>
          <w:b w:val="false"/>
          <w:i w:val="false"/>
          <w:color w:val="000000"/>
          <w:sz w:val="28"/>
        </w:rPr>
        <w:t>
      тенге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096"/>
        <w:gridCol w:w="2679"/>
        <w:gridCol w:w="3845"/>
        <w:gridCol w:w="1515"/>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взноса или отчислений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78"/>
    <w:p>
      <w:pPr>
        <w:spacing w:after="0"/>
        <w:ind w:left="0"/>
        <w:jc w:val="both"/>
      </w:pPr>
      <w:r>
        <w:rPr>
          <w:rFonts w:ascii="Times New Roman"/>
          <w:b w:val="false"/>
          <w:i w:val="false"/>
          <w:color w:val="000000"/>
          <w:sz w:val="28"/>
        </w:rPr>
        <w:t>
      за ______________________________________________________________ (проверяемый период)</w:t>
      </w:r>
      <w:r>
        <w:br/>
      </w:r>
      <w:r>
        <w:rPr>
          <w:rFonts w:ascii="Times New Roman"/>
          <w:b w:val="false"/>
          <w:i w:val="false"/>
          <w:color w:val="000000"/>
          <w:sz w:val="28"/>
        </w:rPr>
        <w:t>3) о сумме уменьшенного убытка:</w:t>
      </w:r>
    </w:p>
    <w:bookmarkEnd w:id="78"/>
    <w:bookmarkStart w:name="z106" w:id="79"/>
    <w:p>
      <w:pPr>
        <w:spacing w:after="0"/>
        <w:ind w:left="0"/>
        <w:jc w:val="both"/>
      </w:pPr>
      <w:r>
        <w:rPr>
          <w:rFonts w:ascii="Times New Roman"/>
          <w:b w:val="false"/>
          <w:i w:val="false"/>
          <w:color w:val="000000"/>
          <w:sz w:val="28"/>
        </w:rPr>
        <w:t>
      тенге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убытка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80"/>
    <w:p>
      <w:pPr>
        <w:spacing w:after="0"/>
        <w:ind w:left="0"/>
        <w:jc w:val="both"/>
      </w:pPr>
      <w:r>
        <w:rPr>
          <w:rFonts w:ascii="Times New Roman"/>
          <w:b w:val="false"/>
          <w:i w:val="false"/>
          <w:color w:val="000000"/>
          <w:sz w:val="28"/>
        </w:rPr>
        <w:t>
      за ______________________________________________________________ (проверяемый период)</w:t>
      </w:r>
      <w:r>
        <w:br/>
      </w:r>
      <w:r>
        <w:rPr>
          <w:rFonts w:ascii="Times New Roman"/>
          <w:b w:val="false"/>
          <w:i w:val="false"/>
          <w:color w:val="000000"/>
          <w:sz w:val="28"/>
        </w:rPr>
        <w:t>4) о сумме превышения налога на добавленную стоимость, относимого в зачет,</w:t>
      </w:r>
      <w:r>
        <w:br/>
      </w:r>
      <w:r>
        <w:rPr>
          <w:rFonts w:ascii="Times New Roman"/>
          <w:b w:val="false"/>
          <w:i w:val="false"/>
          <w:color w:val="000000"/>
          <w:sz w:val="28"/>
        </w:rPr>
        <w:t>над суммой начисленного налога, не подтвержденной к возврату, не подлежащей уплате в бюджет:</w:t>
      </w:r>
    </w:p>
    <w:bookmarkEnd w:id="80"/>
    <w:bookmarkStart w:name="z108" w:id="81"/>
    <w:p>
      <w:pPr>
        <w:spacing w:after="0"/>
        <w:ind w:left="0"/>
        <w:jc w:val="both"/>
      </w:pPr>
      <w:r>
        <w:rPr>
          <w:rFonts w:ascii="Times New Roman"/>
          <w:b w:val="false"/>
          <w:i w:val="false"/>
          <w:color w:val="000000"/>
          <w:sz w:val="28"/>
        </w:rPr>
        <w:t>
      тенге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82"/>
    <w:p>
      <w:pPr>
        <w:spacing w:after="0"/>
        <w:ind w:left="0"/>
        <w:jc w:val="both"/>
      </w:pPr>
      <w:r>
        <w:rPr>
          <w:rFonts w:ascii="Times New Roman"/>
          <w:b w:val="false"/>
          <w:i w:val="false"/>
          <w:color w:val="000000"/>
          <w:sz w:val="28"/>
        </w:rPr>
        <w:t>
      за ______________________________________________________________ (проверяемый период)</w:t>
      </w:r>
      <w:r>
        <w:br/>
      </w:r>
      <w:r>
        <w:rPr>
          <w:rFonts w:ascii="Times New Roman"/>
          <w:b w:val="false"/>
          <w:i w:val="false"/>
          <w:color w:val="000000"/>
          <w:sz w:val="28"/>
        </w:rPr>
        <w:t>5) о сумме превышения налога на добавленную стоимость, возвращенной из бюджета и не подтвержденной к возврату:</w:t>
      </w:r>
    </w:p>
    <w:bookmarkEnd w:id="82"/>
    <w:bookmarkStart w:name="z110" w:id="83"/>
    <w:p>
      <w:pPr>
        <w:spacing w:after="0"/>
        <w:ind w:left="0"/>
        <w:jc w:val="both"/>
      </w:pPr>
      <w:r>
        <w:rPr>
          <w:rFonts w:ascii="Times New Roman"/>
          <w:b w:val="false"/>
          <w:i w:val="false"/>
          <w:color w:val="000000"/>
          <w:sz w:val="28"/>
        </w:rPr>
        <w:t>
      тенге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4223"/>
        <w:gridCol w:w="2386"/>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84"/>
    <w:p>
      <w:pPr>
        <w:spacing w:after="0"/>
        <w:ind w:left="0"/>
        <w:jc w:val="both"/>
      </w:pPr>
      <w:r>
        <w:rPr>
          <w:rFonts w:ascii="Times New Roman"/>
          <w:b w:val="false"/>
          <w:i w:val="false"/>
          <w:color w:val="000000"/>
          <w:sz w:val="28"/>
        </w:rPr>
        <w:t>
      за ______________________________________________________________ (проверяемый период)</w:t>
      </w:r>
      <w:r>
        <w:br/>
      </w:r>
      <w:r>
        <w:rPr>
          <w:rFonts w:ascii="Times New Roman"/>
          <w:b w:val="false"/>
          <w:i w:val="false"/>
          <w:color w:val="000000"/>
          <w:sz w:val="28"/>
        </w:rPr>
        <w:t>6) о сумме корпоративного (индивидуального) подоходного налога, удержанного у источника выплаты,</w:t>
      </w:r>
      <w:r>
        <w:br/>
      </w:r>
      <w:r>
        <w:rPr>
          <w:rFonts w:ascii="Times New Roman"/>
          <w:b w:val="false"/>
          <w:i w:val="false"/>
          <w:color w:val="000000"/>
          <w:sz w:val="28"/>
        </w:rPr>
        <w:t>с доходов нерезидентов, не подтвержденной к возврату, не подлежащей уплате в бюджет:</w:t>
      </w:r>
    </w:p>
    <w:bookmarkEnd w:id="84"/>
    <w:bookmarkStart w:name="z112" w:id="85"/>
    <w:p>
      <w:pPr>
        <w:spacing w:after="0"/>
        <w:ind w:left="0"/>
        <w:jc w:val="both"/>
      </w:pPr>
      <w:r>
        <w:rPr>
          <w:rFonts w:ascii="Times New Roman"/>
          <w:b w:val="false"/>
          <w:i w:val="false"/>
          <w:color w:val="000000"/>
          <w:sz w:val="28"/>
        </w:rPr>
        <w:t>
      тенге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86"/>
    <w:p>
      <w:pPr>
        <w:spacing w:after="0"/>
        <w:ind w:left="0"/>
        <w:jc w:val="both"/>
      </w:pPr>
      <w:r>
        <w:rPr>
          <w:rFonts w:ascii="Times New Roman"/>
          <w:b w:val="false"/>
          <w:i w:val="false"/>
          <w:color w:val="000000"/>
          <w:sz w:val="28"/>
        </w:rPr>
        <w:t>
      за ______________________________________________________________ (проверяемый период)</w:t>
      </w:r>
      <w:r>
        <w:br/>
      </w:r>
      <w:r>
        <w:rPr>
          <w:rFonts w:ascii="Times New Roman"/>
          <w:b w:val="false"/>
          <w:i w:val="false"/>
          <w:color w:val="000000"/>
          <w:sz w:val="28"/>
        </w:rPr>
        <w:t>7) о следующем (-их) нарушении (-ях), не повлиявших на обязанность по уплате таможенных платежей,</w:t>
      </w:r>
      <w:r>
        <w:br/>
      </w:r>
      <w:r>
        <w:rPr>
          <w:rFonts w:ascii="Times New Roman"/>
          <w:b w:val="false"/>
          <w:i w:val="false"/>
          <w:color w:val="000000"/>
          <w:sz w:val="28"/>
        </w:rPr>
        <w:t>налогов, специальных, антидемпинговых, компенсационных пошлин, процентов и пени,</w:t>
      </w:r>
      <w:r>
        <w:br/>
      </w:r>
      <w:r>
        <w:rPr>
          <w:rFonts w:ascii="Times New Roman"/>
          <w:b w:val="false"/>
          <w:i w:val="false"/>
          <w:color w:val="000000"/>
          <w:sz w:val="28"/>
        </w:rPr>
        <w:t>выявленном (-ых) на основании вышеуказанного акта таможенной проверки: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В соответствии со статьями 115 и 159 Налогового кодекса и статьями 417, 419 Кодекса,</w:t>
      </w:r>
      <w:r>
        <w:br/>
      </w:r>
      <w:r>
        <w:rPr>
          <w:rFonts w:ascii="Times New Roman"/>
          <w:b w:val="false"/>
          <w:i w:val="false"/>
          <w:color w:val="000000"/>
          <w:sz w:val="28"/>
        </w:rPr>
        <w:t>Вам необходимо в течение тридцати рабочих дней со дня, следующего за днем вручения</w:t>
      </w:r>
      <w:r>
        <w:br/>
      </w:r>
      <w:r>
        <w:rPr>
          <w:rFonts w:ascii="Times New Roman"/>
          <w:b w:val="false"/>
          <w:i w:val="false"/>
          <w:color w:val="000000"/>
          <w:sz w:val="28"/>
        </w:rPr>
        <w:t>настоящего уведомления:</w:t>
      </w:r>
      <w:r>
        <w:br/>
      </w:r>
      <w:r>
        <w:rPr>
          <w:rFonts w:ascii="Times New Roman"/>
          <w:b w:val="false"/>
          <w:i w:val="false"/>
          <w:color w:val="000000"/>
          <w:sz w:val="28"/>
        </w:rPr>
        <w:t>1) уплатить сумму налогов, таможенных платежей, специальных, антидемпинговых,</w:t>
      </w:r>
      <w:r>
        <w:br/>
      </w:r>
      <w:r>
        <w:rPr>
          <w:rFonts w:ascii="Times New Roman"/>
          <w:b w:val="false"/>
          <w:i w:val="false"/>
          <w:color w:val="000000"/>
          <w:sz w:val="28"/>
        </w:rPr>
        <w:t>компенсационных пошлин, процентов и других обязательных платежей в бюджет и пени в размере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БИН ________________________________________________________________</w:t>
      </w:r>
      <w:r>
        <w:br/>
      </w:r>
      <w:r>
        <w:rPr>
          <w:rFonts w:ascii="Times New Roman"/>
          <w:b w:val="false"/>
          <w:i w:val="false"/>
          <w:color w:val="000000"/>
          <w:sz w:val="28"/>
        </w:rPr>
        <w:t>на счет № ____________________________________________________________</w:t>
      </w:r>
      <w:r>
        <w:br/>
      </w:r>
      <w:r>
        <w:rPr>
          <w:rFonts w:ascii="Times New Roman"/>
          <w:b w:val="false"/>
          <w:i w:val="false"/>
          <w:color w:val="000000"/>
          <w:sz w:val="28"/>
        </w:rPr>
        <w:t xml:space="preserve"> (органа государственных доходов)</w:t>
      </w:r>
      <w:r>
        <w:br/>
      </w:r>
      <w:r>
        <w:rPr>
          <w:rFonts w:ascii="Times New Roman"/>
          <w:b w:val="false"/>
          <w:i w:val="false"/>
          <w:color w:val="000000"/>
          <w:sz w:val="28"/>
        </w:rPr>
        <w:t>в _____________________________________________________________________</w:t>
      </w:r>
      <w:r>
        <w:br/>
      </w:r>
      <w:r>
        <w:rPr>
          <w:rFonts w:ascii="Times New Roman"/>
          <w:b w:val="false"/>
          <w:i w:val="false"/>
          <w:color w:val="000000"/>
          <w:sz w:val="28"/>
        </w:rPr>
        <w:t xml:space="preserve"> (Управление казначейства, БИК)</w:t>
      </w:r>
      <w:r>
        <w:br/>
      </w:r>
      <w:r>
        <w:rPr>
          <w:rFonts w:ascii="Times New Roman"/>
          <w:b w:val="false"/>
          <w:i w:val="false"/>
          <w:color w:val="000000"/>
          <w:sz w:val="28"/>
        </w:rPr>
        <w:t>2) уплатить сумму налогов, платежей и пени в бюджеты города районного значения,</w:t>
      </w:r>
      <w:r>
        <w:br/>
      </w:r>
      <w:r>
        <w:rPr>
          <w:rFonts w:ascii="Times New Roman"/>
          <w:b w:val="false"/>
          <w:i w:val="false"/>
          <w:color w:val="000000"/>
          <w:sz w:val="28"/>
        </w:rPr>
        <w:t>села, поселка, сельского округа:</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(БИН аппарата акимов городов районного значения, сел, поселков и сельских округов)</w:t>
      </w:r>
    </w:p>
    <w:bookmarkEnd w:id="86"/>
    <w:bookmarkStart w:name="z114" w:id="87"/>
    <w:p>
      <w:pPr>
        <w:spacing w:after="0"/>
        <w:ind w:left="0"/>
        <w:jc w:val="both"/>
      </w:pPr>
      <w:r>
        <w:rPr>
          <w:rFonts w:ascii="Times New Roman"/>
          <w:b w:val="false"/>
          <w:i w:val="false"/>
          <w:color w:val="000000"/>
          <w:sz w:val="28"/>
        </w:rPr>
        <w:t>
      тенге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66"/>
        <w:gridCol w:w="2386"/>
        <w:gridCol w:w="2386"/>
        <w:gridCol w:w="1867"/>
        <w:gridCol w:w="1867"/>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88"/>
    <w:p>
      <w:pPr>
        <w:spacing w:after="0"/>
        <w:ind w:left="0"/>
        <w:jc w:val="both"/>
      </w:pPr>
      <w:r>
        <w:rPr>
          <w:rFonts w:ascii="Times New Roman"/>
          <w:b w:val="false"/>
          <w:i w:val="false"/>
          <w:color w:val="000000"/>
          <w:sz w:val="28"/>
        </w:rPr>
        <w:t>
      3) перечислить сумму социальных платежей и пени в размере ______________________________________________</w:t>
      </w:r>
      <w:r>
        <w:br/>
      </w:r>
      <w:r>
        <w:rPr>
          <w:rFonts w:ascii="Times New Roman"/>
          <w:b w:val="false"/>
          <w:i w:val="false"/>
          <w:color w:val="000000"/>
          <w:sz w:val="28"/>
        </w:rPr>
        <w:t>в Некоммерческое акционерное общество "Государственная Корпорация "Правительство для граждан";</w:t>
      </w:r>
    </w:p>
    <w:bookmarkEnd w:id="88"/>
    <w:bookmarkStart w:name="z116" w:id="89"/>
    <w:p>
      <w:pPr>
        <w:spacing w:after="0"/>
        <w:ind w:left="0"/>
        <w:jc w:val="both"/>
      </w:pPr>
      <w:r>
        <w:rPr>
          <w:rFonts w:ascii="Times New Roman"/>
          <w:b w:val="false"/>
          <w:i w:val="false"/>
          <w:color w:val="000000"/>
          <w:sz w:val="28"/>
        </w:rPr>
        <w:t>
      4) произвести корректировку декларации на товары в соответствии с порядком внесения изменений и (или) дополнений в сведения, указанные в декларации на товары, утвержденным решением Евразийской экономической комиссии, а также иные действия по устранению вышеперечисленного (-ых) нарушения (-й).</w:t>
      </w:r>
    </w:p>
    <w:bookmarkEnd w:id="89"/>
    <w:bookmarkStart w:name="z117" w:id="90"/>
    <w:p>
      <w:pPr>
        <w:spacing w:after="0"/>
        <w:ind w:left="0"/>
        <w:jc w:val="both"/>
      </w:pPr>
      <w:r>
        <w:rPr>
          <w:rFonts w:ascii="Times New Roman"/>
          <w:b w:val="false"/>
          <w:i w:val="false"/>
          <w:color w:val="000000"/>
          <w:sz w:val="28"/>
        </w:rPr>
        <w:t xml:space="preserve">
      В случае невыполнения требований органов государственных доходов и их должностных лиц к Вам будут применены меры административного взыскания в соответствии со </w:t>
      </w:r>
      <w:r>
        <w:rPr>
          <w:rFonts w:ascii="Times New Roman"/>
          <w:b w:val="false"/>
          <w:i w:val="false"/>
          <w:color w:val="000000"/>
          <w:sz w:val="28"/>
        </w:rPr>
        <w:t>статьями 288</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bookmarkEnd w:id="90"/>
    <w:bookmarkStart w:name="z118" w:id="91"/>
    <w:p>
      <w:pPr>
        <w:spacing w:after="0"/>
        <w:ind w:left="0"/>
        <w:jc w:val="both"/>
      </w:pPr>
      <w:r>
        <w:rPr>
          <w:rFonts w:ascii="Times New Roman"/>
          <w:b w:val="false"/>
          <w:i w:val="false"/>
          <w:color w:val="000000"/>
          <w:sz w:val="28"/>
        </w:rPr>
        <w:t xml:space="preserve">
      В случае неисполнения в установленный срок требований, содержащихся в уведомлении о результатах проверки, повлиявших на обязанность по уплате таможенных платежей, налогов, специальных, антидемпинговых, компенсационных пошлин, пеней процентов, выносится Уведомление о погашении задолженности по таможенным платежам, налогам, специальным, антидемпинговым, компенсационным пошлинам, пеней, процентов в соответствии со </w:t>
      </w:r>
      <w:r>
        <w:rPr>
          <w:rFonts w:ascii="Times New Roman"/>
          <w:b w:val="false"/>
          <w:i w:val="false"/>
          <w:color w:val="000000"/>
          <w:sz w:val="28"/>
        </w:rPr>
        <w:t>статьями 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Кодекса.</w:t>
      </w:r>
    </w:p>
    <w:bookmarkEnd w:id="91"/>
    <w:bookmarkStart w:name="z119" w:id="92"/>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124</w:t>
      </w:r>
      <w:r>
        <w:rPr>
          <w:rFonts w:ascii="Times New Roman"/>
          <w:b w:val="false"/>
          <w:i w:val="false"/>
          <w:color w:val="000000"/>
          <w:sz w:val="28"/>
        </w:rPr>
        <w:t xml:space="preserve"> Кодекса 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w:t>
      </w:r>
    </w:p>
    <w:bookmarkEnd w:id="92"/>
    <w:bookmarkStart w:name="z120" w:id="93"/>
    <w:p>
      <w:pPr>
        <w:spacing w:after="0"/>
        <w:ind w:left="0"/>
        <w:jc w:val="both"/>
      </w:pPr>
      <w:r>
        <w:rPr>
          <w:rFonts w:ascii="Times New Roman"/>
          <w:b w:val="false"/>
          <w:i w:val="false"/>
          <w:color w:val="000000"/>
          <w:sz w:val="28"/>
        </w:rPr>
        <w:t xml:space="preserve">
      В соответствии с пунктом 8 </w:t>
      </w:r>
      <w:r>
        <w:rPr>
          <w:rFonts w:ascii="Times New Roman"/>
          <w:b w:val="false"/>
          <w:i w:val="false"/>
          <w:color w:val="000000"/>
          <w:sz w:val="28"/>
        </w:rPr>
        <w:t>статьи 159</w:t>
      </w:r>
      <w:r>
        <w:rPr>
          <w:rFonts w:ascii="Times New Roman"/>
          <w:b w:val="false"/>
          <w:i w:val="false"/>
          <w:color w:val="000000"/>
          <w:sz w:val="28"/>
        </w:rPr>
        <w:t xml:space="preserve"> Налогового кодекса и пунктом 6 статьи 419 Кодекса, в случае согласия налогоплательщика (налогового агента)/ проверяемого лица с начисленными суммами налогов, таможенных платежей, специальных, антидемпинговых, компенсационных пошлин, процентов, других обязательных платежей в бюджет и пеней, указанными в уведомлении о результатах проверки, сроки исполнения налогового обязательства и обязанности по уплате налогов, таможенных платежей, специальных, антидемпинговых, компенсационных пошлин, процентов,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агента)/проверяемого лица с приложением графика уплаты.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bookmarkEnd w:id="93"/>
    <w:bookmarkStart w:name="z121" w:id="94"/>
    <w:p>
      <w:pPr>
        <w:spacing w:after="0"/>
        <w:ind w:left="0"/>
        <w:jc w:val="both"/>
      </w:pPr>
      <w:r>
        <w:rPr>
          <w:rFonts w:ascii="Times New Roman"/>
          <w:b w:val="false"/>
          <w:i w:val="false"/>
          <w:color w:val="000000"/>
          <w:sz w:val="28"/>
        </w:rPr>
        <w:t>
      Не подлежит продлению срок исполнения налогового обязательства по уплате начисленных по результатам проверки сумм акциза и налогов, удерживаемых у источника выплаты, по уплате начисленных сумм налогов, платежей в бюджет и пеней по результатам проверки после обжалования результатов проверки.</w:t>
      </w:r>
    </w:p>
    <w:bookmarkEnd w:id="94"/>
    <w:bookmarkStart w:name="z122" w:id="95"/>
    <w:p>
      <w:pPr>
        <w:spacing w:after="0"/>
        <w:ind w:left="0"/>
        <w:jc w:val="both"/>
      </w:pPr>
      <w:r>
        <w:rPr>
          <w:rFonts w:ascii="Times New Roman"/>
          <w:b w:val="false"/>
          <w:i w:val="false"/>
          <w:color w:val="000000"/>
          <w:sz w:val="28"/>
        </w:rPr>
        <w:t xml:space="preserve">
      Не подлежит продлению срок исполнения обязательства по таможенным платежам, налогам, специальным, антидемпинговым, компенсационным пошлинам, процентам и пеням в порядке, предусмотренном пунктом 6 </w:t>
      </w:r>
      <w:r>
        <w:rPr>
          <w:rFonts w:ascii="Times New Roman"/>
          <w:b w:val="false"/>
          <w:i w:val="false"/>
          <w:color w:val="000000"/>
          <w:sz w:val="28"/>
        </w:rPr>
        <w:t>статьи 419</w:t>
      </w:r>
      <w:r>
        <w:rPr>
          <w:rFonts w:ascii="Times New Roman"/>
          <w:b w:val="false"/>
          <w:i w:val="false"/>
          <w:color w:val="000000"/>
          <w:sz w:val="28"/>
        </w:rPr>
        <w:t xml:space="preserve"> Кодекса, по уплате начисленных сумм таможенных платежей, налогов, специальных, антидемпинговых, компенсационных пошлин, процентов и пеней по результатам таможенной проверки в случае обжалования результатов проверки.</w:t>
      </w:r>
    </w:p>
    <w:bookmarkEnd w:id="95"/>
    <w:bookmarkStart w:name="z123" w:id="96"/>
    <w:p>
      <w:pPr>
        <w:spacing w:after="0"/>
        <w:ind w:left="0"/>
        <w:jc w:val="both"/>
      </w:pPr>
      <w:r>
        <w:rPr>
          <w:rFonts w:ascii="Times New Roman"/>
          <w:b w:val="false"/>
          <w:i w:val="false"/>
          <w:color w:val="000000"/>
          <w:sz w:val="28"/>
        </w:rPr>
        <w:t xml:space="preserve">
      Проверяемое лицо в течение тридцати рабочих дней со дня, следующего за днем вручения настоящего уведомления, вправе обжаловать его в соответствии со </w:t>
      </w:r>
      <w:r>
        <w:rPr>
          <w:rFonts w:ascii="Times New Roman"/>
          <w:b w:val="false"/>
          <w:i w:val="false"/>
          <w:color w:val="000000"/>
          <w:sz w:val="28"/>
        </w:rPr>
        <w:t>статьями 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Налогового кодекса и с </w:t>
      </w:r>
      <w:r>
        <w:rPr>
          <w:rFonts w:ascii="Times New Roman"/>
          <w:b w:val="false"/>
          <w:i w:val="false"/>
          <w:color w:val="000000"/>
          <w:sz w:val="28"/>
        </w:rPr>
        <w:t>главой 55</w:t>
      </w:r>
      <w:r>
        <w:rPr>
          <w:rFonts w:ascii="Times New Roman"/>
          <w:b w:val="false"/>
          <w:i w:val="false"/>
          <w:color w:val="000000"/>
          <w:sz w:val="28"/>
        </w:rPr>
        <w:t xml:space="preserve"> Кодекса.</w:t>
      </w:r>
    </w:p>
    <w:bookmarkEnd w:id="96"/>
    <w:bookmarkStart w:name="z124" w:id="97"/>
    <w:p>
      <w:pPr>
        <w:spacing w:after="0"/>
        <w:ind w:left="0"/>
        <w:jc w:val="both"/>
      </w:pPr>
      <w:r>
        <w:rPr>
          <w:rFonts w:ascii="Times New Roman"/>
          <w:b w:val="false"/>
          <w:i w:val="false"/>
          <w:color w:val="000000"/>
          <w:sz w:val="28"/>
        </w:rPr>
        <w:t>
      Руководитель (заместитель руководителя) органа государственных доходов</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Уведомление получил__________________________________________________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(налогового агента)/проверяемого лица, подпись, печать,</w:t>
      </w:r>
      <w:r>
        <w:br/>
      </w:r>
      <w:r>
        <w:rPr>
          <w:rFonts w:ascii="Times New Roman"/>
          <w:b w:val="false"/>
          <w:i w:val="false"/>
          <w:color w:val="000000"/>
          <w:sz w:val="28"/>
        </w:rPr>
        <w:t>(за исключением юридических лиц, относящихся к субъектам частного</w:t>
      </w:r>
      <w:r>
        <w:br/>
      </w:r>
      <w:r>
        <w:rPr>
          <w:rFonts w:ascii="Times New Roman"/>
          <w:b w:val="false"/>
          <w:i w:val="false"/>
          <w:color w:val="000000"/>
          <w:sz w:val="28"/>
        </w:rPr>
        <w:t>предпринимательства), дата)</w:t>
      </w:r>
      <w:r>
        <w:br/>
      </w:r>
      <w:r>
        <w:rPr>
          <w:rFonts w:ascii="Times New Roman"/>
          <w:b w:val="false"/>
          <w:i w:val="false"/>
          <w:color w:val="000000"/>
          <w:sz w:val="28"/>
        </w:rPr>
        <w:t>Уведомление вручено налогоплательщику (налогового агенту)/</w:t>
      </w:r>
      <w:r>
        <w:br/>
      </w:r>
      <w:r>
        <w:rPr>
          <w:rFonts w:ascii="Times New Roman"/>
          <w:b w:val="false"/>
          <w:i w:val="false"/>
          <w:color w:val="000000"/>
          <w:sz w:val="28"/>
        </w:rPr>
        <w:t>проверяемому лицу____________________________________________________</w:t>
      </w:r>
      <w:r>
        <w:br/>
      </w:r>
      <w:r>
        <w:rPr>
          <w:rFonts w:ascii="Times New Roman"/>
          <w:b w:val="false"/>
          <w:i w:val="false"/>
          <w:color w:val="000000"/>
          <w:sz w:val="28"/>
        </w:rPr>
        <w:t>(фамилия, имя, отчество (при его наличии) должностного лица органа</w:t>
      </w:r>
      <w:r>
        <w:br/>
      </w:r>
      <w:r>
        <w:rPr>
          <w:rFonts w:ascii="Times New Roman"/>
          <w:b w:val="false"/>
          <w:i w:val="false"/>
          <w:color w:val="000000"/>
          <w:sz w:val="28"/>
        </w:rPr>
        <w:t>государственных доходов, подпись, дата)</w:t>
      </w:r>
      <w:r>
        <w:br/>
      </w:r>
      <w:r>
        <w:rPr>
          <w:rFonts w:ascii="Times New Roman"/>
          <w:b w:val="false"/>
          <w:i w:val="false"/>
          <w:color w:val="000000"/>
          <w:sz w:val="28"/>
        </w:rPr>
        <w:t>Уведомление отправлено налогоплательщику (налоговому агенту)/проверяемому лицу</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(документ, подтверждающий факт отправки и (или) получения)</w:t>
      </w:r>
    </w:p>
    <w:bookmarkEnd w:id="97"/>
    <w:bookmarkStart w:name="z125" w:id="98"/>
    <w:p>
      <w:pPr>
        <w:spacing w:after="0"/>
        <w:ind w:left="0"/>
        <w:jc w:val="both"/>
      </w:pPr>
      <w:r>
        <w:rPr>
          <w:rFonts w:ascii="Times New Roman"/>
          <w:b w:val="false"/>
          <w:i w:val="false"/>
          <w:color w:val="000000"/>
          <w:sz w:val="28"/>
        </w:rPr>
        <w:t>
      Примечание:</w:t>
      </w:r>
    </w:p>
    <w:bookmarkEnd w:id="98"/>
    <w:bookmarkStart w:name="z126" w:id="99"/>
    <w:p>
      <w:pPr>
        <w:spacing w:after="0"/>
        <w:ind w:left="0"/>
        <w:jc w:val="both"/>
      </w:pPr>
      <w:r>
        <w:rPr>
          <w:rFonts w:ascii="Times New Roman"/>
          <w:b w:val="false"/>
          <w:i w:val="false"/>
          <w:color w:val="000000"/>
          <w:sz w:val="28"/>
        </w:rPr>
        <w:t>
      1) в случае не установления нарушений по результатам проверки соответствующие подпункты настоящего уведомления не отражаются;</w:t>
      </w:r>
    </w:p>
    <w:bookmarkEnd w:id="99"/>
    <w:bookmarkStart w:name="z127" w:id="100"/>
    <w:p>
      <w:pPr>
        <w:spacing w:after="0"/>
        <w:ind w:left="0"/>
        <w:jc w:val="both"/>
      </w:pPr>
      <w:r>
        <w:rPr>
          <w:rFonts w:ascii="Times New Roman"/>
          <w:b w:val="false"/>
          <w:i w:val="false"/>
          <w:color w:val="000000"/>
          <w:sz w:val="28"/>
        </w:rPr>
        <w:t>
      2) в случае начисления сумм налогов и других обязательных платежей в бюджет, социальных платежей в отношении юридического лица, имеющего объекты налогообложения и (или) объекты, связанные с налогообложением, уплата таких сумм осуществляется по месту регистрации объектов налогообложения. При этом требование об уплате указанных сумм в настоящем уведомлении отражается отдельно.</w:t>
      </w:r>
    </w:p>
    <w:bookmarkEnd w:id="100"/>
    <w:bookmarkStart w:name="z128" w:id="101"/>
    <w:p>
      <w:pPr>
        <w:spacing w:after="0"/>
        <w:ind w:left="0"/>
        <w:jc w:val="both"/>
      </w:pPr>
      <w:r>
        <w:rPr>
          <w:rFonts w:ascii="Times New Roman"/>
          <w:b w:val="false"/>
          <w:i w:val="false"/>
          <w:color w:val="000000"/>
          <w:sz w:val="28"/>
        </w:rPr>
        <w:t xml:space="preserve">
      Примечание: расшифровка аббревиатур: ИИН – индивидуальный идентификационный номер; БИН – бизнес-идентификационный номер; БИК – банковский идентификационный код. </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02"/>
    <w:p>
      <w:pPr>
        <w:spacing w:after="0"/>
        <w:ind w:left="0"/>
        <w:jc w:val="both"/>
      </w:pPr>
      <w:r>
        <w:rPr>
          <w:rFonts w:ascii="Times New Roman"/>
          <w:b w:val="false"/>
          <w:i w:val="false"/>
          <w:color w:val="000000"/>
          <w:sz w:val="28"/>
        </w:rPr>
        <w:t>
      ___________________ "___"_______ 20___года</w:t>
      </w:r>
      <w:r>
        <w:br/>
      </w:r>
      <w:r>
        <w:rPr>
          <w:rFonts w:ascii="Times New Roman"/>
          <w:b w:val="false"/>
          <w:i w:val="false"/>
          <w:color w:val="000000"/>
          <w:sz w:val="28"/>
        </w:rPr>
        <w:t>(дата регистрации)</w:t>
      </w:r>
      <w:r>
        <w:br/>
      </w:r>
      <w:r>
        <w:rPr>
          <w:rFonts w:ascii="Times New Roman"/>
          <w:b w:val="false"/>
          <w:i w:val="false"/>
          <w:color w:val="000000"/>
          <w:sz w:val="28"/>
        </w:rPr>
        <w:t>(наименование, бизнес-идентификационный номер органа государственных доходов)</w:t>
      </w:r>
      <w:r>
        <w:br/>
      </w:r>
      <w:r>
        <w:rPr>
          <w:rFonts w:ascii="Times New Roman"/>
          <w:b w:val="false"/>
          <w:i w:val="false"/>
          <w:color w:val="000000"/>
          <w:sz w:val="28"/>
        </w:rPr>
        <w:t>Управление по правовой статистике и специальным учетам</w:t>
      </w:r>
      <w:r>
        <w:br/>
      </w:r>
      <w:r>
        <w:rPr>
          <w:rFonts w:ascii="Times New Roman"/>
          <w:b w:val="false"/>
          <w:i w:val="false"/>
          <w:color w:val="000000"/>
          <w:sz w:val="28"/>
        </w:rPr>
        <w:t>по_________________________________ области</w:t>
      </w:r>
      <w:r>
        <w:br/>
      </w:r>
      <w:r>
        <w:rPr>
          <w:rFonts w:ascii="Times New Roman"/>
          <w:b w:val="false"/>
          <w:i w:val="false"/>
          <w:color w:val="000000"/>
          <w:sz w:val="28"/>
        </w:rPr>
        <w:t>Акт о назначении проверки</w:t>
      </w:r>
      <w:r>
        <w:br/>
      </w:r>
      <w:r>
        <w:rPr>
          <w:rFonts w:ascii="Times New Roman"/>
          <w:b w:val="false"/>
          <w:i w:val="false"/>
          <w:color w:val="000000"/>
          <w:sz w:val="28"/>
        </w:rPr>
        <w:t>ЗАРЕГИСТРИРОВАН</w:t>
      </w:r>
      <w:r>
        <w:br/>
      </w:r>
      <w:r>
        <w:rPr>
          <w:rFonts w:ascii="Times New Roman"/>
          <w:b w:val="false"/>
          <w:i w:val="false"/>
          <w:color w:val="000000"/>
          <w:sz w:val="28"/>
        </w:rPr>
        <w:t>за № ______________ "__" ________ год</w:t>
      </w:r>
      <w:r>
        <w:br/>
      </w:r>
      <w:r>
        <w:rPr>
          <w:rFonts w:ascii="Times New Roman"/>
          <w:b w:val="false"/>
          <w:i w:val="false"/>
          <w:color w:val="000000"/>
          <w:sz w:val="28"/>
        </w:rPr>
        <w:t>подпись ____________________________________________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Достоверность регистрации</w:t>
            </w:r>
            <w:r>
              <w:br/>
            </w:r>
            <w:r>
              <w:rPr>
                <w:rFonts w:ascii="Times New Roman"/>
                <w:b w:val="false"/>
                <w:i w:val="false"/>
                <w:color w:val="000000"/>
                <w:sz w:val="20"/>
              </w:rPr>
              <w:t>проверки можно проверить</w:t>
            </w:r>
            <w:r>
              <w:br/>
            </w:r>
            <w:r>
              <w:rPr>
                <w:rFonts w:ascii="Times New Roman"/>
                <w:b w:val="false"/>
                <w:i w:val="false"/>
                <w:color w:val="000000"/>
                <w:sz w:val="20"/>
              </w:rPr>
              <w:t>на сайте</w:t>
            </w:r>
            <w:r>
              <w:br/>
            </w:r>
            <w:r>
              <w:rPr>
                <w:rFonts w:ascii="Times New Roman"/>
                <w:b w:val="false"/>
                <w:i w:val="false"/>
                <w:color w:val="000000"/>
                <w:sz w:val="20"/>
              </w:rPr>
              <w:t>www.pravstat.prokuror.kz,</w:t>
            </w:r>
            <w:r>
              <w:br/>
            </w:r>
            <w:r>
              <w:rPr>
                <w:rFonts w:ascii="Times New Roman"/>
                <w:b w:val="false"/>
                <w:i w:val="false"/>
                <w:color w:val="000000"/>
                <w:sz w:val="20"/>
              </w:rPr>
              <w:t>либо отправив смс-сообщение</w:t>
            </w:r>
            <w:r>
              <w:br/>
            </w:r>
            <w:r>
              <w:rPr>
                <w:rFonts w:ascii="Times New Roman"/>
                <w:b w:val="false"/>
                <w:i w:val="false"/>
                <w:color w:val="000000"/>
                <w:sz w:val="20"/>
              </w:rPr>
              <w:t>по номеру 1012,</w:t>
            </w:r>
            <w:r>
              <w:br/>
            </w:r>
            <w:r>
              <w:rPr>
                <w:rFonts w:ascii="Times New Roman"/>
                <w:b w:val="false"/>
                <w:i w:val="false"/>
                <w:color w:val="000000"/>
                <w:sz w:val="20"/>
              </w:rPr>
              <w:t>либо обратившись</w:t>
            </w:r>
            <w:r>
              <w:br/>
            </w:r>
            <w:r>
              <w:rPr>
                <w:rFonts w:ascii="Times New Roman"/>
                <w:b w:val="false"/>
                <w:i w:val="false"/>
                <w:color w:val="000000"/>
                <w:sz w:val="20"/>
              </w:rPr>
              <w:t>в Call-центр по номеру 115.</w:t>
            </w:r>
          </w:p>
        </w:tc>
      </w:tr>
    </w:tbl>
    <w:bookmarkStart w:name="z134" w:id="103"/>
    <w:p>
      <w:pPr>
        <w:spacing w:after="0"/>
        <w:ind w:left="0"/>
        <w:jc w:val="both"/>
      </w:pPr>
      <w:r>
        <w:rPr>
          <w:rFonts w:ascii="Times New Roman"/>
          <w:b w:val="false"/>
          <w:i w:val="false"/>
          <w:color w:val="000000"/>
          <w:sz w:val="28"/>
        </w:rPr>
        <w:t>
      Предписание № 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Кодекса Республики Казахстан от 25 декабря 2017 года</w:t>
      </w:r>
      <w:r>
        <w:br/>
      </w:r>
      <w:r>
        <w:rPr>
          <w:rFonts w:ascii="Times New Roman"/>
          <w:b w:val="false"/>
          <w:i w:val="false"/>
          <w:color w:val="000000"/>
          <w:sz w:val="28"/>
        </w:rPr>
        <w:t>"О налогах и других обязательных платежах в бюджет" (Налоговый кодекс)</w:t>
      </w:r>
      <w:r>
        <w:br/>
      </w:r>
      <w:r>
        <w:rPr>
          <w:rFonts w:ascii="Times New Roman"/>
          <w:b w:val="false"/>
          <w:i w:val="false"/>
          <w:color w:val="000000"/>
          <w:sz w:val="28"/>
        </w:rPr>
        <w:t xml:space="preserve">(далее – Налоговый кодекс) и </w:t>
      </w:r>
      <w:r>
        <w:rPr>
          <w:rFonts w:ascii="Times New Roman"/>
          <w:b w:val="false"/>
          <w:i w:val="false"/>
          <w:color w:val="000000"/>
          <w:sz w:val="28"/>
        </w:rPr>
        <w:t>статьей 418</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26 декабря 2017 года "О таможенном регулировании в Республике Казахстан"</w:t>
      </w:r>
      <w:r>
        <w:br/>
      </w:r>
      <w:r>
        <w:rPr>
          <w:rFonts w:ascii="Times New Roman"/>
          <w:b w:val="false"/>
          <w:i w:val="false"/>
          <w:color w:val="000000"/>
          <w:sz w:val="28"/>
        </w:rPr>
        <w:t>(далее – Кодекс) поручается:</w:t>
      </w:r>
      <w:r>
        <w:br/>
      </w:r>
      <w:r>
        <w:rPr>
          <w:rFonts w:ascii="Times New Roman"/>
          <w:b w:val="false"/>
          <w:i w:val="false"/>
          <w:color w:val="000000"/>
          <w:sz w:val="28"/>
        </w:rPr>
        <w:t>1.________________________________________________________________________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его наличии), должность, наименование органа</w:t>
      </w:r>
      <w:r>
        <w:br/>
      </w:r>
      <w:r>
        <w:rPr>
          <w:rFonts w:ascii="Times New Roman"/>
          <w:b w:val="false"/>
          <w:i w:val="false"/>
          <w:color w:val="000000"/>
          <w:sz w:val="28"/>
        </w:rPr>
        <w:t>государственных доходов)</w:t>
      </w:r>
      <w:r>
        <w:br/>
      </w:r>
      <w:r>
        <w:rPr>
          <w:rFonts w:ascii="Times New Roman"/>
          <w:b w:val="false"/>
          <w:i w:val="false"/>
          <w:color w:val="000000"/>
          <w:sz w:val="28"/>
        </w:rPr>
        <w:t>2. Полное наименование налогоплательщика (налогового агента)/проверяемого</w:t>
      </w:r>
      <w:r>
        <w:br/>
      </w:r>
      <w:r>
        <w:rPr>
          <w:rFonts w:ascii="Times New Roman"/>
          <w:b w:val="false"/>
          <w:i w:val="false"/>
          <w:color w:val="000000"/>
          <w:sz w:val="28"/>
        </w:rPr>
        <w:t>лица_________________________________________________________________</w:t>
      </w:r>
      <w:r>
        <w:br/>
      </w:r>
      <w:r>
        <w:rPr>
          <w:rFonts w:ascii="Times New Roman"/>
          <w:b w:val="false"/>
          <w:i w:val="false"/>
          <w:color w:val="000000"/>
          <w:sz w:val="28"/>
        </w:rPr>
        <w:t xml:space="preserve"> (в том числе фамилия и инициалы руководителя проверяемого субъекта)</w:t>
      </w:r>
      <w:r>
        <w:br/>
      </w:r>
      <w:r>
        <w:rPr>
          <w:rFonts w:ascii="Times New Roman"/>
          <w:b w:val="false"/>
          <w:i w:val="false"/>
          <w:color w:val="000000"/>
          <w:sz w:val="28"/>
        </w:rPr>
        <w:t>3. Индивидуальный идентификационный номер/бизнес-идентификационный номер</w:t>
      </w:r>
      <w:r>
        <w:br/>
      </w:r>
      <w:r>
        <w:rPr>
          <w:rFonts w:ascii="Times New Roman"/>
          <w:b w:val="false"/>
          <w:i w:val="false"/>
          <w:color w:val="000000"/>
          <w:sz w:val="28"/>
        </w:rPr>
        <w:t>(ИИН/БИН) __________________________________________________________</w:t>
      </w:r>
      <w:r>
        <w:br/>
      </w:r>
      <w:r>
        <w:rPr>
          <w:rFonts w:ascii="Times New Roman"/>
          <w:b w:val="false"/>
          <w:i w:val="false"/>
          <w:color w:val="000000"/>
          <w:sz w:val="28"/>
        </w:rPr>
        <w:t>4. Форма и вид проверки _______________________________________________</w:t>
      </w:r>
      <w:r>
        <w:br/>
      </w:r>
      <w:r>
        <w:rPr>
          <w:rFonts w:ascii="Times New Roman"/>
          <w:b w:val="false"/>
          <w:i w:val="false"/>
          <w:color w:val="000000"/>
          <w:sz w:val="28"/>
        </w:rPr>
        <w:t>(комплексная, тематическая, встречная проверка, хронометражное обследование,</w:t>
      </w:r>
      <w:r>
        <w:br/>
      </w:r>
      <w:r>
        <w:rPr>
          <w:rFonts w:ascii="Times New Roman"/>
          <w:b w:val="false"/>
          <w:i w:val="false"/>
          <w:color w:val="000000"/>
          <w:sz w:val="28"/>
        </w:rPr>
        <w:t>(налоговая проверка, проводимая по особому порядку на основе оценки степени</w:t>
      </w:r>
      <w:r>
        <w:br/>
      </w:r>
      <w:r>
        <w:rPr>
          <w:rFonts w:ascii="Times New Roman"/>
          <w:b w:val="false"/>
          <w:i w:val="false"/>
          <w:color w:val="000000"/>
          <w:sz w:val="28"/>
        </w:rPr>
        <w:t>риска/внеплановая), внеплановая выездная таможенная проверка, встречная</w:t>
      </w:r>
      <w:r>
        <w:br/>
      </w:r>
      <w:r>
        <w:rPr>
          <w:rFonts w:ascii="Times New Roman"/>
          <w:b w:val="false"/>
          <w:i w:val="false"/>
          <w:color w:val="000000"/>
          <w:sz w:val="28"/>
        </w:rPr>
        <w:t>внеплановая выездная таможенная проверка, комплексная выездная таможенная</w:t>
      </w:r>
      <w:r>
        <w:br/>
      </w:r>
      <w:r>
        <w:rPr>
          <w:rFonts w:ascii="Times New Roman"/>
          <w:b w:val="false"/>
          <w:i w:val="false"/>
          <w:color w:val="000000"/>
          <w:sz w:val="28"/>
        </w:rPr>
        <w:t>проверка)</w:t>
      </w:r>
      <w:r>
        <w:br/>
      </w:r>
      <w:r>
        <w:rPr>
          <w:rFonts w:ascii="Times New Roman"/>
          <w:b w:val="false"/>
          <w:i w:val="false"/>
          <w:color w:val="000000"/>
          <w:sz w:val="28"/>
        </w:rPr>
        <w:t>5. Вопрос/предмет назначенной проверки* 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6. Проверяемый период: с "__"_____20__ года по "__"______20__ года.</w:t>
      </w:r>
      <w:r>
        <w:br/>
      </w:r>
      <w:r>
        <w:rPr>
          <w:rFonts w:ascii="Times New Roman"/>
          <w:b w:val="false"/>
          <w:i w:val="false"/>
          <w:color w:val="000000"/>
          <w:sz w:val="28"/>
        </w:rPr>
        <w:t>7. Проверяемый участок территории и вопросы, подлежащие выяснению в ходе</w:t>
      </w:r>
      <w:r>
        <w:br/>
      </w:r>
      <w:r>
        <w:rPr>
          <w:rFonts w:ascii="Times New Roman"/>
          <w:b w:val="false"/>
          <w:i w:val="false"/>
          <w:color w:val="000000"/>
          <w:sz w:val="28"/>
        </w:rPr>
        <w:t>проверки**:__________________________________________________________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8. Срок проверки "__" рабочих/календарных дней*** с даты вручения предписания.</w:t>
      </w:r>
      <w:r>
        <w:br/>
      </w:r>
      <w:r>
        <w:rPr>
          <w:rFonts w:ascii="Times New Roman"/>
          <w:b w:val="false"/>
          <w:i w:val="false"/>
          <w:color w:val="000000"/>
          <w:sz w:val="28"/>
        </w:rPr>
        <w:t>9. Проверка приостановлена с "__" _____ 20__года по "__" ______ 20__года****</w:t>
      </w:r>
      <w:r>
        <w:br/>
      </w:r>
      <w:r>
        <w:rPr>
          <w:rFonts w:ascii="Times New Roman"/>
          <w:b w:val="false"/>
          <w:i w:val="false"/>
          <w:color w:val="000000"/>
          <w:sz w:val="28"/>
        </w:rPr>
        <w:t>10. Привлечь к проведению проверки следующих специалистов 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должность, наименование организации)</w:t>
      </w:r>
      <w:r>
        <w:br/>
      </w:r>
      <w:r>
        <w:rPr>
          <w:rFonts w:ascii="Times New Roman"/>
          <w:b w:val="false"/>
          <w:i w:val="false"/>
          <w:color w:val="000000"/>
          <w:sz w:val="28"/>
        </w:rPr>
        <w:t>11. Основания для назначения выездной таможенной проверки, предусмотренные</w:t>
      </w:r>
      <w:r>
        <w:br/>
      </w:r>
      <w:r>
        <w:rPr>
          <w:rFonts w:ascii="Times New Roman"/>
          <w:b w:val="false"/>
          <w:i w:val="false"/>
          <w:color w:val="000000"/>
          <w:sz w:val="28"/>
        </w:rPr>
        <w:t xml:space="preserve">пунктами 10, 11-1 </w:t>
      </w:r>
      <w:r>
        <w:rPr>
          <w:rFonts w:ascii="Times New Roman"/>
          <w:b w:val="false"/>
          <w:i w:val="false"/>
          <w:color w:val="000000"/>
          <w:sz w:val="28"/>
        </w:rPr>
        <w:t>статьи 418</w:t>
      </w:r>
      <w:r>
        <w:rPr>
          <w:rFonts w:ascii="Times New Roman"/>
          <w:b w:val="false"/>
          <w:i w:val="false"/>
          <w:color w:val="000000"/>
          <w:sz w:val="28"/>
        </w:rPr>
        <w:t xml:space="preserve"> Кодекса, а также нормативные правовые акты,</w:t>
      </w:r>
      <w:r>
        <w:br/>
      </w:r>
      <w:r>
        <w:rPr>
          <w:rFonts w:ascii="Times New Roman"/>
          <w:b w:val="false"/>
          <w:i w:val="false"/>
          <w:color w:val="000000"/>
          <w:sz w:val="28"/>
        </w:rPr>
        <w:t xml:space="preserve">обязательные требования которых подлежат проверке****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(наименование органа (место печати, подпись (фамилия, имя, отчество</w:t>
      </w:r>
      <w:r>
        <w:br/>
      </w:r>
      <w:r>
        <w:rPr>
          <w:rFonts w:ascii="Times New Roman"/>
          <w:b w:val="false"/>
          <w:i w:val="false"/>
          <w:color w:val="000000"/>
          <w:sz w:val="28"/>
        </w:rPr>
        <w:t>государственных доходов) либо электронной (при его наличии) цифровой</w:t>
      </w:r>
      <w:r>
        <w:br/>
      </w:r>
      <w:r>
        <w:rPr>
          <w:rFonts w:ascii="Times New Roman"/>
          <w:b w:val="false"/>
          <w:i w:val="false"/>
          <w:color w:val="000000"/>
          <w:sz w:val="28"/>
        </w:rPr>
        <w:t>подписи*****)</w:t>
      </w:r>
      <w:r>
        <w:br/>
      </w:r>
      <w:r>
        <w:rPr>
          <w:rFonts w:ascii="Times New Roman"/>
          <w:b w:val="false"/>
          <w:i w:val="false"/>
          <w:color w:val="000000"/>
          <w:sz w:val="28"/>
        </w:rPr>
        <w:t>Отметка налогоплательщика (налогового агента)/проверяемого лица об ознакомлении</w:t>
      </w:r>
      <w:r>
        <w:br/>
      </w:r>
      <w:r>
        <w:rPr>
          <w:rFonts w:ascii="Times New Roman"/>
          <w:b w:val="false"/>
          <w:i w:val="false"/>
          <w:color w:val="000000"/>
          <w:sz w:val="28"/>
        </w:rPr>
        <w:t>и получении предписания (копии).</w:t>
      </w:r>
      <w:r>
        <w:br/>
      </w:r>
      <w:r>
        <w:rPr>
          <w:rFonts w:ascii="Times New Roman"/>
          <w:b w:val="false"/>
          <w:i w:val="false"/>
          <w:color w:val="000000"/>
          <w:sz w:val="28"/>
        </w:rPr>
        <w:t>"__" __________ 20__года ______________ (подпись) время: ___ часов ___ минут</w:t>
      </w:r>
      <w:r>
        <w:br/>
      </w:r>
      <w:r>
        <w:rPr>
          <w:rFonts w:ascii="Times New Roman"/>
          <w:b w:val="false"/>
          <w:i w:val="false"/>
          <w:color w:val="000000"/>
          <w:sz w:val="28"/>
        </w:rPr>
        <w:t>Примечание:</w:t>
      </w:r>
      <w:r>
        <w:br/>
      </w:r>
      <w:r>
        <w:rPr>
          <w:rFonts w:ascii="Times New Roman"/>
          <w:b w:val="false"/>
          <w:i w:val="false"/>
          <w:color w:val="000000"/>
          <w:sz w:val="28"/>
        </w:rPr>
        <w:t>Предписание оформляется на фирменном бланке письма органа государственных доходов;</w:t>
      </w:r>
      <w:r>
        <w:br/>
      </w:r>
      <w:r>
        <w:rPr>
          <w:rFonts w:ascii="Times New Roman"/>
          <w:b w:val="false"/>
          <w:i w:val="false"/>
          <w:color w:val="000000"/>
          <w:sz w:val="28"/>
        </w:rPr>
        <w:t>* – при заполнении предмета выездной таможенной проверки руководствоваться</w:t>
      </w:r>
      <w:r>
        <w:br/>
      </w:r>
      <w:r>
        <w:rPr>
          <w:rFonts w:ascii="Times New Roman"/>
          <w:b w:val="false"/>
          <w:i w:val="false"/>
          <w:color w:val="000000"/>
          <w:sz w:val="28"/>
        </w:rPr>
        <w:t>пунктом 6 статьи 416 Кодекса.</w:t>
      </w:r>
      <w:r>
        <w:br/>
      </w:r>
      <w:r>
        <w:rPr>
          <w:rFonts w:ascii="Times New Roman"/>
          <w:b w:val="false"/>
          <w:i w:val="false"/>
          <w:color w:val="000000"/>
          <w:sz w:val="28"/>
        </w:rPr>
        <w:t>** – не заполняется при проведении выездной таможенной проверки;</w:t>
      </w:r>
      <w:r>
        <w:br/>
      </w:r>
      <w:r>
        <w:rPr>
          <w:rFonts w:ascii="Times New Roman"/>
          <w:b w:val="false"/>
          <w:i w:val="false"/>
          <w:color w:val="000000"/>
          <w:sz w:val="28"/>
        </w:rPr>
        <w:t>*** – сроки проверки исчисляются в календарных днях при назначении тематической</w:t>
      </w:r>
      <w:r>
        <w:br/>
      </w:r>
      <w:r>
        <w:rPr>
          <w:rFonts w:ascii="Times New Roman"/>
          <w:b w:val="false"/>
          <w:i w:val="false"/>
          <w:color w:val="000000"/>
          <w:sz w:val="28"/>
        </w:rPr>
        <w:t>налоговой проверки по подтверждению достоверности сумм налога на добавленную</w:t>
      </w:r>
      <w:r>
        <w:br/>
      </w:r>
      <w:r>
        <w:rPr>
          <w:rFonts w:ascii="Times New Roman"/>
          <w:b w:val="false"/>
          <w:i w:val="false"/>
          <w:color w:val="000000"/>
          <w:sz w:val="28"/>
        </w:rPr>
        <w:t>стоимость, предъявленных к возврату, установленного с соблюдением срока,</w:t>
      </w:r>
      <w:r>
        <w:br/>
      </w:r>
      <w:r>
        <w:rPr>
          <w:rFonts w:ascii="Times New Roman"/>
          <w:b w:val="false"/>
          <w:i w:val="false"/>
          <w:color w:val="000000"/>
          <w:sz w:val="28"/>
        </w:rPr>
        <w:t xml:space="preserve">предусмотренного абзацем четвертым пунктом 2 </w:t>
      </w:r>
      <w:r>
        <w:rPr>
          <w:rFonts w:ascii="Times New Roman"/>
          <w:b w:val="false"/>
          <w:i w:val="false"/>
          <w:color w:val="000000"/>
          <w:sz w:val="28"/>
        </w:rPr>
        <w:t>статьи 431</w:t>
      </w:r>
      <w:r>
        <w:rPr>
          <w:rFonts w:ascii="Times New Roman"/>
          <w:b w:val="false"/>
          <w:i w:val="false"/>
          <w:color w:val="000000"/>
          <w:sz w:val="28"/>
        </w:rPr>
        <w:t xml:space="preserve"> Налогового кодекса</w:t>
      </w:r>
      <w:r>
        <w:br/>
      </w:r>
      <w:r>
        <w:rPr>
          <w:rFonts w:ascii="Times New Roman"/>
          <w:b w:val="false"/>
          <w:i w:val="false"/>
          <w:color w:val="000000"/>
          <w:sz w:val="28"/>
        </w:rPr>
        <w:t>и выездной таможенной проверки;</w:t>
      </w:r>
      <w:r>
        <w:br/>
      </w:r>
      <w:r>
        <w:rPr>
          <w:rFonts w:ascii="Times New Roman"/>
          <w:b w:val="false"/>
          <w:i w:val="false"/>
          <w:color w:val="000000"/>
          <w:sz w:val="28"/>
        </w:rPr>
        <w:t>**** – заполняется при проведении выездной таможенной проверки;</w:t>
      </w:r>
      <w:r>
        <w:br/>
      </w:r>
      <w:r>
        <w:rPr>
          <w:rFonts w:ascii="Times New Roman"/>
          <w:b w:val="false"/>
          <w:i w:val="false"/>
          <w:color w:val="000000"/>
          <w:sz w:val="28"/>
        </w:rPr>
        <w:t xml:space="preserve">***** – в соответствии с пунктом 4 </w:t>
      </w:r>
      <w:r>
        <w:rPr>
          <w:rFonts w:ascii="Times New Roman"/>
          <w:b w:val="false"/>
          <w:i w:val="false"/>
          <w:color w:val="000000"/>
          <w:sz w:val="28"/>
        </w:rPr>
        <w:t>статьи 148</w:t>
      </w:r>
      <w:r>
        <w:rPr>
          <w:rFonts w:ascii="Times New Roman"/>
          <w:b w:val="false"/>
          <w:i w:val="false"/>
          <w:color w:val="000000"/>
          <w:sz w:val="28"/>
        </w:rPr>
        <w:t xml:space="preserve"> Налогового кодекса предписание</w:t>
      </w:r>
      <w:r>
        <w:br/>
      </w:r>
      <w:r>
        <w:rPr>
          <w:rFonts w:ascii="Times New Roman"/>
          <w:b w:val="false"/>
          <w:i w:val="false"/>
          <w:color w:val="000000"/>
          <w:sz w:val="28"/>
        </w:rPr>
        <w:t>может быть удостоверено электронной цифровой подписью уполномоченного лица</w:t>
      </w:r>
      <w:r>
        <w:br/>
      </w:r>
      <w:r>
        <w:rPr>
          <w:rFonts w:ascii="Times New Roman"/>
          <w:b w:val="false"/>
          <w:i w:val="false"/>
          <w:color w:val="000000"/>
          <w:sz w:val="28"/>
        </w:rPr>
        <w:t>органа государственных доходов в соответствии с законодательством Республики</w:t>
      </w:r>
      <w:r>
        <w:br/>
      </w:r>
      <w:r>
        <w:rPr>
          <w:rFonts w:ascii="Times New Roman"/>
          <w:b w:val="false"/>
          <w:i w:val="false"/>
          <w:color w:val="000000"/>
          <w:sz w:val="28"/>
        </w:rPr>
        <w:t>Казахстан об электронном документе и электронной цифровой подписи.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04"/>
    <w:p>
      <w:pPr>
        <w:spacing w:after="0"/>
        <w:ind w:left="0"/>
        <w:jc w:val="both"/>
      </w:pPr>
      <w:r>
        <w:rPr>
          <w:rFonts w:ascii="Times New Roman"/>
          <w:b w:val="false"/>
          <w:i w:val="false"/>
          <w:color w:val="000000"/>
          <w:sz w:val="28"/>
        </w:rPr>
        <w:t>
      ______________________ "___"_______ 20___года</w:t>
      </w:r>
      <w:r>
        <w:br/>
      </w:r>
      <w:r>
        <w:rPr>
          <w:rFonts w:ascii="Times New Roman"/>
          <w:b w:val="false"/>
          <w:i w:val="false"/>
          <w:color w:val="000000"/>
          <w:sz w:val="28"/>
        </w:rPr>
        <w:t>(наименование, БИН органа (дата регистрации) государственных доходов)</w:t>
      </w:r>
    </w:p>
    <w:bookmarkEnd w:id="104"/>
    <w:bookmarkStart w:name="z139"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5981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817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Достоверность регистрации проверки</w:t>
            </w:r>
            <w:r>
              <w:br/>
            </w:r>
            <w:r>
              <w:rPr>
                <w:rFonts w:ascii="Times New Roman"/>
                <w:b w:val="false"/>
                <w:i w:val="false"/>
                <w:color w:val="000000"/>
                <w:sz w:val="20"/>
              </w:rPr>
              <w:t>можно проверить на сайте</w:t>
            </w:r>
            <w:r>
              <w:br/>
            </w:r>
            <w:r>
              <w:rPr>
                <w:rFonts w:ascii="Times New Roman"/>
                <w:b w:val="false"/>
                <w:i w:val="false"/>
                <w:color w:val="000000"/>
                <w:sz w:val="20"/>
              </w:rPr>
              <w:t>www.pravstat.prokuror.kz,</w:t>
            </w:r>
            <w:r>
              <w:br/>
            </w:r>
            <w:r>
              <w:rPr>
                <w:rFonts w:ascii="Times New Roman"/>
                <w:b w:val="false"/>
                <w:i w:val="false"/>
                <w:color w:val="000000"/>
                <w:sz w:val="20"/>
              </w:rPr>
              <w:t>либо отправив</w:t>
            </w:r>
            <w:r>
              <w:br/>
            </w:r>
            <w:r>
              <w:rPr>
                <w:rFonts w:ascii="Times New Roman"/>
                <w:b w:val="false"/>
                <w:i w:val="false"/>
                <w:color w:val="000000"/>
                <w:sz w:val="20"/>
              </w:rPr>
              <w:t>смс-сообщение по номеру 1012,</w:t>
            </w:r>
            <w:r>
              <w:br/>
            </w:r>
            <w:r>
              <w:rPr>
                <w:rFonts w:ascii="Times New Roman"/>
                <w:b w:val="false"/>
                <w:i w:val="false"/>
                <w:color w:val="000000"/>
                <w:sz w:val="20"/>
              </w:rPr>
              <w:t>либо обратившись в Call-центр</w:t>
            </w:r>
            <w:r>
              <w:br/>
            </w:r>
            <w:r>
              <w:rPr>
                <w:rFonts w:ascii="Times New Roman"/>
                <w:b w:val="false"/>
                <w:i w:val="false"/>
                <w:color w:val="000000"/>
                <w:sz w:val="20"/>
              </w:rPr>
              <w:t>по номеру 115.</w:t>
            </w:r>
          </w:p>
        </w:tc>
      </w:tr>
    </w:tbl>
    <w:bookmarkStart w:name="z141" w:id="106"/>
    <w:p>
      <w:pPr>
        <w:spacing w:after="0"/>
        <w:ind w:left="0"/>
        <w:jc w:val="left"/>
      </w:pPr>
      <w:r>
        <w:rPr>
          <w:rFonts w:ascii="Times New Roman"/>
          <w:b/>
          <w:i w:val="false"/>
          <w:color w:val="000000"/>
        </w:rPr>
        <w:t xml:space="preserve"> Дополнительное предписание к предписанию № __ от "__" _______ 20___года</w:t>
      </w:r>
    </w:p>
    <w:bookmarkEnd w:id="106"/>
    <w:bookmarkStart w:name="z142" w:id="10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Кодекса Республики Казахстан от 25 декабря 2017 года</w:t>
      </w:r>
      <w:r>
        <w:br/>
      </w:r>
      <w:r>
        <w:rPr>
          <w:rFonts w:ascii="Times New Roman"/>
          <w:b w:val="false"/>
          <w:i w:val="false"/>
          <w:color w:val="000000"/>
          <w:sz w:val="28"/>
        </w:rPr>
        <w:t xml:space="preserve">"О налогах и других обязательных платежах в бюджет" (Налоговый кодекс) и </w:t>
      </w:r>
      <w:r>
        <w:rPr>
          <w:rFonts w:ascii="Times New Roman"/>
          <w:b w:val="false"/>
          <w:i w:val="false"/>
          <w:color w:val="000000"/>
          <w:sz w:val="28"/>
        </w:rPr>
        <w:t>статьей 418</w:t>
      </w:r>
      <w:r>
        <w:br/>
      </w:r>
      <w:r>
        <w:rPr>
          <w:rFonts w:ascii="Times New Roman"/>
          <w:b w:val="false"/>
          <w:i w:val="false"/>
          <w:color w:val="000000"/>
          <w:sz w:val="28"/>
        </w:rPr>
        <w:t>Кодекса Республики Казахстан от 26 декабря 2017 года "О таможенном регулировании</w:t>
      </w:r>
      <w:r>
        <w:br/>
      </w:r>
      <w:r>
        <w:rPr>
          <w:rFonts w:ascii="Times New Roman"/>
          <w:b w:val="false"/>
          <w:i w:val="false"/>
          <w:color w:val="000000"/>
          <w:sz w:val="28"/>
        </w:rPr>
        <w:t>в Республике Казахстан" поручается:</w:t>
      </w:r>
    </w:p>
    <w:bookmarkEnd w:id="107"/>
    <w:bookmarkStart w:name="z143" w:id="108"/>
    <w:p>
      <w:pPr>
        <w:spacing w:after="0"/>
        <w:ind w:left="0"/>
        <w:jc w:val="both"/>
      </w:pPr>
      <w:r>
        <w:rPr>
          <w:rFonts w:ascii="Times New Roman"/>
          <w:b w:val="false"/>
          <w:i w:val="false"/>
          <w:color w:val="000000"/>
          <w:sz w:val="28"/>
        </w:rPr>
        <w:t>
      1. Продлить проверку на "__" рабочих/календарных дней* в отношении</w:t>
      </w:r>
      <w:r>
        <w:br/>
      </w:r>
      <w:r>
        <w:rPr>
          <w:rFonts w:ascii="Times New Roman"/>
          <w:b w:val="false"/>
          <w:i w:val="false"/>
          <w:color w:val="000000"/>
          <w:sz w:val="28"/>
        </w:rPr>
        <w:t>налогоплательщика (налогового агента)/проверяемого лица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идентификационный номер (ИИН/БИН)</w:t>
      </w:r>
    </w:p>
    <w:bookmarkEnd w:id="108"/>
    <w:bookmarkStart w:name="z144" w:id="109"/>
    <w:p>
      <w:pPr>
        <w:spacing w:after="0"/>
        <w:ind w:left="0"/>
        <w:jc w:val="both"/>
      </w:pPr>
      <w:r>
        <w:rPr>
          <w:rFonts w:ascii="Times New Roman"/>
          <w:b w:val="false"/>
          <w:i w:val="false"/>
          <w:color w:val="000000"/>
          <w:sz w:val="28"/>
        </w:rPr>
        <w:t>
      2. Включить в состав лиц, производящих проверку, работников органов</w:t>
      </w:r>
      <w:r>
        <w:br/>
      </w:r>
      <w:r>
        <w:rPr>
          <w:rFonts w:ascii="Times New Roman"/>
          <w:b w:val="false"/>
          <w:i w:val="false"/>
          <w:color w:val="000000"/>
          <w:sz w:val="28"/>
        </w:rPr>
        <w:t>государственных доходов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должность, наименование органа государственных доходов)</w:t>
      </w:r>
    </w:p>
    <w:bookmarkEnd w:id="109"/>
    <w:bookmarkStart w:name="z145" w:id="110"/>
    <w:p>
      <w:pPr>
        <w:spacing w:after="0"/>
        <w:ind w:left="0"/>
        <w:jc w:val="both"/>
      </w:pPr>
      <w:r>
        <w:rPr>
          <w:rFonts w:ascii="Times New Roman"/>
          <w:b w:val="false"/>
          <w:i w:val="false"/>
          <w:color w:val="000000"/>
          <w:sz w:val="28"/>
        </w:rPr>
        <w:t>
      3. Привлечь к проведению проверки следующих специалистов: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наименование организации)</w:t>
      </w:r>
    </w:p>
    <w:bookmarkEnd w:id="110"/>
    <w:bookmarkStart w:name="z146" w:id="111"/>
    <w:p>
      <w:pPr>
        <w:spacing w:after="0"/>
        <w:ind w:left="0"/>
        <w:jc w:val="both"/>
      </w:pPr>
      <w:r>
        <w:rPr>
          <w:rFonts w:ascii="Times New Roman"/>
          <w:b w:val="false"/>
          <w:i w:val="false"/>
          <w:color w:val="000000"/>
          <w:sz w:val="28"/>
        </w:rPr>
        <w:t>
      4. Исключить из состава лиц, производящих проверку, работников органов</w:t>
      </w:r>
      <w:r>
        <w:br/>
      </w:r>
      <w:r>
        <w:rPr>
          <w:rFonts w:ascii="Times New Roman"/>
          <w:b w:val="false"/>
          <w:i w:val="false"/>
          <w:color w:val="000000"/>
          <w:sz w:val="28"/>
        </w:rPr>
        <w:t>государственных доходов и (или) иных специалистов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должность, наименование организации и (или)</w:t>
      </w:r>
      <w:r>
        <w:br/>
      </w:r>
      <w:r>
        <w:rPr>
          <w:rFonts w:ascii="Times New Roman"/>
          <w:b w:val="false"/>
          <w:i w:val="false"/>
          <w:color w:val="000000"/>
          <w:sz w:val="28"/>
        </w:rPr>
        <w:t xml:space="preserve"> органа государственных доходов)</w:t>
      </w:r>
    </w:p>
    <w:bookmarkEnd w:id="111"/>
    <w:bookmarkStart w:name="z147" w:id="112"/>
    <w:p>
      <w:pPr>
        <w:spacing w:after="0"/>
        <w:ind w:left="0"/>
        <w:jc w:val="both"/>
      </w:pPr>
      <w:r>
        <w:rPr>
          <w:rFonts w:ascii="Times New Roman"/>
          <w:b w:val="false"/>
          <w:i w:val="false"/>
          <w:color w:val="000000"/>
          <w:sz w:val="28"/>
        </w:rPr>
        <w:t>
      5. Изменить проверяемый период на c "__" _____ 20__ года по "__" _____ 20__ года</w:t>
      </w:r>
      <w:r>
        <w:br/>
      </w:r>
      <w:r>
        <w:rPr>
          <w:rFonts w:ascii="Times New Roman"/>
          <w:b w:val="false"/>
          <w:i w:val="false"/>
          <w:color w:val="000000"/>
          <w:sz w:val="28"/>
        </w:rPr>
        <w:t>______________________________________________________ _____________ ___________</w:t>
      </w:r>
      <w:r>
        <w:br/>
      </w:r>
      <w:r>
        <w:rPr>
          <w:rFonts w:ascii="Times New Roman"/>
          <w:b w:val="false"/>
          <w:i w:val="false"/>
          <w:color w:val="000000"/>
          <w:sz w:val="28"/>
        </w:rPr>
        <w:t>(наименование органа государственных доходов) (место печати. подпись/</w:t>
      </w:r>
      <w:r>
        <w:br/>
      </w:r>
      <w:r>
        <w:rPr>
          <w:rFonts w:ascii="Times New Roman"/>
          <w:b w:val="false"/>
          <w:i w:val="false"/>
          <w:color w:val="000000"/>
          <w:sz w:val="28"/>
        </w:rPr>
        <w:t>(фамилия инициалы) либо электронно цифровая подпись**)</w:t>
      </w:r>
      <w:r>
        <w:br/>
      </w:r>
      <w:r>
        <w:rPr>
          <w:rFonts w:ascii="Times New Roman"/>
          <w:b w:val="false"/>
          <w:i w:val="false"/>
          <w:color w:val="000000"/>
          <w:sz w:val="28"/>
        </w:rPr>
        <w:t>Отметка налогоплательщика (налогового агента)/проверяемого лица об ознакомлении</w:t>
      </w:r>
      <w:r>
        <w:br/>
      </w:r>
      <w:r>
        <w:rPr>
          <w:rFonts w:ascii="Times New Roman"/>
          <w:b w:val="false"/>
          <w:i w:val="false"/>
          <w:color w:val="000000"/>
          <w:sz w:val="28"/>
        </w:rPr>
        <w:t>и получении дополнительного предписания (копии).</w:t>
      </w:r>
      <w:r>
        <w:br/>
      </w:r>
      <w:r>
        <w:rPr>
          <w:rFonts w:ascii="Times New Roman"/>
          <w:b w:val="false"/>
          <w:i w:val="false"/>
          <w:color w:val="000000"/>
          <w:sz w:val="28"/>
        </w:rPr>
        <w:t>"__" __________ 20__ года _____________ (подпись) время: ___ часов ___ минут</w:t>
      </w:r>
      <w:r>
        <w:br/>
      </w:r>
      <w:r>
        <w:rPr>
          <w:rFonts w:ascii="Times New Roman"/>
          <w:b w:val="false"/>
          <w:i w:val="false"/>
          <w:color w:val="000000"/>
          <w:sz w:val="28"/>
        </w:rPr>
        <w:t>Примечание:</w:t>
      </w:r>
      <w:r>
        <w:br/>
      </w:r>
      <w:r>
        <w:rPr>
          <w:rFonts w:ascii="Times New Roman"/>
          <w:b w:val="false"/>
          <w:i w:val="false"/>
          <w:color w:val="000000"/>
          <w:sz w:val="28"/>
        </w:rPr>
        <w:t>Предписание оформляется на фирменном бланке письма органа государственных доходов;</w:t>
      </w:r>
      <w:r>
        <w:br/>
      </w:r>
      <w:r>
        <w:rPr>
          <w:rFonts w:ascii="Times New Roman"/>
          <w:b w:val="false"/>
          <w:i w:val="false"/>
          <w:color w:val="000000"/>
          <w:sz w:val="28"/>
        </w:rPr>
        <w:t>* - при назначении выездной таможенной проверки, срок проверки исчисляется</w:t>
      </w:r>
      <w:r>
        <w:br/>
      </w:r>
      <w:r>
        <w:rPr>
          <w:rFonts w:ascii="Times New Roman"/>
          <w:b w:val="false"/>
          <w:i w:val="false"/>
          <w:color w:val="000000"/>
          <w:sz w:val="28"/>
        </w:rPr>
        <w:t>в календарных днях;</w:t>
      </w:r>
      <w:r>
        <w:br/>
      </w:r>
      <w:r>
        <w:rPr>
          <w:rFonts w:ascii="Times New Roman"/>
          <w:b w:val="false"/>
          <w:i w:val="false"/>
          <w:color w:val="000000"/>
          <w:sz w:val="28"/>
        </w:rPr>
        <w:t xml:space="preserve">** - в соответствии с пунктом 4 </w:t>
      </w:r>
      <w:r>
        <w:rPr>
          <w:rFonts w:ascii="Times New Roman"/>
          <w:b w:val="false"/>
          <w:i w:val="false"/>
          <w:color w:val="000000"/>
          <w:sz w:val="28"/>
        </w:rPr>
        <w:t>статьи 148</w:t>
      </w:r>
      <w:r>
        <w:rPr>
          <w:rFonts w:ascii="Times New Roman"/>
          <w:b w:val="false"/>
          <w:i w:val="false"/>
          <w:color w:val="000000"/>
          <w:sz w:val="28"/>
        </w:rPr>
        <w:t xml:space="preserve"> Налогового кодекса предписание может</w:t>
      </w:r>
      <w:r>
        <w:br/>
      </w:r>
      <w:r>
        <w:rPr>
          <w:rFonts w:ascii="Times New Roman"/>
          <w:b w:val="false"/>
          <w:i w:val="false"/>
          <w:color w:val="000000"/>
          <w:sz w:val="28"/>
        </w:rPr>
        <w:t>быть удостоверено электронной цифровой подписью уполномоченного лица органа</w:t>
      </w:r>
      <w:r>
        <w:br/>
      </w:r>
      <w:r>
        <w:rPr>
          <w:rFonts w:ascii="Times New Roman"/>
          <w:b w:val="false"/>
          <w:i w:val="false"/>
          <w:color w:val="000000"/>
          <w:sz w:val="28"/>
        </w:rPr>
        <w:t>государственных доходов в соответствии с законодательством Республики Казахстан</w:t>
      </w:r>
      <w:r>
        <w:br/>
      </w:r>
      <w:r>
        <w:rPr>
          <w:rFonts w:ascii="Times New Roman"/>
          <w:b w:val="false"/>
          <w:i w:val="false"/>
          <w:color w:val="000000"/>
          <w:sz w:val="28"/>
        </w:rPr>
        <w:t>об электронном документе и электронной цифровой подписи.</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егоналичии),</w:t>
            </w:r>
            <w:r>
              <w:br/>
            </w:r>
            <w:r>
              <w:rPr>
                <w:rFonts w:ascii="Times New Roman"/>
                <w:b w:val="false"/>
                <w:i w:val="false"/>
                <w:color w:val="000000"/>
                <w:sz w:val="20"/>
              </w:rPr>
              <w:t>или полное наименование</w:t>
            </w:r>
            <w:r>
              <w:br/>
            </w:r>
            <w:r>
              <w:rPr>
                <w:rFonts w:ascii="Times New Roman"/>
                <w:b w:val="false"/>
                <w:i w:val="false"/>
                <w:color w:val="000000"/>
                <w:sz w:val="20"/>
              </w:rPr>
              <w:t>налогоплательщика</w:t>
            </w:r>
            <w:r>
              <w:br/>
            </w:r>
            <w:r>
              <w:rPr>
                <w:rFonts w:ascii="Times New Roman"/>
                <w:b w:val="false"/>
                <w:i w:val="false"/>
                <w:color w:val="000000"/>
                <w:sz w:val="20"/>
              </w:rPr>
              <w:t>(налогового агента)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места жительства</w:t>
            </w:r>
            <w:r>
              <w:br/>
            </w:r>
            <w:r>
              <w:rPr>
                <w:rFonts w:ascii="Times New Roman"/>
                <w:b w:val="false"/>
                <w:i w:val="false"/>
                <w:color w:val="000000"/>
                <w:sz w:val="20"/>
              </w:rPr>
              <w:t>или нахождения</w:t>
            </w:r>
            <w:r>
              <w:br/>
            </w:r>
            <w:r>
              <w:rPr>
                <w:rFonts w:ascii="Times New Roman"/>
                <w:b w:val="false"/>
                <w:i w:val="false"/>
                <w:color w:val="000000"/>
                <w:sz w:val="20"/>
              </w:rPr>
              <w:t>____________________________</w:t>
            </w:r>
            <w:r>
              <w:br/>
            </w:r>
          </w:p>
        </w:tc>
      </w:tr>
    </w:tbl>
    <w:bookmarkStart w:name="z152" w:id="113"/>
    <w:p>
      <w:pPr>
        <w:spacing w:after="0"/>
        <w:ind w:left="0"/>
        <w:jc w:val="left"/>
      </w:pPr>
      <w:r>
        <w:rPr>
          <w:rFonts w:ascii="Times New Roman"/>
          <w:b/>
          <w:i w:val="false"/>
          <w:color w:val="000000"/>
        </w:rPr>
        <w:t xml:space="preserve"> Извещение о проведении налоговой проверки</w:t>
      </w:r>
    </w:p>
    <w:bookmarkEnd w:id="113"/>
    <w:bookmarkStart w:name="z153" w:id="114"/>
    <w:p>
      <w:pPr>
        <w:spacing w:after="0"/>
        <w:ind w:left="0"/>
        <w:jc w:val="both"/>
      </w:pPr>
      <w:r>
        <w:rPr>
          <w:rFonts w:ascii="Times New Roman"/>
          <w:b w:val="false"/>
          <w:i w:val="false"/>
          <w:color w:val="000000"/>
          <w:sz w:val="28"/>
        </w:rPr>
        <w:t>
      "____"_____________ 20___ года № 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(наименование, БИН государственного органа)</w:t>
      </w:r>
    </w:p>
    <w:bookmarkEnd w:id="114"/>
    <w:bookmarkStart w:name="z154" w:id="11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Кодекса Республики Казахстан от 25 декабря 2017 года</w:t>
      </w:r>
      <w:r>
        <w:br/>
      </w:r>
      <w:r>
        <w:rPr>
          <w:rFonts w:ascii="Times New Roman"/>
          <w:b w:val="false"/>
          <w:i w:val="false"/>
          <w:color w:val="000000"/>
          <w:sz w:val="28"/>
        </w:rPr>
        <w:t>"О налогах и других обязательных платежах в бюджет" (Налоговый кодекс)</w:t>
      </w:r>
      <w:r>
        <w:br/>
      </w:r>
      <w:r>
        <w:rPr>
          <w:rFonts w:ascii="Times New Roman"/>
          <w:b w:val="false"/>
          <w:i w:val="false"/>
          <w:color w:val="000000"/>
          <w:sz w:val="28"/>
        </w:rPr>
        <w:t>(далее – Налоговый кодекс) уведомляет Вас о проведении налоговой проверки, проводимой</w:t>
      </w:r>
      <w:r>
        <w:br/>
      </w:r>
      <w:r>
        <w:rPr>
          <w:rFonts w:ascii="Times New Roman"/>
          <w:b w:val="false"/>
          <w:i w:val="false"/>
          <w:color w:val="000000"/>
          <w:sz w:val="28"/>
        </w:rPr>
        <w:t>по особому порядку на основе оценки степени риска в следующей форме:</w:t>
      </w:r>
      <w:r>
        <w:br/>
      </w:r>
      <w:r>
        <w:rPr>
          <w:rFonts w:ascii="Times New Roman"/>
          <w:b w:val="false"/>
          <w:i w:val="false"/>
          <w:color w:val="000000"/>
          <w:sz w:val="28"/>
        </w:rPr>
        <w:t>1) комплексной проверки по вопросу исполнения налогового обязательства по всем</w:t>
      </w:r>
      <w:r>
        <w:br/>
      </w:r>
      <w:r>
        <w:rPr>
          <w:rFonts w:ascii="Times New Roman"/>
          <w:b w:val="false"/>
          <w:i w:val="false"/>
          <w:color w:val="000000"/>
          <w:sz w:val="28"/>
        </w:rPr>
        <w:t>видам налогов, платежей в бюджет и социальных платежей;</w:t>
      </w:r>
      <w:r>
        <w:br/>
      </w:r>
      <w:r>
        <w:rPr>
          <w:rFonts w:ascii="Times New Roman"/>
          <w:b w:val="false"/>
          <w:i w:val="false"/>
          <w:color w:val="000000"/>
          <w:sz w:val="28"/>
        </w:rPr>
        <w:t>2) тематической проверки по вопросам:</w:t>
      </w:r>
      <w:r>
        <w:br/>
      </w:r>
      <w:r>
        <w:rPr>
          <w:rFonts w:ascii="Times New Roman"/>
          <w:b w:val="false"/>
          <w:i w:val="false"/>
          <w:color w:val="000000"/>
          <w:sz w:val="28"/>
        </w:rPr>
        <w:t>исполнения налогового обязательства по отдельным видам налогов и (или) платежей</w:t>
      </w:r>
      <w:r>
        <w:br/>
      </w:r>
      <w:r>
        <w:rPr>
          <w:rFonts w:ascii="Times New Roman"/>
          <w:b w:val="false"/>
          <w:i w:val="false"/>
          <w:color w:val="000000"/>
          <w:sz w:val="28"/>
        </w:rPr>
        <w:t>в бюджет;</w:t>
      </w:r>
      <w:r>
        <w:br/>
      </w:r>
      <w:r>
        <w:rPr>
          <w:rFonts w:ascii="Times New Roman"/>
          <w:b w:val="false"/>
          <w:i w:val="false"/>
          <w:color w:val="000000"/>
          <w:sz w:val="28"/>
        </w:rPr>
        <w:t>полноты и своевременности исчисления, удержания и перечисления социальных платежей;</w:t>
      </w:r>
      <w:r>
        <w:br/>
      </w:r>
      <w:r>
        <w:rPr>
          <w:rFonts w:ascii="Times New Roman"/>
          <w:b w:val="false"/>
          <w:i w:val="false"/>
          <w:color w:val="000000"/>
          <w:sz w:val="28"/>
        </w:rPr>
        <w:t>исполнения банками и организациями, осуществляющими отдельные виды</w:t>
      </w:r>
      <w:r>
        <w:br/>
      </w:r>
      <w:r>
        <w:rPr>
          <w:rFonts w:ascii="Times New Roman"/>
          <w:b w:val="false"/>
          <w:i w:val="false"/>
          <w:color w:val="000000"/>
          <w:sz w:val="28"/>
        </w:rPr>
        <w:t xml:space="preserve">банковских операций, обязанностей, установленных </w:t>
      </w:r>
      <w:r>
        <w:rPr>
          <w:rFonts w:ascii="Times New Roman"/>
          <w:b w:val="false"/>
          <w:i w:val="false"/>
          <w:color w:val="000000"/>
          <w:sz w:val="28"/>
        </w:rPr>
        <w:t>Налоговым</w:t>
      </w:r>
      <w:r>
        <w:rPr>
          <w:rFonts w:ascii="Times New Roman"/>
          <w:b w:val="false"/>
          <w:i w:val="false"/>
          <w:color w:val="000000"/>
          <w:sz w:val="28"/>
        </w:rPr>
        <w:t xml:space="preserve"> кодексом, а также</w:t>
      </w:r>
      <w:r>
        <w:br/>
      </w:r>
      <w:r>
        <w:rPr>
          <w:rFonts w:ascii="Times New Roman"/>
          <w:b w:val="false"/>
          <w:i w:val="false"/>
          <w:color w:val="000000"/>
          <w:sz w:val="28"/>
        </w:rPr>
        <w:t>законами Республики Казахстан от 26 декабря 2019 года "</w:t>
      </w:r>
      <w:r>
        <w:rPr>
          <w:rFonts w:ascii="Times New Roman"/>
          <w:b w:val="false"/>
          <w:i w:val="false"/>
          <w:color w:val="000000"/>
          <w:sz w:val="28"/>
        </w:rPr>
        <w:t>Об обязательном</w:t>
      </w:r>
      <w:r>
        <w:rPr>
          <w:rFonts w:ascii="Times New Roman"/>
          <w:b w:val="false"/>
          <w:i w:val="false"/>
          <w:color w:val="000000"/>
          <w:sz w:val="28"/>
        </w:rPr>
        <w:t>социальном страховании</w:t>
      </w:r>
      <w:r>
        <w:rPr>
          <w:rFonts w:ascii="Times New Roman"/>
          <w:b w:val="false"/>
          <w:i w:val="false"/>
          <w:color w:val="000000"/>
          <w:sz w:val="28"/>
        </w:rPr>
        <w:t>" и от 21 июня 2013 года "</w:t>
      </w:r>
      <w:r>
        <w:rPr>
          <w:rFonts w:ascii="Times New Roman"/>
          <w:b w:val="false"/>
          <w:i w:val="false"/>
          <w:color w:val="000000"/>
          <w:sz w:val="28"/>
        </w:rPr>
        <w:t>О пенсионном обеспечении</w:t>
      </w:r>
      <w:r>
        <w:br/>
      </w:r>
      <w:r>
        <w:rPr>
          <w:rFonts w:ascii="Times New Roman"/>
          <w:b w:val="false"/>
          <w:i w:val="false"/>
          <w:color w:val="000000"/>
          <w:sz w:val="28"/>
        </w:rPr>
        <w:t>в Республике Казахстан", от 16 ноября 2015 года "</w:t>
      </w:r>
      <w:r>
        <w:rPr>
          <w:rFonts w:ascii="Times New Roman"/>
          <w:b w:val="false"/>
          <w:i w:val="false"/>
          <w:color w:val="000000"/>
          <w:sz w:val="28"/>
        </w:rPr>
        <w:t>Об обязательном</w:t>
      </w:r>
      <w:r>
        <w:rPr>
          <w:rFonts w:ascii="Times New Roman"/>
          <w:b w:val="false"/>
          <w:i w:val="false"/>
          <w:color w:val="000000"/>
          <w:sz w:val="28"/>
        </w:rPr>
        <w:t xml:space="preserve"> социальном</w:t>
      </w:r>
      <w:r>
        <w:br/>
      </w:r>
      <w:r>
        <w:rPr>
          <w:rFonts w:ascii="Times New Roman"/>
          <w:b w:val="false"/>
          <w:i w:val="false"/>
          <w:color w:val="000000"/>
          <w:sz w:val="28"/>
        </w:rPr>
        <w:t>медицинском страховании";</w:t>
      </w:r>
      <w:r>
        <w:br/>
      </w:r>
      <w:r>
        <w:rPr>
          <w:rFonts w:ascii="Times New Roman"/>
          <w:b w:val="false"/>
          <w:i w:val="false"/>
          <w:color w:val="000000"/>
          <w:sz w:val="28"/>
        </w:rPr>
        <w:t>трансфертного ценообразования;</w:t>
      </w:r>
      <w:r>
        <w:br/>
      </w:r>
      <w:r>
        <w:rPr>
          <w:rFonts w:ascii="Times New Roman"/>
          <w:b w:val="false"/>
          <w:i w:val="false"/>
          <w:color w:val="000000"/>
          <w:sz w:val="28"/>
        </w:rPr>
        <w:t>государственного регулирования производства и оборота отдельных видов</w:t>
      </w:r>
      <w:r>
        <w:br/>
      </w:r>
      <w:r>
        <w:rPr>
          <w:rFonts w:ascii="Times New Roman"/>
          <w:b w:val="false"/>
          <w:i w:val="false"/>
          <w:color w:val="000000"/>
          <w:sz w:val="28"/>
        </w:rPr>
        <w:t>подакцизных товаров, а также оборота авиационного топлива, биотоплива, мазута;</w:t>
      </w:r>
      <w:r>
        <w:br/>
      </w:r>
      <w:r>
        <w:rPr>
          <w:rFonts w:ascii="Times New Roman"/>
          <w:b w:val="false"/>
          <w:i w:val="false"/>
          <w:color w:val="000000"/>
          <w:sz w:val="28"/>
        </w:rPr>
        <w:t>определения взаиморасчетов между налогоплательщиком и его дебиторами;</w:t>
      </w:r>
      <w:r>
        <w:br/>
      </w:r>
      <w:r>
        <w:rPr>
          <w:rFonts w:ascii="Times New Roman"/>
          <w:b w:val="false"/>
          <w:i w:val="false"/>
          <w:color w:val="000000"/>
          <w:sz w:val="28"/>
        </w:rPr>
        <w:t>определения налогового обязательства по действию (действиям) по выписке счета-</w:t>
      </w:r>
      <w:r>
        <w:br/>
      </w:r>
      <w:r>
        <w:rPr>
          <w:rFonts w:ascii="Times New Roman"/>
          <w:b w:val="false"/>
          <w:i w:val="false"/>
          <w:color w:val="000000"/>
          <w:sz w:val="28"/>
        </w:rPr>
        <w:t>фактуры, совершение которого (которых) признано судом осуществленным</w:t>
      </w:r>
      <w:r>
        <w:br/>
      </w:r>
      <w:r>
        <w:rPr>
          <w:rFonts w:ascii="Times New Roman"/>
          <w:b w:val="false"/>
          <w:i w:val="false"/>
          <w:color w:val="000000"/>
          <w:sz w:val="28"/>
        </w:rPr>
        <w:t>(осуществленными) без фактического выполнения работ, оказания услуг, отгрузки</w:t>
      </w:r>
      <w:r>
        <w:br/>
      </w:r>
      <w:r>
        <w:rPr>
          <w:rFonts w:ascii="Times New Roman"/>
          <w:b w:val="false"/>
          <w:i w:val="false"/>
          <w:color w:val="000000"/>
          <w:sz w:val="28"/>
        </w:rPr>
        <w:t>товаров;</w:t>
      </w:r>
      <w:r>
        <w:br/>
      </w:r>
      <w:r>
        <w:rPr>
          <w:rFonts w:ascii="Times New Roman"/>
          <w:b w:val="false"/>
          <w:i w:val="false"/>
          <w:color w:val="000000"/>
          <w:sz w:val="28"/>
        </w:rPr>
        <w:t>правомерности применения положений международных договоров (соглашений);</w:t>
      </w:r>
      <w:r>
        <w:br/>
      </w:r>
      <w:r>
        <w:rPr>
          <w:rFonts w:ascii="Times New Roman"/>
          <w:b w:val="false"/>
          <w:i w:val="false"/>
          <w:color w:val="000000"/>
          <w:sz w:val="28"/>
        </w:rPr>
        <w:t>подтверждения достоверности сумм превышения налога на добавленную стоимость,</w:t>
      </w:r>
      <w:r>
        <w:br/>
      </w:r>
      <w:r>
        <w:rPr>
          <w:rFonts w:ascii="Times New Roman"/>
          <w:b w:val="false"/>
          <w:i w:val="false"/>
          <w:color w:val="000000"/>
          <w:sz w:val="28"/>
        </w:rPr>
        <w:t>в том числе предъявленных к возврату;</w:t>
      </w:r>
      <w:r>
        <w:br/>
      </w:r>
      <w:r>
        <w:rPr>
          <w:rFonts w:ascii="Times New Roman"/>
          <w:b w:val="false"/>
          <w:i w:val="false"/>
          <w:color w:val="000000"/>
          <w:sz w:val="28"/>
        </w:rPr>
        <w:t>подтверждения предъявленного нерезидентом к возврату подоходного налога</w:t>
      </w:r>
      <w:r>
        <w:br/>
      </w:r>
      <w:r>
        <w:rPr>
          <w:rFonts w:ascii="Times New Roman"/>
          <w:b w:val="false"/>
          <w:i w:val="false"/>
          <w:color w:val="000000"/>
          <w:sz w:val="28"/>
        </w:rPr>
        <w:t>из бюджета в связи с применением положений международного договора,</w:t>
      </w:r>
      <w:r>
        <w:br/>
      </w:r>
      <w:r>
        <w:rPr>
          <w:rFonts w:ascii="Times New Roman"/>
          <w:b w:val="false"/>
          <w:i w:val="false"/>
          <w:color w:val="000000"/>
          <w:sz w:val="28"/>
        </w:rPr>
        <w:t>регулирующего вопросы избежания двойного налогообложения и предотвращения</w:t>
      </w:r>
      <w:r>
        <w:br/>
      </w:r>
      <w:r>
        <w:rPr>
          <w:rFonts w:ascii="Times New Roman"/>
          <w:b w:val="false"/>
          <w:i w:val="false"/>
          <w:color w:val="000000"/>
          <w:sz w:val="28"/>
        </w:rPr>
        <w:t>уклонения от уплаты налогов;</w:t>
      </w:r>
      <w:r>
        <w:br/>
      </w:r>
      <w:r>
        <w:rPr>
          <w:rFonts w:ascii="Times New Roman"/>
          <w:b w:val="false"/>
          <w:i w:val="false"/>
          <w:color w:val="000000"/>
          <w:sz w:val="28"/>
        </w:rPr>
        <w:t>неисполнения налогоплательщиком (налоговым агентом) уведомления органов</w:t>
      </w:r>
      <w:r>
        <w:br/>
      </w:r>
      <w:r>
        <w:rPr>
          <w:rFonts w:ascii="Times New Roman"/>
          <w:b w:val="false"/>
          <w:i w:val="false"/>
          <w:color w:val="000000"/>
          <w:sz w:val="28"/>
        </w:rPr>
        <w:t>государственных доходов об устранении нарушений, выявленных по результатам</w:t>
      </w:r>
      <w:r>
        <w:br/>
      </w:r>
      <w:r>
        <w:rPr>
          <w:rFonts w:ascii="Times New Roman"/>
          <w:b w:val="false"/>
          <w:i w:val="false"/>
          <w:color w:val="000000"/>
          <w:sz w:val="28"/>
        </w:rPr>
        <w:t xml:space="preserve">камерального контроля, в порядке, установленном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r>
        <w:br/>
      </w:r>
      <w:r>
        <w:rPr>
          <w:rFonts w:ascii="Times New Roman"/>
          <w:b w:val="false"/>
          <w:i w:val="false"/>
          <w:color w:val="000000"/>
          <w:sz w:val="28"/>
        </w:rPr>
        <w:t>Для проведения налоговой проверки Вам необходимо предоставить следующие</w:t>
      </w:r>
      <w:r>
        <w:br/>
      </w:r>
      <w:r>
        <w:rPr>
          <w:rFonts w:ascii="Times New Roman"/>
          <w:b w:val="false"/>
          <w:i w:val="false"/>
          <w:color w:val="000000"/>
          <w:sz w:val="28"/>
        </w:rPr>
        <w:t>документы: бухгалтерскую документацию, налоговые формы, налоговую учетную</w:t>
      </w:r>
      <w:r>
        <w:br/>
      </w:r>
      <w:r>
        <w:rPr>
          <w:rFonts w:ascii="Times New Roman"/>
          <w:b w:val="false"/>
          <w:i w:val="false"/>
          <w:color w:val="000000"/>
          <w:sz w:val="28"/>
        </w:rPr>
        <w:t>политику, иные документы, являющиеся основанием для определения объектов</w:t>
      </w:r>
      <w:r>
        <w:br/>
      </w:r>
      <w:r>
        <w:rPr>
          <w:rFonts w:ascii="Times New Roman"/>
          <w:b w:val="false"/>
          <w:i w:val="false"/>
          <w:color w:val="000000"/>
          <w:sz w:val="28"/>
        </w:rPr>
        <w:t>налогообложения и (или) объектов, связанных с налогообложением, а также для</w:t>
      </w:r>
      <w:r>
        <w:br/>
      </w:r>
      <w:r>
        <w:rPr>
          <w:rFonts w:ascii="Times New Roman"/>
          <w:b w:val="false"/>
          <w:i w:val="false"/>
          <w:color w:val="000000"/>
          <w:sz w:val="28"/>
        </w:rPr>
        <w:t>исчисления налогового обязательства.</w:t>
      </w:r>
      <w:r>
        <w:br/>
      </w:r>
      <w:r>
        <w:rPr>
          <w:rFonts w:ascii="Times New Roman"/>
          <w:b w:val="false"/>
          <w:i w:val="false"/>
          <w:color w:val="000000"/>
          <w:sz w:val="28"/>
        </w:rPr>
        <w:t>При проведении налоговой проверки Вы имеете права и должны исполнять</w:t>
      </w:r>
      <w:r>
        <w:br/>
      </w:r>
      <w:r>
        <w:rPr>
          <w:rFonts w:ascii="Times New Roman"/>
          <w:b w:val="false"/>
          <w:i w:val="false"/>
          <w:color w:val="000000"/>
          <w:sz w:val="28"/>
        </w:rPr>
        <w:t>обязанности налогоплательщика (налогового агента), предусмотренные</w:t>
      </w:r>
      <w:r>
        <w:br/>
      </w:r>
      <w:r>
        <w:rPr>
          <w:rFonts w:ascii="Times New Roman"/>
          <w:b w:val="false"/>
          <w:i w:val="false"/>
          <w:color w:val="000000"/>
          <w:sz w:val="28"/>
        </w:rPr>
        <w:t>Налоговым кодексом.</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Налогового кодекса в случае несогласия с настоящим</w:t>
      </w:r>
      <w:r>
        <w:br/>
      </w:r>
      <w:r>
        <w:rPr>
          <w:rFonts w:ascii="Times New Roman"/>
          <w:b w:val="false"/>
          <w:i w:val="false"/>
          <w:color w:val="000000"/>
          <w:sz w:val="28"/>
        </w:rPr>
        <w:t>извещением налогоплательщик и налоговый агент имеют право обжаловать действия</w:t>
      </w:r>
      <w:r>
        <w:br/>
      </w:r>
      <w:r>
        <w:rPr>
          <w:rFonts w:ascii="Times New Roman"/>
          <w:b w:val="false"/>
          <w:i w:val="false"/>
          <w:color w:val="000000"/>
          <w:sz w:val="28"/>
        </w:rPr>
        <w:t>(бездействие) должностных лиц органов государственных доходов вышестоящему</w:t>
      </w:r>
      <w:r>
        <w:br/>
      </w:r>
      <w:r>
        <w:rPr>
          <w:rFonts w:ascii="Times New Roman"/>
          <w:b w:val="false"/>
          <w:i w:val="false"/>
          <w:color w:val="000000"/>
          <w:sz w:val="28"/>
        </w:rPr>
        <w:t>органу государственных доходов или в суд.</w:t>
      </w:r>
    </w:p>
    <w:bookmarkEnd w:id="115"/>
    <w:bookmarkStart w:name="z155" w:id="116"/>
    <w:p>
      <w:pPr>
        <w:spacing w:after="0"/>
        <w:ind w:left="0"/>
        <w:jc w:val="both"/>
      </w:pPr>
      <w:r>
        <w:rPr>
          <w:rFonts w:ascii="Times New Roman"/>
          <w:b w:val="false"/>
          <w:i w:val="false"/>
          <w:color w:val="000000"/>
          <w:sz w:val="28"/>
        </w:rPr>
        <w:t>
      Руководитель (Заместитель руководителя)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печать)</w:t>
      </w:r>
      <w:r>
        <w:br/>
      </w:r>
      <w:r>
        <w:rPr>
          <w:rFonts w:ascii="Times New Roman"/>
          <w:b w:val="false"/>
          <w:i w:val="false"/>
          <w:color w:val="000000"/>
          <w:sz w:val="28"/>
        </w:rPr>
        <w:t>Извещение получил</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его наличии), налогоплательщика (налогового агента)</w:t>
      </w:r>
      <w:r>
        <w:br/>
      </w:r>
      <w:r>
        <w:rPr>
          <w:rFonts w:ascii="Times New Roman"/>
          <w:b w:val="false"/>
          <w:i w:val="false"/>
          <w:color w:val="000000"/>
          <w:sz w:val="28"/>
        </w:rPr>
        <w:t>подпись, дата)</w:t>
      </w:r>
      <w:r>
        <w:br/>
      </w:r>
      <w:r>
        <w:rPr>
          <w:rFonts w:ascii="Times New Roman"/>
          <w:b w:val="false"/>
          <w:i w:val="false"/>
          <w:color w:val="000000"/>
          <w:sz w:val="28"/>
        </w:rPr>
        <w:t>Извещение вручено налогоплательщику (налоговому агенту)</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государственного</w:t>
      </w:r>
      <w:r>
        <w:br/>
      </w:r>
      <w:r>
        <w:rPr>
          <w:rFonts w:ascii="Times New Roman"/>
          <w:b w:val="false"/>
          <w:i w:val="false"/>
          <w:color w:val="000000"/>
          <w:sz w:val="28"/>
        </w:rPr>
        <w:t>органа, подпись, дата)</w:t>
      </w:r>
      <w:r>
        <w:br/>
      </w:r>
      <w:r>
        <w:rPr>
          <w:rFonts w:ascii="Times New Roman"/>
          <w:b w:val="false"/>
          <w:i w:val="false"/>
          <w:color w:val="000000"/>
          <w:sz w:val="28"/>
        </w:rPr>
        <w:t>Извещение отправлено налогоплательщику (налоговому агенту)</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(документ, подтверждающий факт отправки и (или) получения)</w:t>
      </w:r>
      <w:r>
        <w:br/>
      </w:r>
      <w:r>
        <w:rPr>
          <w:rFonts w:ascii="Times New Roman"/>
          <w:b w:val="false"/>
          <w:i w:val="false"/>
          <w:color w:val="000000"/>
          <w:sz w:val="28"/>
        </w:rPr>
        <w:t>Примечание:</w:t>
      </w:r>
      <w:r>
        <w:br/>
      </w:r>
      <w:r>
        <w:rPr>
          <w:rFonts w:ascii="Times New Roman"/>
          <w:b w:val="false"/>
          <w:i w:val="false"/>
          <w:color w:val="000000"/>
          <w:sz w:val="28"/>
        </w:rPr>
        <w:t>при извещении налогоплательщика (налогового агента) о проведении налоговой</w:t>
      </w:r>
      <w:r>
        <w:br/>
      </w:r>
      <w:r>
        <w:rPr>
          <w:rFonts w:ascii="Times New Roman"/>
          <w:b w:val="false"/>
          <w:i w:val="false"/>
          <w:color w:val="000000"/>
          <w:sz w:val="28"/>
        </w:rPr>
        <w:t>проверки, проводимой по особому порядку на основе оценки степени риска в форме</w:t>
      </w:r>
      <w:r>
        <w:br/>
      </w:r>
      <w:r>
        <w:rPr>
          <w:rFonts w:ascii="Times New Roman"/>
          <w:b w:val="false"/>
          <w:i w:val="false"/>
          <w:color w:val="000000"/>
          <w:sz w:val="28"/>
        </w:rPr>
        <w:t>комплексной и (или) тематической проверки, указывается и отмечается в ячейке</w:t>
      </w:r>
      <w:r>
        <w:br/>
      </w:r>
      <w:r>
        <w:rPr>
          <w:rFonts w:ascii="Times New Roman"/>
          <w:b w:val="false"/>
          <w:i w:val="false"/>
          <w:color w:val="000000"/>
          <w:sz w:val="28"/>
        </w:rPr>
        <w:t>вопрос проведения проверки.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17"/>
    <w:p>
      <w:pPr>
        <w:spacing w:after="0"/>
        <w:ind w:left="0"/>
        <w:jc w:val="left"/>
      </w:pPr>
      <w:r>
        <w:rPr>
          <w:rFonts w:ascii="Times New Roman"/>
          <w:b/>
          <w:i w:val="false"/>
          <w:color w:val="000000"/>
        </w:rPr>
        <w:t xml:space="preserve"> Уведомление о начисленных суммах налогов, платежей в бюджет</w:t>
      </w:r>
      <w:r>
        <w:br/>
      </w:r>
      <w:r>
        <w:rPr>
          <w:rFonts w:ascii="Times New Roman"/>
          <w:b/>
          <w:i w:val="false"/>
          <w:color w:val="000000"/>
        </w:rPr>
        <w:t>и социальных платежей за период с даты представления ликвидационной</w:t>
      </w:r>
      <w:r>
        <w:br/>
      </w:r>
      <w:r>
        <w:rPr>
          <w:rFonts w:ascii="Times New Roman"/>
          <w:b/>
          <w:i w:val="false"/>
          <w:color w:val="000000"/>
        </w:rPr>
        <w:t>налоговой отчетности до даты завершения ликвидационной налоговой проверки</w:t>
      </w:r>
    </w:p>
    <w:bookmarkEnd w:id="117"/>
    <w:bookmarkStart w:name="z160" w:id="118"/>
    <w:p>
      <w:pPr>
        <w:spacing w:after="0"/>
        <w:ind w:left="0"/>
        <w:jc w:val="both"/>
      </w:pPr>
      <w:r>
        <w:rPr>
          <w:rFonts w:ascii="Times New Roman"/>
          <w:b w:val="false"/>
          <w:i w:val="false"/>
          <w:color w:val="000000"/>
          <w:sz w:val="28"/>
        </w:rPr>
        <w:t>
      "____" _____________ 20___ года № 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25 декабря 2017 года "О налогах и других обязательных платежах в бюджет"</w:t>
      </w:r>
      <w:r>
        <w:br/>
      </w:r>
      <w:r>
        <w:rPr>
          <w:rFonts w:ascii="Times New Roman"/>
          <w:b w:val="false"/>
          <w:i w:val="false"/>
          <w:color w:val="000000"/>
          <w:sz w:val="28"/>
        </w:rPr>
        <w:t>(Налоговый кодекс) (далее – Налоговый кодекс) и на основании акта</w:t>
      </w:r>
      <w:r>
        <w:br/>
      </w:r>
      <w:r>
        <w:rPr>
          <w:rFonts w:ascii="Times New Roman"/>
          <w:b w:val="false"/>
          <w:i w:val="false"/>
          <w:color w:val="000000"/>
          <w:sz w:val="28"/>
        </w:rPr>
        <w:t>налоговой проверки от "___"______20___ года № 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государственного органа)</w:t>
      </w:r>
      <w:r>
        <w:br/>
      </w:r>
      <w:r>
        <w:rPr>
          <w:rFonts w:ascii="Times New Roman"/>
          <w:b w:val="false"/>
          <w:i w:val="false"/>
          <w:color w:val="000000"/>
          <w:sz w:val="28"/>
        </w:rPr>
        <w:t>уведомляет Вас _______________________________________________________</w:t>
      </w:r>
      <w:r>
        <w:br/>
      </w:r>
      <w:r>
        <w:rPr>
          <w:rFonts w:ascii="Times New Roman"/>
          <w:b w:val="false"/>
          <w:i w:val="false"/>
          <w:color w:val="000000"/>
          <w:sz w:val="28"/>
        </w:rPr>
        <w:t>(фамилия, имя, отчество (при его наличии), полное наименование налогоплательщика)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 (ИИН/БИН), адрес)</w:t>
      </w:r>
      <w:r>
        <w:br/>
      </w:r>
      <w:r>
        <w:rPr>
          <w:rFonts w:ascii="Times New Roman"/>
          <w:b w:val="false"/>
          <w:i w:val="false"/>
          <w:color w:val="000000"/>
          <w:sz w:val="28"/>
        </w:rPr>
        <w:t>1) о начисленной сумме налогов и других обязательных платежей в бюджет:</w:t>
      </w:r>
    </w:p>
    <w:bookmarkEnd w:id="118"/>
    <w:bookmarkStart w:name="z161" w:id="119"/>
    <w:p>
      <w:pPr>
        <w:spacing w:after="0"/>
        <w:ind w:left="0"/>
        <w:jc w:val="both"/>
      </w:pPr>
      <w:r>
        <w:rPr>
          <w:rFonts w:ascii="Times New Roman"/>
          <w:b w:val="false"/>
          <w:i w:val="false"/>
          <w:color w:val="000000"/>
          <w:sz w:val="28"/>
        </w:rPr>
        <w:t>
      тенге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5"/>
        <w:gridCol w:w="2365"/>
      </w:tblGrid>
      <w:tr>
        <w:trPr>
          <w:trHeight w:val="30" w:hRule="atLeast"/>
        </w:trPr>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0"/>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(код, наименование платежа)</w:t>
            </w:r>
          </w:p>
          <w:bookmarkEnd w:id="120"/>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1"/>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(сумма платежа)</w:t>
            </w:r>
          </w:p>
          <w:bookmarkEnd w:id="121"/>
        </w:tc>
      </w:tr>
      <w:tr>
        <w:trPr>
          <w:trHeight w:val="30" w:hRule="atLeast"/>
        </w:trPr>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2"/>
          <w:p>
            <w:pPr>
              <w:spacing w:after="20"/>
              <w:ind w:left="20"/>
              <w:jc w:val="both"/>
            </w:pPr>
            <w:r>
              <w:rPr>
                <w:rFonts w:ascii="Times New Roman"/>
                <w:b w:val="false"/>
                <w:i w:val="false"/>
                <w:color w:val="000000"/>
                <w:sz w:val="20"/>
              </w:rPr>
              <w:t>
_____________________________________________________</w:t>
            </w:r>
            <w:r>
              <w:br/>
            </w:r>
            <w:r>
              <w:rPr>
                <w:rFonts w:ascii="Times New Roman"/>
                <w:b w:val="false"/>
                <w:i w:val="false"/>
                <w:color w:val="000000"/>
                <w:sz w:val="20"/>
              </w:rPr>
              <w:t>
(код, наименование платежа)</w:t>
            </w:r>
          </w:p>
          <w:bookmarkEnd w:id="122"/>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(сумма платежа)</w:t>
            </w:r>
          </w:p>
          <w:bookmarkEnd w:id="123"/>
        </w:tc>
      </w:tr>
      <w:tr>
        <w:trPr>
          <w:trHeight w:val="30" w:hRule="atLeast"/>
        </w:trPr>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_____________________________________________________</w:t>
            </w:r>
            <w:r>
              <w:br/>
            </w:r>
            <w:r>
              <w:rPr>
                <w:rFonts w:ascii="Times New Roman"/>
                <w:b w:val="false"/>
                <w:i w:val="false"/>
                <w:color w:val="000000"/>
                <w:sz w:val="20"/>
              </w:rPr>
              <w:t>
(код, наименование платежа)</w:t>
            </w:r>
          </w:p>
          <w:bookmarkEnd w:id="124"/>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(сумма платежа)</w:t>
            </w:r>
          </w:p>
          <w:bookmarkEnd w:id="125"/>
        </w:tc>
      </w:tr>
      <w:tr>
        <w:trPr>
          <w:trHeight w:val="30" w:hRule="atLeast"/>
        </w:trPr>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(сумма платежа)</w:t>
            </w:r>
          </w:p>
          <w:bookmarkEnd w:id="126"/>
        </w:tc>
      </w:tr>
    </w:tbl>
    <w:bookmarkStart w:name="z169" w:id="127"/>
    <w:p>
      <w:pPr>
        <w:spacing w:after="0"/>
        <w:ind w:left="0"/>
        <w:jc w:val="both"/>
      </w:pPr>
      <w:r>
        <w:rPr>
          <w:rFonts w:ascii="Times New Roman"/>
          <w:b w:val="false"/>
          <w:i w:val="false"/>
          <w:color w:val="000000"/>
          <w:sz w:val="28"/>
        </w:rPr>
        <w:t>
      за ______________________________________________________________</w:t>
      </w:r>
      <w:r>
        <w:br/>
      </w:r>
      <w:r>
        <w:rPr>
          <w:rFonts w:ascii="Times New Roman"/>
          <w:b w:val="false"/>
          <w:i w:val="false"/>
          <w:color w:val="000000"/>
          <w:sz w:val="28"/>
        </w:rPr>
        <w:t xml:space="preserve"> (налоговый период)</w:t>
      </w:r>
      <w:r>
        <w:br/>
      </w:r>
      <w:r>
        <w:rPr>
          <w:rFonts w:ascii="Times New Roman"/>
          <w:b w:val="false"/>
          <w:i w:val="false"/>
          <w:color w:val="000000"/>
          <w:sz w:val="28"/>
        </w:rPr>
        <w:t>2) о начисленной сумме социальных платежей:</w:t>
      </w:r>
    </w:p>
    <w:bookmarkEnd w:id="127"/>
    <w:bookmarkStart w:name="z170" w:id="128"/>
    <w:p>
      <w:pPr>
        <w:spacing w:after="0"/>
        <w:ind w:left="0"/>
        <w:jc w:val="both"/>
      </w:pPr>
      <w:r>
        <w:rPr>
          <w:rFonts w:ascii="Times New Roman"/>
          <w:b w:val="false"/>
          <w:i w:val="false"/>
          <w:color w:val="000000"/>
          <w:sz w:val="28"/>
        </w:rPr>
        <w:t>
      тенге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4147"/>
      </w:tblGrid>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(код, наименование платежа)</w:t>
            </w:r>
          </w:p>
          <w:bookmarkEnd w:id="129"/>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(сумма платежа)</w:t>
            </w:r>
          </w:p>
          <w:bookmarkEnd w:id="130"/>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(код, наименование платежа)</w:t>
            </w:r>
          </w:p>
          <w:bookmarkEnd w:id="131"/>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(сумма платежа)</w:t>
            </w:r>
          </w:p>
          <w:bookmarkEnd w:id="132"/>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(код, наименование платежа)</w:t>
            </w:r>
          </w:p>
          <w:bookmarkEnd w:id="133"/>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(сумма платежа)</w:t>
            </w:r>
          </w:p>
          <w:bookmarkEnd w:id="134"/>
        </w:tc>
      </w:tr>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(сумма платежа)</w:t>
            </w:r>
          </w:p>
          <w:bookmarkEnd w:id="135"/>
        </w:tc>
      </w:tr>
    </w:tbl>
    <w:bookmarkStart w:name="z178" w:id="136"/>
    <w:p>
      <w:pPr>
        <w:spacing w:after="0"/>
        <w:ind w:left="0"/>
        <w:jc w:val="both"/>
      </w:pPr>
      <w:r>
        <w:rPr>
          <w:rFonts w:ascii="Times New Roman"/>
          <w:b w:val="false"/>
          <w:i w:val="false"/>
          <w:color w:val="000000"/>
          <w:sz w:val="28"/>
        </w:rPr>
        <w:t>
      за _____________________________________________________________</w:t>
      </w:r>
      <w:r>
        <w:br/>
      </w:r>
      <w:r>
        <w:rPr>
          <w:rFonts w:ascii="Times New Roman"/>
          <w:b w:val="false"/>
          <w:i w:val="false"/>
          <w:color w:val="000000"/>
          <w:sz w:val="28"/>
        </w:rPr>
        <w:t xml:space="preserve"> (налоговый период)</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Налогового кодекса Вам необходимо в течение</w:t>
      </w:r>
      <w:r>
        <w:br/>
      </w:r>
      <w:r>
        <w:rPr>
          <w:rFonts w:ascii="Times New Roman"/>
          <w:b w:val="false"/>
          <w:i w:val="false"/>
          <w:color w:val="000000"/>
          <w:sz w:val="28"/>
        </w:rPr>
        <w:t>тридцати рабочих дней со дня, следующего за днем вручения (получения) настоящего</w:t>
      </w:r>
      <w:r>
        <w:br/>
      </w:r>
      <w:r>
        <w:rPr>
          <w:rFonts w:ascii="Times New Roman"/>
          <w:b w:val="false"/>
          <w:i w:val="false"/>
          <w:color w:val="000000"/>
          <w:sz w:val="28"/>
        </w:rPr>
        <w:t>уведомления, уплатить сумму налогов и других обязательных платежей в бюджет</w:t>
      </w:r>
      <w:r>
        <w:br/>
      </w:r>
      <w:r>
        <w:rPr>
          <w:rFonts w:ascii="Times New Roman"/>
          <w:b w:val="false"/>
          <w:i w:val="false"/>
          <w:color w:val="000000"/>
          <w:sz w:val="28"/>
        </w:rPr>
        <w:t>в размере 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в ________________________________________________________________________</w:t>
      </w:r>
      <w:r>
        <w:br/>
      </w:r>
      <w:r>
        <w:rPr>
          <w:rFonts w:ascii="Times New Roman"/>
          <w:b w:val="false"/>
          <w:i w:val="false"/>
          <w:color w:val="000000"/>
          <w:sz w:val="28"/>
        </w:rPr>
        <w:t xml:space="preserve"> (наименование государственного органа)</w:t>
      </w:r>
      <w:r>
        <w:br/>
      </w:r>
      <w:r>
        <w:rPr>
          <w:rFonts w:ascii="Times New Roman"/>
          <w:b w:val="false"/>
          <w:i w:val="false"/>
          <w:color w:val="000000"/>
          <w:sz w:val="28"/>
        </w:rPr>
        <w:t>БИН _____________________________________________________________________</w:t>
      </w:r>
      <w:r>
        <w:br/>
      </w:r>
      <w:r>
        <w:rPr>
          <w:rFonts w:ascii="Times New Roman"/>
          <w:b w:val="false"/>
          <w:i w:val="false"/>
          <w:color w:val="000000"/>
          <w:sz w:val="28"/>
        </w:rPr>
        <w:t>на счет № _________________________________________________________________</w:t>
      </w:r>
      <w:r>
        <w:br/>
      </w:r>
      <w:r>
        <w:rPr>
          <w:rFonts w:ascii="Times New Roman"/>
          <w:b w:val="false"/>
          <w:i w:val="false"/>
          <w:color w:val="000000"/>
          <w:sz w:val="28"/>
        </w:rPr>
        <w:t xml:space="preserve"> (государственного органа)</w:t>
      </w:r>
      <w:r>
        <w:br/>
      </w:r>
      <w:r>
        <w:rPr>
          <w:rFonts w:ascii="Times New Roman"/>
          <w:b w:val="false"/>
          <w:i w:val="false"/>
          <w:color w:val="000000"/>
          <w:sz w:val="28"/>
        </w:rPr>
        <w:t>в ________________________________________________________________________,</w:t>
      </w:r>
      <w:r>
        <w:br/>
      </w:r>
      <w:r>
        <w:rPr>
          <w:rFonts w:ascii="Times New Roman"/>
          <w:b w:val="false"/>
          <w:i w:val="false"/>
          <w:color w:val="000000"/>
          <w:sz w:val="28"/>
        </w:rPr>
        <w:t xml:space="preserve"> (Управление казначейства, БИК)</w:t>
      </w:r>
      <w:r>
        <w:br/>
      </w:r>
      <w:r>
        <w:rPr>
          <w:rFonts w:ascii="Times New Roman"/>
          <w:b w:val="false"/>
          <w:i w:val="false"/>
          <w:color w:val="000000"/>
          <w:sz w:val="28"/>
        </w:rPr>
        <w:t>Уплатить сумму налогов, платежей в бюджеты города районного значения,</w:t>
      </w:r>
      <w:r>
        <w:br/>
      </w:r>
      <w:r>
        <w:rPr>
          <w:rFonts w:ascii="Times New Roman"/>
          <w:b w:val="false"/>
          <w:i w:val="false"/>
          <w:color w:val="000000"/>
          <w:sz w:val="28"/>
        </w:rPr>
        <w:t>села поселка, сельского округа: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(БИН аппарата акимов городов районного значения, сел, поселков и сельских округов)</w:t>
      </w:r>
    </w:p>
    <w:bookmarkEnd w:id="136"/>
    <w:bookmarkStart w:name="z179" w:id="137"/>
    <w:p>
      <w:pPr>
        <w:spacing w:after="0"/>
        <w:ind w:left="0"/>
        <w:jc w:val="both"/>
      </w:pPr>
      <w:r>
        <w:rPr>
          <w:rFonts w:ascii="Times New Roman"/>
          <w:b w:val="false"/>
          <w:i w:val="false"/>
          <w:color w:val="000000"/>
          <w:sz w:val="28"/>
        </w:rPr>
        <w:t>
      тенге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9"/>
        <w:gridCol w:w="4321"/>
      </w:tblGrid>
      <w:tr>
        <w:trPr>
          <w:trHeight w:val="30" w:hRule="atLeast"/>
        </w:trPr>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8"/>
          <w:p>
            <w:pPr>
              <w:spacing w:after="20"/>
              <w:ind w:left="20"/>
              <w:jc w:val="both"/>
            </w:pPr>
            <w:r>
              <w:rPr>
                <w:rFonts w:ascii="Times New Roman"/>
                <w:b w:val="false"/>
                <w:i w:val="false"/>
                <w:color w:val="000000"/>
                <w:sz w:val="20"/>
              </w:rPr>
              <w:t>
____________________________________________</w:t>
            </w:r>
            <w:r>
              <w:br/>
            </w:r>
            <w:r>
              <w:rPr>
                <w:rFonts w:ascii="Times New Roman"/>
                <w:b w:val="false"/>
                <w:i w:val="false"/>
                <w:color w:val="000000"/>
                <w:sz w:val="20"/>
              </w:rPr>
              <w:t>
(код, наименование платежа)</w:t>
            </w:r>
          </w:p>
          <w:bookmarkEnd w:id="138"/>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9"/>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(сумма платежа)</w:t>
            </w:r>
          </w:p>
          <w:bookmarkEnd w:id="139"/>
        </w:tc>
      </w:tr>
      <w:tr>
        <w:trPr>
          <w:trHeight w:val="30" w:hRule="atLeast"/>
        </w:trPr>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0"/>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(код, наименование платежа)</w:t>
            </w:r>
          </w:p>
          <w:bookmarkEnd w:id="140"/>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1"/>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(сумма платежа)</w:t>
            </w:r>
          </w:p>
          <w:bookmarkEnd w:id="141"/>
        </w:tc>
      </w:tr>
      <w:tr>
        <w:trPr>
          <w:trHeight w:val="30" w:hRule="atLeast"/>
        </w:trPr>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2"/>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(код, наименование платежа)</w:t>
            </w:r>
          </w:p>
          <w:bookmarkEnd w:id="142"/>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3"/>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(сумма платежа)</w:t>
            </w:r>
          </w:p>
          <w:bookmarkEnd w:id="143"/>
        </w:tc>
      </w:tr>
      <w:tr>
        <w:trPr>
          <w:trHeight w:val="30" w:hRule="atLeast"/>
        </w:trPr>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4"/>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(сумма платежа)</w:t>
            </w:r>
          </w:p>
          <w:bookmarkEnd w:id="144"/>
        </w:tc>
      </w:tr>
    </w:tbl>
    <w:bookmarkStart w:name="z187" w:id="145"/>
    <w:p>
      <w:pPr>
        <w:spacing w:after="0"/>
        <w:ind w:left="0"/>
        <w:jc w:val="both"/>
      </w:pPr>
      <w:r>
        <w:rPr>
          <w:rFonts w:ascii="Times New Roman"/>
          <w:b w:val="false"/>
          <w:i w:val="false"/>
          <w:color w:val="000000"/>
          <w:sz w:val="28"/>
        </w:rPr>
        <w:t>
      а также перечислить сумму социальных платежей в размере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в Некоммерческое акционерное общество "Государственная Корпорация</w:t>
      </w:r>
      <w:r>
        <w:br/>
      </w:r>
      <w:r>
        <w:rPr>
          <w:rFonts w:ascii="Times New Roman"/>
          <w:b w:val="false"/>
          <w:i w:val="false"/>
          <w:color w:val="000000"/>
          <w:sz w:val="28"/>
        </w:rPr>
        <w:t>"Правительство для граждан".</w:t>
      </w:r>
      <w:r>
        <w:br/>
      </w:r>
      <w:r>
        <w:rPr>
          <w:rFonts w:ascii="Times New Roman"/>
          <w:b w:val="false"/>
          <w:i w:val="false"/>
          <w:color w:val="000000"/>
          <w:sz w:val="28"/>
        </w:rPr>
        <w:t>В случае невыполнения законных требований органов государственных доходов и их</w:t>
      </w:r>
      <w:r>
        <w:br/>
      </w:r>
      <w:r>
        <w:rPr>
          <w:rFonts w:ascii="Times New Roman"/>
          <w:b w:val="false"/>
          <w:i w:val="false"/>
          <w:color w:val="000000"/>
          <w:sz w:val="28"/>
        </w:rPr>
        <w:t>должностных лиц к Вам будут применены меры административного взыскания</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288</w:t>
      </w:r>
      <w:r>
        <w:rPr>
          <w:rFonts w:ascii="Times New Roman"/>
          <w:b w:val="false"/>
          <w:i w:val="false"/>
          <w:color w:val="000000"/>
          <w:sz w:val="28"/>
        </w:rPr>
        <w:t xml:space="preserve"> Кодекса Республики Казахстан от 5 июля 2014 года</w:t>
      </w:r>
      <w:r>
        <w:br/>
      </w:r>
      <w:r>
        <w:rPr>
          <w:rFonts w:ascii="Times New Roman"/>
          <w:b w:val="false"/>
          <w:i w:val="false"/>
          <w:color w:val="000000"/>
          <w:sz w:val="28"/>
        </w:rPr>
        <w:t>"Об административных правонарушениях".</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w:t>
      </w:r>
      <w:r>
        <w:br/>
      </w:r>
      <w:r>
        <w:rPr>
          <w:rFonts w:ascii="Times New Roman"/>
          <w:b w:val="false"/>
          <w:i w:val="false"/>
          <w:color w:val="000000"/>
          <w:sz w:val="28"/>
        </w:rPr>
        <w:t>и налоговый агент имеют право обжаловать действия (бездействие) должностных лиц</w:t>
      </w:r>
      <w:r>
        <w:br/>
      </w:r>
      <w:r>
        <w:rPr>
          <w:rFonts w:ascii="Times New Roman"/>
          <w:b w:val="false"/>
          <w:i w:val="false"/>
          <w:color w:val="000000"/>
          <w:sz w:val="28"/>
        </w:rPr>
        <w:t>органов государственных доходов вышестоящему органу государственных доходов</w:t>
      </w:r>
      <w:r>
        <w:br/>
      </w:r>
      <w:r>
        <w:rPr>
          <w:rFonts w:ascii="Times New Roman"/>
          <w:b w:val="false"/>
          <w:i w:val="false"/>
          <w:color w:val="000000"/>
          <w:sz w:val="28"/>
        </w:rPr>
        <w:t>или в суд, в порядке, предусмотренном законами Республики Казахстан.</w:t>
      </w:r>
      <w:r>
        <w:br/>
      </w:r>
      <w:r>
        <w:rPr>
          <w:rFonts w:ascii="Times New Roman"/>
          <w:b w:val="false"/>
          <w:i w:val="false"/>
          <w:color w:val="000000"/>
          <w:sz w:val="28"/>
        </w:rPr>
        <w:t>Руководитель (заместитель руководителя) органа государственных доходов</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печать)</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его наличии) налогоплательщика (налогового агента),</w:t>
      </w:r>
      <w:r>
        <w:br/>
      </w:r>
      <w:r>
        <w:rPr>
          <w:rFonts w:ascii="Times New Roman"/>
          <w:b w:val="false"/>
          <w:i w:val="false"/>
          <w:color w:val="000000"/>
          <w:sz w:val="28"/>
        </w:rPr>
        <w:t>подпись, печать, (за исключением юридических лиц, относящихся к субъектам</w:t>
      </w:r>
      <w:r>
        <w:br/>
      </w:r>
      <w:r>
        <w:rPr>
          <w:rFonts w:ascii="Times New Roman"/>
          <w:b w:val="false"/>
          <w:i w:val="false"/>
          <w:color w:val="000000"/>
          <w:sz w:val="28"/>
        </w:rPr>
        <w:t>частного предпринимательства), дата)</w:t>
      </w:r>
      <w:r>
        <w:br/>
      </w:r>
      <w:r>
        <w:rPr>
          <w:rFonts w:ascii="Times New Roman"/>
          <w:b w:val="false"/>
          <w:i w:val="false"/>
          <w:color w:val="000000"/>
          <w:sz w:val="28"/>
        </w:rPr>
        <w:t>Уведомление вручено налогоплательщику (налоговому агенту):</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государственного</w:t>
      </w:r>
      <w:r>
        <w:br/>
      </w:r>
      <w:r>
        <w:rPr>
          <w:rFonts w:ascii="Times New Roman"/>
          <w:b w:val="false"/>
          <w:i w:val="false"/>
          <w:color w:val="000000"/>
          <w:sz w:val="28"/>
        </w:rPr>
        <w:t>органа, подпись, дата)</w:t>
      </w:r>
      <w:r>
        <w:br/>
      </w:r>
      <w:r>
        <w:rPr>
          <w:rFonts w:ascii="Times New Roman"/>
          <w:b w:val="false"/>
          <w:i w:val="false"/>
          <w:color w:val="000000"/>
          <w:sz w:val="28"/>
        </w:rPr>
        <w:t>Уведомление отправлено налогоплательщику (налоговому агенту):</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(документ, подтверждающий факт отправки и (или) получения)</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46"/>
    <w:p>
      <w:pPr>
        <w:spacing w:after="0"/>
        <w:ind w:left="0"/>
        <w:jc w:val="left"/>
      </w:pPr>
      <w:r>
        <w:rPr>
          <w:rFonts w:ascii="Times New Roman"/>
          <w:b/>
          <w:i w:val="false"/>
          <w:color w:val="000000"/>
        </w:rPr>
        <w:t xml:space="preserve"> Извещение о нарушениях, выявленных по результатам камерального контроля</w:t>
      </w:r>
    </w:p>
    <w:bookmarkEnd w:id="146"/>
    <w:bookmarkStart w:name="z192" w:id="147"/>
    <w:p>
      <w:pPr>
        <w:spacing w:after="0"/>
        <w:ind w:left="0"/>
        <w:jc w:val="both"/>
      </w:pPr>
      <w:r>
        <w:rPr>
          <w:rFonts w:ascii="Times New Roman"/>
          <w:b w:val="false"/>
          <w:i w:val="false"/>
          <w:color w:val="000000"/>
          <w:sz w:val="28"/>
        </w:rPr>
        <w:t>
      "____" ___________________ 20___ года № 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Кодекса Республики Казахстан от 25 декабря 2017 года</w:t>
      </w:r>
      <w:r>
        <w:br/>
      </w:r>
      <w:r>
        <w:rPr>
          <w:rFonts w:ascii="Times New Roman"/>
          <w:b w:val="false"/>
          <w:i w:val="false"/>
          <w:color w:val="000000"/>
          <w:sz w:val="28"/>
        </w:rPr>
        <w:t>"О налогах и других обязательных платежах в бюджет" (Налоговый кодекс) извещает</w:t>
      </w:r>
      <w:r>
        <w:br/>
      </w:r>
      <w:r>
        <w:rPr>
          <w:rFonts w:ascii="Times New Roman"/>
          <w:b w:val="false"/>
          <w:i w:val="false"/>
          <w:color w:val="000000"/>
          <w:sz w:val="28"/>
        </w:rPr>
        <w:t xml:space="preserve"> Вас______________________________________________________________________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или ______________________________________________________________________</w:t>
      </w:r>
      <w:r>
        <w:br/>
      </w:r>
      <w:r>
        <w:rPr>
          <w:rFonts w:ascii="Times New Roman"/>
          <w:b w:val="false"/>
          <w:i w:val="false"/>
          <w:color w:val="000000"/>
          <w:sz w:val="28"/>
        </w:rPr>
        <w:t xml:space="preserve"> полное наименование налогоплательщика (налогового агента)),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w:t>
      </w:r>
      <w:r>
        <w:br/>
      </w:r>
      <w:r>
        <w:rPr>
          <w:rFonts w:ascii="Times New Roman"/>
          <w:b w:val="false"/>
          <w:i w:val="false"/>
          <w:color w:val="000000"/>
          <w:sz w:val="28"/>
        </w:rPr>
        <w:t>(ИИН/БИН) о нарушениях, выявленных "___" ___________ 20___ года, по налоговой</w:t>
      </w:r>
      <w:r>
        <w:br/>
      </w:r>
      <w:r>
        <w:rPr>
          <w:rFonts w:ascii="Times New Roman"/>
          <w:b w:val="false"/>
          <w:i w:val="false"/>
          <w:color w:val="000000"/>
          <w:sz w:val="28"/>
        </w:rPr>
        <w:t>отчетности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и налоговый период налоговой отчетности)</w:t>
      </w:r>
      <w:r>
        <w:br/>
      </w:r>
      <w:r>
        <w:rPr>
          <w:rFonts w:ascii="Times New Roman"/>
          <w:b w:val="false"/>
          <w:i w:val="false"/>
          <w:color w:val="000000"/>
          <w:sz w:val="28"/>
        </w:rPr>
        <w:t>Настоящее извещение направляется для сведения.</w:t>
      </w:r>
      <w:r>
        <w:br/>
      </w:r>
      <w:r>
        <w:rPr>
          <w:rFonts w:ascii="Times New Roman"/>
          <w:b w:val="false"/>
          <w:i w:val="false"/>
          <w:color w:val="000000"/>
          <w:sz w:val="28"/>
        </w:rPr>
        <w:t>Приложение с описанием выявленных нарушений на ________ листе (-ах).</w:t>
      </w:r>
      <w:r>
        <w:br/>
      </w:r>
      <w:r>
        <w:rPr>
          <w:rFonts w:ascii="Times New Roman"/>
          <w:b w:val="false"/>
          <w:i w:val="false"/>
          <w:color w:val="000000"/>
          <w:sz w:val="28"/>
        </w:rPr>
        <w:t>Руководитель (заместитель руководителя) государственного органа</w:t>
      </w:r>
      <w:r>
        <w:br/>
      </w:r>
      <w:r>
        <w:rPr>
          <w:rFonts w:ascii="Times New Roman"/>
          <w:b w:val="false"/>
          <w:i w:val="false"/>
          <w:color w:val="000000"/>
          <w:sz w:val="28"/>
        </w:rPr>
        <w:t>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Место печати</w:t>
      </w:r>
      <w:r>
        <w:br/>
      </w:r>
      <w:r>
        <w:rPr>
          <w:rFonts w:ascii="Times New Roman"/>
          <w:b w:val="false"/>
          <w:i w:val="false"/>
          <w:color w:val="000000"/>
          <w:sz w:val="28"/>
        </w:rPr>
        <w:t>Извещение получил:</w:t>
      </w:r>
      <w:r>
        <w:br/>
      </w:r>
      <w:r>
        <w:rPr>
          <w:rFonts w:ascii="Times New Roman"/>
          <w:b w:val="false"/>
          <w:i w:val="false"/>
          <w:color w:val="000000"/>
          <w:sz w:val="28"/>
        </w:rPr>
        <w:t>________________________________________________________ ___________</w:t>
      </w:r>
      <w:r>
        <w:br/>
      </w:r>
      <w:r>
        <w:rPr>
          <w:rFonts w:ascii="Times New Roman"/>
          <w:b w:val="false"/>
          <w:i w:val="false"/>
          <w:color w:val="000000"/>
          <w:sz w:val="28"/>
        </w:rPr>
        <w:t>(фамилия, имя, отчество (при его наличии) (подпись, дата) налогоплательщика</w:t>
      </w:r>
      <w:r>
        <w:br/>
      </w:r>
      <w:r>
        <w:rPr>
          <w:rFonts w:ascii="Times New Roman"/>
          <w:b w:val="false"/>
          <w:i w:val="false"/>
          <w:color w:val="000000"/>
          <w:sz w:val="28"/>
        </w:rPr>
        <w:t>(налогового агента))</w:t>
      </w:r>
      <w:r>
        <w:br/>
      </w:r>
      <w:r>
        <w:rPr>
          <w:rFonts w:ascii="Times New Roman"/>
          <w:b w:val="false"/>
          <w:i w:val="false"/>
          <w:color w:val="000000"/>
          <w:sz w:val="28"/>
        </w:rPr>
        <w:t>Место печати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0"/>
        <w:gridCol w:w="5620"/>
      </w:tblGrid>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вручено налогоплательщику (налоговому агенту)</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или наименование налогоплательщика:</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должностного лица государственного органа, подпись, дата)</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8"/>
          <w:p>
            <w:pPr>
              <w:spacing w:after="20"/>
              <w:ind w:left="20"/>
              <w:jc w:val="both"/>
            </w:pPr>
            <w:r>
              <w:rPr>
                <w:rFonts w:ascii="Times New Roman"/>
                <w:b w:val="false"/>
                <w:i w:val="false"/>
                <w:color w:val="000000"/>
                <w:sz w:val="20"/>
              </w:rPr>
              <w:t xml:space="preserve">
_______________________________ </w:t>
            </w:r>
            <w:r>
              <w:br/>
            </w:r>
            <w:r>
              <w:rPr>
                <w:rFonts w:ascii="Times New Roman"/>
                <w:b w:val="false"/>
                <w:i w:val="false"/>
                <w:color w:val="000000"/>
                <w:sz w:val="20"/>
              </w:rPr>
              <w:t>
Адрес:</w:t>
            </w:r>
          </w:p>
          <w:bookmarkEnd w:id="148"/>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Извещение отправлено налогоплательщику (налоговому агенту)</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факт отправки и (или) получения)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 w:id="149"/>
    <w:p>
      <w:pPr>
        <w:spacing w:after="0"/>
        <w:ind w:left="0"/>
        <w:jc w:val="left"/>
      </w:pPr>
      <w:r>
        <w:rPr>
          <w:rFonts w:ascii="Times New Roman"/>
          <w:b/>
          <w:i w:val="false"/>
          <w:color w:val="000000"/>
        </w:rPr>
        <w:t xml:space="preserve"> Уведомление об устранении нарушений, выявленных органами</w:t>
      </w:r>
      <w:r>
        <w:br/>
      </w:r>
      <w:r>
        <w:rPr>
          <w:rFonts w:ascii="Times New Roman"/>
          <w:b/>
          <w:i w:val="false"/>
          <w:color w:val="000000"/>
        </w:rPr>
        <w:t>государственных доходов по результатам камерального контроля</w:t>
      </w:r>
    </w:p>
    <w:bookmarkEnd w:id="149"/>
    <w:bookmarkStart w:name="z198" w:id="150"/>
    <w:p>
      <w:pPr>
        <w:spacing w:after="0"/>
        <w:ind w:left="0"/>
        <w:jc w:val="both"/>
      </w:pPr>
      <w:r>
        <w:rPr>
          <w:rFonts w:ascii="Times New Roman"/>
          <w:b w:val="false"/>
          <w:i w:val="false"/>
          <w:color w:val="000000"/>
          <w:sz w:val="28"/>
        </w:rPr>
        <w:t>
      "___" ______________ 20___ года № 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и подпунктом 10) пункта 2 </w:t>
      </w:r>
      <w:r>
        <w:rPr>
          <w:rFonts w:ascii="Times New Roman"/>
          <w:b w:val="false"/>
          <w:i w:val="false"/>
          <w:color w:val="000000"/>
          <w:sz w:val="28"/>
        </w:rPr>
        <w:t>статьи 114</w:t>
      </w:r>
      <w:r>
        <w:rPr>
          <w:rFonts w:ascii="Times New Roman"/>
          <w:b w:val="false"/>
          <w:i w:val="false"/>
          <w:color w:val="000000"/>
          <w:sz w:val="28"/>
        </w:rPr>
        <w:t xml:space="preserve"> Кодекса</w:t>
      </w:r>
      <w:r>
        <w:br/>
      </w:r>
      <w:r>
        <w:rPr>
          <w:rFonts w:ascii="Times New Roman"/>
          <w:b w:val="false"/>
          <w:i w:val="false"/>
          <w:color w:val="000000"/>
          <w:sz w:val="28"/>
        </w:rPr>
        <w:t>Республики Казахстан от 25 декабря 2017 года "О налогах и других обязательных</w:t>
      </w:r>
      <w:r>
        <w:br/>
      </w:r>
      <w:r>
        <w:rPr>
          <w:rFonts w:ascii="Times New Roman"/>
          <w:b w:val="false"/>
          <w:i w:val="false"/>
          <w:color w:val="000000"/>
          <w:sz w:val="28"/>
        </w:rPr>
        <w:t>платежах в бюджет" (Налоговый кодекс) (далее – Налоговый кодекс) уведомляет Вас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или полное наименование</w:t>
      </w:r>
      <w:r>
        <w:br/>
      </w:r>
      <w:r>
        <w:rPr>
          <w:rFonts w:ascii="Times New Roman"/>
          <w:b w:val="false"/>
          <w:i w:val="false"/>
          <w:color w:val="000000"/>
          <w:sz w:val="28"/>
        </w:rPr>
        <w:t>налогоплательщика (налогового агента))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w:t>
      </w:r>
      <w:r>
        <w:br/>
      </w:r>
      <w:r>
        <w:rPr>
          <w:rFonts w:ascii="Times New Roman"/>
          <w:b w:val="false"/>
          <w:i w:val="false"/>
          <w:color w:val="000000"/>
          <w:sz w:val="28"/>
        </w:rPr>
        <w:t>(ИИН/БИН)) о нарушениях, выявленных "___" ____________ 20____ года,</w:t>
      </w:r>
      <w:r>
        <w:br/>
      </w:r>
      <w:r>
        <w:rPr>
          <w:rFonts w:ascii="Times New Roman"/>
          <w:b w:val="false"/>
          <w:i w:val="false"/>
          <w:color w:val="000000"/>
          <w:sz w:val="28"/>
        </w:rPr>
        <w:t>по налоговой отчетности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и налоговый период налоговой отчетности)</w:t>
      </w:r>
      <w:r>
        <w:br/>
      </w:r>
      <w:r>
        <w:rPr>
          <w:rFonts w:ascii="Times New Roman"/>
          <w:b w:val="false"/>
          <w:i w:val="false"/>
          <w:color w:val="000000"/>
          <w:sz w:val="28"/>
        </w:rPr>
        <w:t xml:space="preserve">В соответствии с пунктом 2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Вам необходимо исполнить</w:t>
      </w:r>
      <w:r>
        <w:br/>
      </w:r>
      <w:r>
        <w:rPr>
          <w:rFonts w:ascii="Times New Roman"/>
          <w:b w:val="false"/>
          <w:i w:val="false"/>
          <w:color w:val="000000"/>
          <w:sz w:val="28"/>
        </w:rPr>
        <w:t>настоящее уведомление в течение тридцати рабочих дней со дня, следующего за днем</w:t>
      </w:r>
      <w:r>
        <w:br/>
      </w:r>
      <w:r>
        <w:rPr>
          <w:rFonts w:ascii="Times New Roman"/>
          <w:b w:val="false"/>
          <w:i w:val="false"/>
          <w:color w:val="000000"/>
          <w:sz w:val="28"/>
        </w:rPr>
        <w:t>его вручения (получения).</w:t>
      </w:r>
      <w:r>
        <w:br/>
      </w:r>
      <w:r>
        <w:rPr>
          <w:rFonts w:ascii="Times New Roman"/>
          <w:b w:val="false"/>
          <w:i w:val="false"/>
          <w:color w:val="000000"/>
          <w:sz w:val="28"/>
        </w:rPr>
        <w:t>Исполнением налогоплательщиком (налоговым агентом) уведомления об устранении</w:t>
      </w:r>
      <w:r>
        <w:br/>
      </w:r>
      <w:r>
        <w:rPr>
          <w:rFonts w:ascii="Times New Roman"/>
          <w:b w:val="false"/>
          <w:i w:val="false"/>
          <w:color w:val="000000"/>
          <w:sz w:val="28"/>
        </w:rPr>
        <w:t>нарушений, выявленных органами государственных доходов по результатам</w:t>
      </w:r>
      <w:r>
        <w:br/>
      </w:r>
      <w:r>
        <w:rPr>
          <w:rFonts w:ascii="Times New Roman"/>
          <w:b w:val="false"/>
          <w:i w:val="false"/>
          <w:color w:val="000000"/>
          <w:sz w:val="28"/>
        </w:rPr>
        <w:t>камерального контроля, признается:</w:t>
      </w:r>
      <w:r>
        <w:br/>
      </w:r>
      <w:r>
        <w:rPr>
          <w:rFonts w:ascii="Times New Roman"/>
          <w:b w:val="false"/>
          <w:i w:val="false"/>
          <w:color w:val="000000"/>
          <w:sz w:val="28"/>
        </w:rPr>
        <w:t>1) в случае согласия с указанными в уведомлении нарушениями – устранение</w:t>
      </w:r>
      <w:r>
        <w:br/>
      </w:r>
      <w:r>
        <w:rPr>
          <w:rFonts w:ascii="Times New Roman"/>
          <w:b w:val="false"/>
          <w:i w:val="false"/>
          <w:color w:val="000000"/>
          <w:sz w:val="28"/>
        </w:rPr>
        <w:t>выявленных нарушений налогоплательщиком (налоговым агентом) путем:</w:t>
      </w:r>
      <w:r>
        <w:br/>
      </w:r>
      <w:r>
        <w:rPr>
          <w:rFonts w:ascii="Times New Roman"/>
          <w:b w:val="false"/>
          <w:i w:val="false"/>
          <w:color w:val="000000"/>
          <w:sz w:val="28"/>
        </w:rPr>
        <w:t>постановки на регистрационный учет в органах государственных доходов;</w:t>
      </w:r>
      <w:r>
        <w:br/>
      </w:r>
      <w:r>
        <w:rPr>
          <w:rFonts w:ascii="Times New Roman"/>
          <w:b w:val="false"/>
          <w:i w:val="false"/>
          <w:color w:val="000000"/>
          <w:sz w:val="28"/>
        </w:rPr>
        <w:t>представления налоговой отчетности по уведомлению за налоговый период,</w:t>
      </w:r>
      <w:r>
        <w:br/>
      </w:r>
      <w:r>
        <w:rPr>
          <w:rFonts w:ascii="Times New Roman"/>
          <w:b w:val="false"/>
          <w:i w:val="false"/>
          <w:color w:val="000000"/>
          <w:sz w:val="28"/>
        </w:rPr>
        <w:t>к которому относятся выявленные нарушения;</w:t>
      </w:r>
      <w:r>
        <w:br/>
      </w:r>
      <w:r>
        <w:rPr>
          <w:rFonts w:ascii="Times New Roman"/>
          <w:b w:val="false"/>
          <w:i w:val="false"/>
          <w:color w:val="000000"/>
          <w:sz w:val="28"/>
        </w:rPr>
        <w:t>уплаты суммы налога на добавленную стоимость в бюджет, ранее возвращенной</w:t>
      </w:r>
      <w:r>
        <w:br/>
      </w:r>
      <w:r>
        <w:rPr>
          <w:rFonts w:ascii="Times New Roman"/>
          <w:b w:val="false"/>
          <w:i w:val="false"/>
          <w:color w:val="000000"/>
          <w:sz w:val="28"/>
        </w:rPr>
        <w:t>из бюджета по требованию налогоплательщика о возврате налога на добавленную</w:t>
      </w:r>
      <w:r>
        <w:br/>
      </w:r>
      <w:r>
        <w:rPr>
          <w:rFonts w:ascii="Times New Roman"/>
          <w:b w:val="false"/>
          <w:i w:val="false"/>
          <w:color w:val="000000"/>
          <w:sz w:val="28"/>
        </w:rPr>
        <w:t xml:space="preserve">стоимость, а также уплаты пени в размере, указанном в пункте 4 </w:t>
      </w:r>
      <w:r>
        <w:rPr>
          <w:rFonts w:ascii="Times New Roman"/>
          <w:b w:val="false"/>
          <w:i w:val="false"/>
          <w:color w:val="000000"/>
          <w:sz w:val="28"/>
        </w:rPr>
        <w:t>статьи</w:t>
      </w:r>
      <w:r>
        <w:rPr>
          <w:rFonts w:ascii="Times New Roman"/>
          <w:b w:val="false"/>
          <w:i w:val="false"/>
          <w:color w:val="000000"/>
          <w:sz w:val="28"/>
        </w:rPr>
        <w:t>104</w:t>
      </w:r>
      <w:r>
        <w:rPr>
          <w:rFonts w:ascii="Times New Roman"/>
          <w:b w:val="false"/>
          <w:i w:val="false"/>
          <w:color w:val="000000"/>
          <w:sz w:val="28"/>
        </w:rPr>
        <w:t xml:space="preserve"> Налогового кодекса, за каждый день с даты перечисления налогоплательщику</w:t>
      </w:r>
      <w:r>
        <w:br/>
      </w:r>
      <w:r>
        <w:rPr>
          <w:rFonts w:ascii="Times New Roman"/>
          <w:b w:val="false"/>
          <w:i w:val="false"/>
          <w:color w:val="000000"/>
          <w:sz w:val="28"/>
        </w:rPr>
        <w:t>таких сумм.</w:t>
      </w:r>
      <w:r>
        <w:br/>
      </w:r>
      <w:r>
        <w:rPr>
          <w:rFonts w:ascii="Times New Roman"/>
          <w:b w:val="false"/>
          <w:i w:val="false"/>
          <w:color w:val="000000"/>
          <w:sz w:val="28"/>
        </w:rPr>
        <w:t>2) в случае несогласия с указанными в уведомлении нарушениями – представление</w:t>
      </w:r>
      <w:r>
        <w:br/>
      </w:r>
      <w:r>
        <w:rPr>
          <w:rFonts w:ascii="Times New Roman"/>
          <w:b w:val="false"/>
          <w:i w:val="false"/>
          <w:color w:val="000000"/>
          <w:sz w:val="28"/>
        </w:rPr>
        <w:t>налогоплательщиком (налоговым агентом) пояснения по выявленным нарушениям</w:t>
      </w:r>
      <w:r>
        <w:br/>
      </w:r>
      <w:r>
        <w:rPr>
          <w:rFonts w:ascii="Times New Roman"/>
          <w:b w:val="false"/>
          <w:i w:val="false"/>
          <w:color w:val="000000"/>
          <w:sz w:val="28"/>
        </w:rPr>
        <w:t>на бумажном или электронном носителе в орган государственных доходов,</w:t>
      </w:r>
      <w:r>
        <w:br/>
      </w:r>
      <w:r>
        <w:rPr>
          <w:rFonts w:ascii="Times New Roman"/>
          <w:b w:val="false"/>
          <w:i w:val="false"/>
          <w:color w:val="000000"/>
          <w:sz w:val="28"/>
        </w:rPr>
        <w:t>направивший уведомление об устранении нарушений, выявленных органами</w:t>
      </w:r>
      <w:r>
        <w:br/>
      </w:r>
      <w:r>
        <w:rPr>
          <w:rFonts w:ascii="Times New Roman"/>
          <w:b w:val="false"/>
          <w:i w:val="false"/>
          <w:color w:val="000000"/>
          <w:sz w:val="28"/>
        </w:rPr>
        <w:t>государственных доходов по результатам камерального контроля, за исключением</w:t>
      </w:r>
      <w:r>
        <w:br/>
      </w:r>
      <w:r>
        <w:rPr>
          <w:rFonts w:ascii="Times New Roman"/>
          <w:b w:val="false"/>
          <w:i w:val="false"/>
          <w:color w:val="000000"/>
          <w:sz w:val="28"/>
        </w:rPr>
        <w:t xml:space="preserve">случаев, предусмотренных пунктом 3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w:t>
      </w:r>
      <w:r>
        <w:br/>
      </w:r>
      <w:r>
        <w:rPr>
          <w:rFonts w:ascii="Times New Roman"/>
          <w:b w:val="false"/>
          <w:i w:val="false"/>
          <w:color w:val="000000"/>
          <w:sz w:val="28"/>
        </w:rPr>
        <w:t>Неисполнение в установленный срок настоящего уведомления влечет</w:t>
      </w:r>
      <w:r>
        <w:br/>
      </w:r>
      <w:r>
        <w:rPr>
          <w:rFonts w:ascii="Times New Roman"/>
          <w:b w:val="false"/>
          <w:i w:val="false"/>
          <w:color w:val="000000"/>
          <w:sz w:val="28"/>
        </w:rPr>
        <w:t>приостановление расходных операций по банковским счетам налогоплательщика</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r>
        <w:br/>
      </w:r>
      <w:r>
        <w:rPr>
          <w:rFonts w:ascii="Times New Roman"/>
          <w:b w:val="false"/>
          <w:i w:val="false"/>
          <w:color w:val="000000"/>
          <w:sz w:val="28"/>
        </w:rPr>
        <w:t>В случае не выполнения законных требований органов государственных доходов</w:t>
      </w:r>
      <w:r>
        <w:br/>
      </w:r>
      <w:r>
        <w:rPr>
          <w:rFonts w:ascii="Times New Roman"/>
          <w:b w:val="false"/>
          <w:i w:val="false"/>
          <w:color w:val="000000"/>
          <w:sz w:val="28"/>
        </w:rPr>
        <w:t>и их должностных лиц к Вам будут применены административные взыскания</w:t>
      </w:r>
      <w:r>
        <w:br/>
      </w:r>
      <w:r>
        <w:rPr>
          <w:rFonts w:ascii="Times New Roman"/>
          <w:b w:val="false"/>
          <w:i w:val="false"/>
          <w:color w:val="000000"/>
          <w:sz w:val="28"/>
        </w:rPr>
        <w:t>в соответствии с Кодексом Республики Казахстан</w:t>
      </w:r>
      <w:r>
        <w:br/>
      </w:r>
      <w:r>
        <w:rPr>
          <w:rFonts w:ascii="Times New Roman"/>
          <w:b w:val="false"/>
          <w:i w:val="false"/>
          <w:color w:val="000000"/>
          <w:sz w:val="28"/>
        </w:rPr>
        <w:t>"Об административных правонарушениях".</w:t>
      </w:r>
      <w:r>
        <w:br/>
      </w:r>
      <w:r>
        <w:rPr>
          <w:rFonts w:ascii="Times New Roman"/>
          <w:b w:val="false"/>
          <w:i w:val="false"/>
          <w:color w:val="000000"/>
          <w:sz w:val="28"/>
        </w:rPr>
        <w:t xml:space="preserve">В соответствии с пунктом 5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в случае несогласия</w:t>
      </w:r>
      <w:r>
        <w:br/>
      </w:r>
      <w:r>
        <w:rPr>
          <w:rFonts w:ascii="Times New Roman"/>
          <w:b w:val="false"/>
          <w:i w:val="false"/>
          <w:color w:val="000000"/>
          <w:sz w:val="28"/>
        </w:rPr>
        <w:t>с настоящим уведомлением налогоплательщик или его уполномоченный</w:t>
      </w:r>
      <w:r>
        <w:br/>
      </w:r>
      <w:r>
        <w:rPr>
          <w:rFonts w:ascii="Times New Roman"/>
          <w:b w:val="false"/>
          <w:i w:val="false"/>
          <w:color w:val="000000"/>
          <w:sz w:val="28"/>
        </w:rPr>
        <w:t>представитель вправе обжаловать действия (бездействие) должностных лиц органов</w:t>
      </w:r>
      <w:r>
        <w:br/>
      </w:r>
      <w:r>
        <w:rPr>
          <w:rFonts w:ascii="Times New Roman"/>
          <w:b w:val="false"/>
          <w:i w:val="false"/>
          <w:color w:val="000000"/>
          <w:sz w:val="28"/>
        </w:rPr>
        <w:t>государственных доходов в вышестоящий и (или) в уполномоченный орган или в суд.</w:t>
      </w:r>
      <w:r>
        <w:br/>
      </w:r>
      <w:r>
        <w:rPr>
          <w:rFonts w:ascii="Times New Roman"/>
          <w:b w:val="false"/>
          <w:i w:val="false"/>
          <w:color w:val="000000"/>
          <w:sz w:val="28"/>
        </w:rPr>
        <w:t>Приложение с описанием выявленных нарушений на _________листе (-ах).</w:t>
      </w:r>
      <w:r>
        <w:br/>
      </w:r>
      <w:r>
        <w:rPr>
          <w:rFonts w:ascii="Times New Roman"/>
          <w:b w:val="false"/>
          <w:i w:val="false"/>
          <w:color w:val="000000"/>
          <w:sz w:val="28"/>
        </w:rPr>
        <w:t>Руководитель (заместитель руководителя) государственного органа</w:t>
      </w:r>
      <w:r>
        <w:br/>
      </w:r>
      <w:r>
        <w:rPr>
          <w:rFonts w:ascii="Times New Roman"/>
          <w:b w:val="false"/>
          <w:i w:val="false"/>
          <w:color w:val="000000"/>
          <w:sz w:val="28"/>
        </w:rPr>
        <w:t>________________________________________________ 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Место печати</w:t>
      </w:r>
      <w:r>
        <w:br/>
      </w:r>
      <w:r>
        <w:rPr>
          <w:rFonts w:ascii="Times New Roman"/>
          <w:b w:val="false"/>
          <w:i w:val="false"/>
          <w:color w:val="000000"/>
          <w:sz w:val="28"/>
        </w:rPr>
        <w:t>Уведомление получил ______________________________________________________</w:t>
      </w:r>
      <w:r>
        <w:br/>
      </w:r>
      <w:r>
        <w:rPr>
          <w:rFonts w:ascii="Times New Roman"/>
          <w:b w:val="false"/>
          <w:i w:val="false"/>
          <w:color w:val="000000"/>
          <w:sz w:val="28"/>
        </w:rPr>
        <w:t>(фамилия, имя, отчество (при его наличии), налогоплательщика (налогового агента))</w:t>
      </w:r>
      <w:r>
        <w:br/>
      </w:r>
      <w:r>
        <w:rPr>
          <w:rFonts w:ascii="Times New Roman"/>
          <w:b w:val="false"/>
          <w:i w:val="false"/>
          <w:color w:val="000000"/>
          <w:sz w:val="28"/>
        </w:rPr>
        <w:t>(подпись, дата)</w:t>
      </w:r>
      <w:r>
        <w:br/>
      </w:r>
      <w:r>
        <w:rPr>
          <w:rFonts w:ascii="Times New Roman"/>
          <w:b w:val="false"/>
          <w:i w:val="false"/>
          <w:color w:val="000000"/>
          <w:sz w:val="28"/>
        </w:rPr>
        <w:t>Место печати</w:t>
      </w:r>
      <w:r>
        <w:br/>
      </w:r>
      <w:r>
        <w:rPr>
          <w:rFonts w:ascii="Times New Roman"/>
          <w:b w:val="false"/>
          <w:i w:val="false"/>
          <w:color w:val="000000"/>
          <w:sz w:val="28"/>
        </w:rPr>
        <w:t>(за исключением юридических лиц, относящихся к субъектам частного предпринимательства)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6"/>
        <w:gridCol w:w="4304"/>
      </w:tblGrid>
      <w:tr>
        <w:trPr>
          <w:trHeight w:val="30" w:hRule="atLeast"/>
        </w:trPr>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вручено налогоплательщику</w:t>
            </w:r>
            <w:r>
              <w:br/>
            </w:r>
            <w:r>
              <w:rPr>
                <w:rFonts w:ascii="Times New Roman"/>
                <w:b w:val="false"/>
                <w:i w:val="false"/>
                <w:color w:val="000000"/>
                <w:sz w:val="20"/>
              </w:rPr>
              <w:t>(налоговому агенту)</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должностного лица государственного органа,</w:t>
            </w:r>
            <w:r>
              <w:br/>
            </w:r>
            <w:r>
              <w:rPr>
                <w:rFonts w:ascii="Times New Roman"/>
                <w:b w:val="false"/>
                <w:i w:val="false"/>
                <w:color w:val="000000"/>
                <w:sz w:val="20"/>
              </w:rPr>
              <w:t>подпись, дата)</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1"/>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или наименование</w:t>
            </w:r>
            <w:r>
              <w:br/>
            </w:r>
            <w:r>
              <w:rPr>
                <w:rFonts w:ascii="Times New Roman"/>
                <w:b w:val="false"/>
                <w:i w:val="false"/>
                <w:color w:val="000000"/>
                <w:sz w:val="20"/>
              </w:rPr>
              <w:t>налогоплательщика:</w:t>
            </w:r>
            <w:r>
              <w:br/>
            </w:r>
            <w:r>
              <w:rPr>
                <w:rFonts w:ascii="Times New Roman"/>
                <w:b w:val="false"/>
                <w:i w:val="false"/>
                <w:color w:val="000000"/>
                <w:sz w:val="20"/>
              </w:rPr>
              <w:t>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w:t>
            </w:r>
            <w:r>
              <w:br/>
            </w:r>
            <w:r>
              <w:rPr>
                <w:rFonts w:ascii="Times New Roman"/>
                <w:b w:val="false"/>
                <w:i w:val="false"/>
                <w:color w:val="000000"/>
                <w:sz w:val="20"/>
              </w:rPr>
              <w:t>
__________________________</w:t>
            </w:r>
          </w:p>
          <w:bookmarkEnd w:id="15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отправлено налогоплательщику (налоговому агенту)</w:t>
            </w:r>
            <w:r>
              <w:br/>
            </w:r>
            <w:r>
              <w:rPr>
                <w:rFonts w:ascii="Times New Roman"/>
                <w:b w:val="false"/>
                <w:i w:val="false"/>
                <w:color w:val="000000"/>
                <w:sz w:val="20"/>
              </w:rPr>
              <w:t>_________________________________________________________</w:t>
            </w:r>
            <w:r>
              <w:br/>
            </w:r>
            <w:r>
              <w:rPr>
                <w:rFonts w:ascii="Times New Roman"/>
                <w:b w:val="false"/>
                <w:i w:val="false"/>
                <w:color w:val="000000"/>
                <w:sz w:val="20"/>
              </w:rPr>
              <w:t>(документ, подтверждающий факт отправки и (или) получения)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8105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5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Заключение от "___" _________ 20__года № ____ к акту налоговой проверки</w:t>
      </w:r>
      <w:r>
        <w:br/>
      </w:r>
      <w:r>
        <w:rPr>
          <w:rFonts w:ascii="Times New Roman"/>
          <w:b w:val="false"/>
          <w:i w:val="false"/>
          <w:color w:val="000000"/>
          <w:sz w:val="28"/>
        </w:rPr>
        <w:t>от "____" _____________ 20 ___ года № ______по подтверждению достоверности</w:t>
      </w:r>
      <w:r>
        <w:br/>
      </w:r>
      <w:r>
        <w:rPr>
          <w:rFonts w:ascii="Times New Roman"/>
          <w:b w:val="false"/>
          <w:i w:val="false"/>
          <w:color w:val="000000"/>
          <w:sz w:val="28"/>
        </w:rPr>
        <w:t>сумм налога на добавленную стоимость, предъявленных к возврату из бюджета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6"/>
        <w:gridCol w:w="4744"/>
      </w:tblGrid>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(ИИН/БИН)</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свидетельства о постановке на регистрационный учет по налогу на добавленную стоимость (НДС)</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представления декларации по НДС с указанием требования о возврате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представлена декларация НДС с указанием требования о возврате превышения НДС</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__квартал 20__ года</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предъявленная к возврату по требованию, указанному в декларации по НДС</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предъявлено требование о возврате превышения суммы НДС</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 20__ годапо "__"___20___ года</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подтвержденная к возврату в соответствии с актом налоговой проверки</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Сумма превышения НДС, подлежащая возврату исходя из 1/20 доли сумм превышения НДС, в соответствии со </w:t>
            </w:r>
            <w:r>
              <w:rPr>
                <w:rFonts w:ascii="Times New Roman"/>
                <w:b w:val="false"/>
                <w:i w:val="false"/>
                <w:color w:val="000000"/>
                <w:sz w:val="20"/>
              </w:rPr>
              <w:t>статьей 432</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Налоговый период, на который приходится 1/20 доля сумм превышения НДС подлежащая возврату в соответствии со </w:t>
            </w:r>
            <w:r>
              <w:rPr>
                <w:rFonts w:ascii="Times New Roman"/>
                <w:b w:val="false"/>
                <w:i w:val="false"/>
                <w:color w:val="000000"/>
                <w:sz w:val="20"/>
              </w:rPr>
              <w:t>статьей 432</w:t>
            </w:r>
            <w:r>
              <w:rPr>
                <w:rFonts w:ascii="Times New Roman"/>
                <w:b w:val="false"/>
                <w:i w:val="false"/>
                <w:color w:val="000000"/>
                <w:sz w:val="20"/>
              </w:rPr>
              <w:t xml:space="preserve"> Налогового кодекса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__квартал 20__ года</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Сумма превышения НДС, подлежащая возврату по полученным ответам на запросы в отношении покупателя продуктов переработки в случае, предусмотренном пунктом 6 </w:t>
            </w:r>
            <w:r>
              <w:rPr>
                <w:rFonts w:ascii="Times New Roman"/>
                <w:b w:val="false"/>
                <w:i w:val="false"/>
                <w:color w:val="000000"/>
                <w:sz w:val="20"/>
              </w:rPr>
              <w:t>статьи 393</w:t>
            </w:r>
            <w:r>
              <w:rPr>
                <w:rFonts w:ascii="Times New Roman"/>
                <w:b w:val="false"/>
                <w:i w:val="false"/>
                <w:color w:val="000000"/>
                <w:sz w:val="20"/>
              </w:rPr>
              <w:t xml:space="preserve"> Налогового кодекса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54"/>
    <w:p>
      <w:pPr>
        <w:spacing w:after="0"/>
        <w:ind w:left="0"/>
        <w:jc w:val="both"/>
      </w:pPr>
      <w:r>
        <w:rPr>
          <w:rFonts w:ascii="Times New Roman"/>
          <w:b w:val="false"/>
          <w:i w:val="false"/>
          <w:color w:val="000000"/>
          <w:sz w:val="28"/>
        </w:rPr>
        <w:t>
      Превышение суммы НДС на дату составления заключения "____"______________ 20__ года _________________ тенге.</w:t>
      </w:r>
    </w:p>
    <w:bookmarkEnd w:id="154"/>
    <w:bookmarkStart w:name="z209" w:id="155"/>
    <w:p>
      <w:pPr>
        <w:spacing w:after="0"/>
        <w:ind w:left="0"/>
        <w:jc w:val="left"/>
      </w:pPr>
      <w:r>
        <w:rPr>
          <w:rFonts w:ascii="Times New Roman"/>
          <w:b/>
          <w:i w:val="false"/>
          <w:color w:val="000000"/>
        </w:rPr>
        <w:t xml:space="preserve"> Таблица № 1</w:t>
      </w:r>
    </w:p>
    <w:bookmarkEnd w:id="155"/>
    <w:bookmarkStart w:name="z210" w:id="156"/>
    <w:p>
      <w:pPr>
        <w:spacing w:after="0"/>
        <w:ind w:left="0"/>
        <w:jc w:val="both"/>
      </w:pPr>
      <w:r>
        <w:rPr>
          <w:rFonts w:ascii="Times New Roman"/>
          <w:b w:val="false"/>
          <w:i w:val="false"/>
          <w:color w:val="000000"/>
          <w:sz w:val="28"/>
        </w:rPr>
        <w:t>
      (тенге)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241"/>
        <w:gridCol w:w="3086"/>
        <w:gridCol w:w="241"/>
        <w:gridCol w:w="1196"/>
        <w:gridCol w:w="241"/>
        <w:gridCol w:w="3048"/>
        <w:gridCol w:w="1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 НДС к возврату в соответствии с актом налоговой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Возвращенная сумма превышения НДС на основании предыдущих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равная 1/20 доли подлежащая к возврату в соответствующем налоговом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 возвращенной суммы превышения НДС</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НДС(гр.2–гр.4–гр.6)</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квартал 20___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57"/>
    <w:p>
      <w:pPr>
        <w:spacing w:after="0"/>
        <w:ind w:left="0"/>
        <w:jc w:val="left"/>
      </w:pPr>
      <w:r>
        <w:rPr>
          <w:rFonts w:ascii="Times New Roman"/>
          <w:b/>
          <w:i w:val="false"/>
          <w:color w:val="000000"/>
        </w:rPr>
        <w:t xml:space="preserve"> Таблица № 2 (тенге)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965"/>
        <w:gridCol w:w="1965"/>
        <w:gridCol w:w="1608"/>
        <w:gridCol w:w="835"/>
        <w:gridCol w:w="835"/>
        <w:gridCol w:w="836"/>
        <w:gridCol w:w="3393"/>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проведение проверки в отношении покупателя продуктов переработки налоговой службой государства-члена Евразийского экономического союза</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Евразийского экономического союза</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о проведении проверки</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 продуктам переработки использованным для целей оборотов облагаемых по нулевой ставке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58"/>
    <w:p>
      <w:pPr>
        <w:spacing w:after="0"/>
        <w:ind w:left="0"/>
        <w:jc w:val="both"/>
      </w:pPr>
      <w:r>
        <w:rPr>
          <w:rFonts w:ascii="Times New Roman"/>
          <w:b w:val="false"/>
          <w:i w:val="false"/>
          <w:color w:val="000000"/>
          <w:sz w:val="28"/>
        </w:rPr>
        <w:t>
      Сумма НДС, подлежащая к возврату из бюджета,</w:t>
      </w:r>
      <w:r>
        <w:br/>
      </w:r>
      <w:r>
        <w:rPr>
          <w:rFonts w:ascii="Times New Roman"/>
          <w:b w:val="false"/>
          <w:i w:val="false"/>
          <w:color w:val="000000"/>
          <w:sz w:val="28"/>
        </w:rPr>
        <w:t>составляет ___________ тенге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должность и подпись работника</w:t>
      </w:r>
      <w:r>
        <w:br/>
      </w:r>
      <w:r>
        <w:rPr>
          <w:rFonts w:ascii="Times New Roman"/>
          <w:b w:val="false"/>
          <w:i w:val="false"/>
          <w:color w:val="000000"/>
          <w:sz w:val="28"/>
        </w:rPr>
        <w:t>ответственного отдела (управления)</w:t>
      </w:r>
      <w:r>
        <w:br/>
      </w:r>
      <w:r>
        <w:rPr>
          <w:rFonts w:ascii="Times New Roman"/>
          <w:b w:val="false"/>
          <w:i w:val="false"/>
          <w:color w:val="000000"/>
          <w:sz w:val="28"/>
        </w:rPr>
        <w:t>Руководитель ответственного управления (отдела)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Вручено налогоплательщику _________________________"__"_______ 20 года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должность и подпись)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59"/>
    <w:p>
      <w:pPr>
        <w:spacing w:after="0"/>
        <w:ind w:left="0"/>
        <w:jc w:val="left"/>
      </w:pPr>
      <w:r>
        <w:rPr>
          <w:rFonts w:ascii="Times New Roman"/>
          <w:b/>
          <w:i w:val="false"/>
          <w:color w:val="000000"/>
        </w:rPr>
        <w:t xml:space="preserve"> Уведомление о получении органом государственных доходов сведений из заявления</w:t>
      </w:r>
      <w:r>
        <w:br/>
      </w:r>
      <w:r>
        <w:rPr>
          <w:rFonts w:ascii="Times New Roman"/>
          <w:b/>
          <w:i w:val="false"/>
          <w:color w:val="000000"/>
        </w:rPr>
        <w:t>о ввозе товаров и уплате косвенных налогов, поступившего от налоговых органов</w:t>
      </w:r>
      <w:r>
        <w:br/>
      </w:r>
      <w:r>
        <w:rPr>
          <w:rFonts w:ascii="Times New Roman"/>
          <w:b/>
          <w:i w:val="false"/>
          <w:color w:val="000000"/>
        </w:rPr>
        <w:t>государств-членов Евразийского экономического союза</w:t>
      </w:r>
    </w:p>
    <w:bookmarkEnd w:id="159"/>
    <w:bookmarkStart w:name="z217" w:id="160"/>
    <w:p>
      <w:pPr>
        <w:spacing w:after="0"/>
        <w:ind w:left="0"/>
        <w:jc w:val="both"/>
      </w:pPr>
      <w:r>
        <w:rPr>
          <w:rFonts w:ascii="Times New Roman"/>
          <w:b w:val="false"/>
          <w:i w:val="false"/>
          <w:color w:val="000000"/>
          <w:sz w:val="28"/>
        </w:rPr>
        <w:t>
      Идентификационный номер продавца:____________________________________</w:t>
      </w:r>
      <w:r>
        <w:br/>
      </w:r>
      <w:r>
        <w:rPr>
          <w:rFonts w:ascii="Times New Roman"/>
          <w:b w:val="false"/>
          <w:i w:val="false"/>
          <w:color w:val="000000"/>
          <w:sz w:val="28"/>
        </w:rPr>
        <w:t>Наименование продавца:________________________________________________</w:t>
      </w:r>
      <w:r>
        <w:br/>
      </w:r>
      <w:r>
        <w:rPr>
          <w:rFonts w:ascii="Times New Roman"/>
          <w:b w:val="false"/>
          <w:i w:val="false"/>
          <w:color w:val="000000"/>
          <w:sz w:val="28"/>
        </w:rPr>
        <w:t>Идентификационный номер покупателя:___________________________________</w:t>
      </w:r>
      <w:r>
        <w:br/>
      </w:r>
      <w:r>
        <w:rPr>
          <w:rFonts w:ascii="Times New Roman"/>
          <w:b w:val="false"/>
          <w:i w:val="false"/>
          <w:color w:val="000000"/>
          <w:sz w:val="28"/>
        </w:rPr>
        <w:t>Наименование покупателя: ______________________________________________</w:t>
      </w:r>
      <w:r>
        <w:br/>
      </w:r>
      <w:r>
        <w:rPr>
          <w:rFonts w:ascii="Times New Roman"/>
          <w:b w:val="false"/>
          <w:i w:val="false"/>
          <w:color w:val="000000"/>
          <w:sz w:val="28"/>
        </w:rPr>
        <w:t>Код страны покупателя:_________________________________________________</w:t>
      </w:r>
      <w:r>
        <w:br/>
      </w:r>
      <w:r>
        <w:rPr>
          <w:rFonts w:ascii="Times New Roman"/>
          <w:b w:val="false"/>
          <w:i w:val="false"/>
          <w:color w:val="000000"/>
          <w:sz w:val="28"/>
        </w:rPr>
        <w:t>Номер и дата договора (контракта):_______________________________________</w:t>
      </w:r>
      <w:r>
        <w:br/>
      </w:r>
      <w:r>
        <w:rPr>
          <w:rFonts w:ascii="Times New Roman"/>
          <w:b w:val="false"/>
          <w:i w:val="false"/>
          <w:color w:val="000000"/>
          <w:sz w:val="28"/>
        </w:rPr>
        <w:t>Номер и дата отметки:__________________________________________________</w:t>
      </w:r>
      <w:r>
        <w:br/>
      </w:r>
      <w:r>
        <w:rPr>
          <w:rFonts w:ascii="Times New Roman"/>
          <w:b w:val="false"/>
          <w:i w:val="false"/>
          <w:color w:val="000000"/>
          <w:sz w:val="28"/>
        </w:rPr>
        <w:t>Дата поступления заявления: ____________________________________________</w:t>
      </w:r>
      <w:r>
        <w:br/>
      </w:r>
      <w:r>
        <w:rPr>
          <w:rFonts w:ascii="Times New Roman"/>
          <w:b w:val="false"/>
          <w:i w:val="false"/>
          <w:color w:val="000000"/>
          <w:sz w:val="28"/>
        </w:rPr>
        <w:t>Номер и дата отметки отозванного заявления:______________________________</w:t>
      </w:r>
      <w:r>
        <w:br/>
      </w:r>
      <w:r>
        <w:rPr>
          <w:rFonts w:ascii="Times New Roman"/>
          <w:b w:val="false"/>
          <w:i w:val="false"/>
          <w:color w:val="000000"/>
          <w:sz w:val="28"/>
        </w:rPr>
        <w:t>Номер и дата отметки корректируемого заявления:__________________________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1"/>
        <w:gridCol w:w="2006"/>
        <w:gridCol w:w="3263"/>
      </w:tblGrid>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акцизов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61"/>
    <w:p>
      <w:pPr>
        <w:spacing w:after="0"/>
        <w:ind w:left="0"/>
        <w:jc w:val="both"/>
      </w:pPr>
      <w:r>
        <w:rPr>
          <w:rFonts w:ascii="Times New Roman"/>
          <w:b w:val="false"/>
          <w:i w:val="false"/>
          <w:color w:val="000000"/>
          <w:sz w:val="28"/>
        </w:rPr>
        <w:t>
      Подпись прикладного сервера:</w:t>
      </w:r>
      <w:r>
        <w:br/>
      </w:r>
      <w:r>
        <w:rPr>
          <w:rFonts w:ascii="Times New Roman"/>
          <w:b w:val="false"/>
          <w:i w:val="false"/>
          <w:color w:val="000000"/>
          <w:sz w:val="28"/>
        </w:rPr>
        <w:t>Идентификационный номер продавца\Лист N из M</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1122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22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164"/>
    <w:p>
      <w:pPr>
        <w:spacing w:after="0"/>
        <w:ind w:left="0"/>
        <w:jc w:val="left"/>
      </w:pPr>
      <w:r>
        <w:rPr>
          <w:rFonts w:ascii="Times New Roman"/>
          <w:b/>
          <w:i w:val="false"/>
          <w:color w:val="000000"/>
        </w:rPr>
        <w:t xml:space="preserve"> Уведомление о непредставлении налоговой отчетности в срок,</w:t>
      </w:r>
      <w:r>
        <w:br/>
      </w:r>
      <w:r>
        <w:rPr>
          <w:rFonts w:ascii="Times New Roman"/>
          <w:b/>
          <w:i w:val="false"/>
          <w:color w:val="000000"/>
        </w:rPr>
        <w:t>установленный налоговым законодательством Республики Казахстан</w:t>
      </w:r>
    </w:p>
    <w:bookmarkEnd w:id="164"/>
    <w:bookmarkStart w:name="z231" w:id="165"/>
    <w:p>
      <w:pPr>
        <w:spacing w:after="0"/>
        <w:ind w:left="0"/>
        <w:jc w:val="both"/>
      </w:pPr>
      <w:r>
        <w:rPr>
          <w:rFonts w:ascii="Times New Roman"/>
          <w:b w:val="false"/>
          <w:i w:val="false"/>
          <w:color w:val="000000"/>
          <w:sz w:val="28"/>
        </w:rPr>
        <w:t>
      "____" _____________ 20___ года № 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(наименование государственного органа)</w:t>
      </w:r>
      <w:r>
        <w:br/>
      </w:r>
      <w:r>
        <w:rPr>
          <w:rFonts w:ascii="Times New Roman"/>
          <w:b w:val="false"/>
          <w:i w:val="false"/>
          <w:color w:val="000000"/>
          <w:sz w:val="28"/>
        </w:rPr>
        <w:t xml:space="preserve">В соответствии с подпунктом 5)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25 декабря 2017 года "О налогах и других обязательных платежах в бюджет"</w:t>
      </w:r>
      <w:r>
        <w:br/>
      </w:r>
      <w:r>
        <w:rPr>
          <w:rFonts w:ascii="Times New Roman"/>
          <w:b w:val="false"/>
          <w:i w:val="false"/>
          <w:color w:val="000000"/>
          <w:sz w:val="28"/>
        </w:rPr>
        <w:t>(Налоговый кодекс) (далее – Налоговый кодекс) уведомляет Вас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или полное наименование</w:t>
      </w:r>
      <w:r>
        <w:br/>
      </w:r>
      <w:r>
        <w:rPr>
          <w:rFonts w:ascii="Times New Roman"/>
          <w:b w:val="false"/>
          <w:i w:val="false"/>
          <w:color w:val="000000"/>
          <w:sz w:val="28"/>
        </w:rPr>
        <w:t>налогоплательщика, индивидуальный идентификационный номер/</w:t>
      </w:r>
      <w:r>
        <w:br/>
      </w:r>
      <w:r>
        <w:rPr>
          <w:rFonts w:ascii="Times New Roman"/>
          <w:b w:val="false"/>
          <w:i w:val="false"/>
          <w:color w:val="000000"/>
          <w:sz w:val="28"/>
        </w:rPr>
        <w:t>бизнес-идентификационный номер ИИН/БИН))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 непредставлении налоговой отчетности: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и налоговый период налоговой отчетности)</w:t>
      </w:r>
      <w:r>
        <w:br/>
      </w:r>
      <w:r>
        <w:rPr>
          <w:rFonts w:ascii="Times New Roman"/>
          <w:b w:val="false"/>
          <w:i w:val="false"/>
          <w:color w:val="000000"/>
          <w:sz w:val="28"/>
        </w:rPr>
        <w:t>В случае неисполнения настоящего уведомления в течение тридцати рабочих дней</w:t>
      </w:r>
      <w:r>
        <w:br/>
      </w:r>
      <w:r>
        <w:rPr>
          <w:rFonts w:ascii="Times New Roman"/>
          <w:b w:val="false"/>
          <w:i w:val="false"/>
          <w:color w:val="000000"/>
          <w:sz w:val="28"/>
        </w:rPr>
        <w:t>со дня, следующего за днем вручения, по Вашим банковским счетам будут</w:t>
      </w:r>
      <w:r>
        <w:br/>
      </w:r>
      <w:r>
        <w:rPr>
          <w:rFonts w:ascii="Times New Roman"/>
          <w:b w:val="false"/>
          <w:i w:val="false"/>
          <w:color w:val="000000"/>
          <w:sz w:val="28"/>
        </w:rPr>
        <w:t xml:space="preserve">приостановлены расходные операции.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и </w:t>
      </w:r>
      <w:r>
        <w:rPr>
          <w:rFonts w:ascii="Times New Roman"/>
          <w:b w:val="false"/>
          <w:i w:val="false"/>
          <w:color w:val="000000"/>
          <w:sz w:val="28"/>
        </w:rPr>
        <w:t>188</w:t>
      </w:r>
      <w:r>
        <w:br/>
      </w:r>
      <w:r>
        <w:rPr>
          <w:rFonts w:ascii="Times New Roman"/>
          <w:b w:val="false"/>
          <w:i w:val="false"/>
          <w:color w:val="000000"/>
          <w:sz w:val="28"/>
        </w:rPr>
        <w:t>Налогового кодекса в случае несогласия с вышеуказанным уведомлением</w:t>
      </w:r>
      <w:r>
        <w:br/>
      </w:r>
      <w:r>
        <w:rPr>
          <w:rFonts w:ascii="Times New Roman"/>
          <w:b w:val="false"/>
          <w:i w:val="false"/>
          <w:color w:val="000000"/>
          <w:sz w:val="28"/>
        </w:rPr>
        <w:t>налогоплательщик или его уполномоченный представитель имеют право обжаловать</w:t>
      </w:r>
      <w:r>
        <w:br/>
      </w:r>
      <w:r>
        <w:rPr>
          <w:rFonts w:ascii="Times New Roman"/>
          <w:b w:val="false"/>
          <w:i w:val="false"/>
          <w:color w:val="000000"/>
          <w:sz w:val="28"/>
        </w:rPr>
        <w:t>действия (бездействие) должностных лиц органов государственных доходов</w:t>
      </w:r>
      <w:r>
        <w:br/>
      </w:r>
      <w:r>
        <w:rPr>
          <w:rFonts w:ascii="Times New Roman"/>
          <w:b w:val="false"/>
          <w:i w:val="false"/>
          <w:color w:val="000000"/>
          <w:sz w:val="28"/>
        </w:rPr>
        <w:t>вышестоящему органу государственных доходов или в суд в порядке,</w:t>
      </w:r>
      <w:r>
        <w:br/>
      </w:r>
      <w:r>
        <w:rPr>
          <w:rFonts w:ascii="Times New Roman"/>
          <w:b w:val="false"/>
          <w:i w:val="false"/>
          <w:color w:val="000000"/>
          <w:sz w:val="28"/>
        </w:rPr>
        <w:t>предусмотренном законами Республики Казахстан. Руководитель</w:t>
      </w:r>
      <w:r>
        <w:br/>
      </w:r>
      <w:r>
        <w:rPr>
          <w:rFonts w:ascii="Times New Roman"/>
          <w:b w:val="false"/>
          <w:i w:val="false"/>
          <w:color w:val="000000"/>
          <w:sz w:val="28"/>
        </w:rPr>
        <w:t>(заместитель Руководителя) государственного орган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печать)</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(налогового агента), подпись, печать (при наличии), дата)</w:t>
      </w:r>
      <w:r>
        <w:br/>
      </w:r>
      <w:r>
        <w:rPr>
          <w:rFonts w:ascii="Times New Roman"/>
          <w:b w:val="false"/>
          <w:i w:val="false"/>
          <w:color w:val="000000"/>
          <w:sz w:val="28"/>
        </w:rPr>
        <w:t>Уведомление вручено налогоплательщику (налоговому агенту)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государственного</w:t>
      </w:r>
      <w:r>
        <w:br/>
      </w:r>
      <w:r>
        <w:rPr>
          <w:rFonts w:ascii="Times New Roman"/>
          <w:b w:val="false"/>
          <w:i w:val="false"/>
          <w:color w:val="000000"/>
          <w:sz w:val="28"/>
        </w:rPr>
        <w:t>органа, подпись, дата)</w:t>
      </w:r>
      <w:r>
        <w:br/>
      </w:r>
      <w:r>
        <w:rPr>
          <w:rFonts w:ascii="Times New Roman"/>
          <w:b w:val="false"/>
          <w:i w:val="false"/>
          <w:color w:val="000000"/>
          <w:sz w:val="28"/>
        </w:rPr>
        <w:t>Уведомление отправлено налогоплательщику (налоговому агенту)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(документ, подтверждающий факт отправки и (или) получения)</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166"/>
    <w:p>
      <w:pPr>
        <w:spacing w:after="0"/>
        <w:ind w:left="0"/>
        <w:jc w:val="left"/>
      </w:pPr>
      <w:r>
        <w:rPr>
          <w:rFonts w:ascii="Times New Roman"/>
          <w:b/>
          <w:i w:val="false"/>
          <w:color w:val="000000"/>
        </w:rPr>
        <w:t xml:space="preserve"> Уведомление о непредставлении деклараций физических лиц в срок,</w:t>
      </w:r>
      <w:r>
        <w:br/>
      </w:r>
      <w:r>
        <w:rPr>
          <w:rFonts w:ascii="Times New Roman"/>
          <w:b/>
          <w:i w:val="false"/>
          <w:color w:val="000000"/>
        </w:rPr>
        <w:t>установленный налоговым законодательством Республики Казахстан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8"/>
        <w:gridCol w:w="2702"/>
      </w:tblGrid>
      <w:tr>
        <w:trPr>
          <w:trHeight w:val="30" w:hRule="atLeast"/>
        </w:trPr>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_____________ 20___ года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bookmarkStart w:name="z236" w:id="16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(наименование государственного органа)</w:t>
      </w:r>
    </w:p>
    <w:bookmarkEnd w:id="167"/>
    <w:bookmarkStart w:name="z237" w:id="168"/>
    <w:p>
      <w:pPr>
        <w:spacing w:after="0"/>
        <w:ind w:left="0"/>
        <w:jc w:val="both"/>
      </w:pPr>
      <w:r>
        <w:rPr>
          <w:rFonts w:ascii="Times New Roman"/>
          <w:b w:val="false"/>
          <w:i w:val="false"/>
          <w:color w:val="000000"/>
          <w:sz w:val="28"/>
        </w:rPr>
        <w:t xml:space="preserve">
      В соответствии с подпунктом 6)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25 декабря 2017 года "О налогах и других обязательных платежах в бюджет"</w:t>
      </w:r>
      <w:r>
        <w:br/>
      </w:r>
      <w:r>
        <w:rPr>
          <w:rFonts w:ascii="Times New Roman"/>
          <w:b w:val="false"/>
          <w:i w:val="false"/>
          <w:color w:val="000000"/>
          <w:sz w:val="28"/>
        </w:rPr>
        <w:t>(Налоговый кодекс) (далее – Налоговый кодекс) уведомляет Вас</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его наличии), индивидуальный идентификационный номер</w:t>
      </w:r>
      <w:r>
        <w:br/>
      </w:r>
      <w:r>
        <w:rPr>
          <w:rFonts w:ascii="Times New Roman"/>
          <w:b w:val="false"/>
          <w:i w:val="false"/>
          <w:color w:val="000000"/>
          <w:sz w:val="28"/>
        </w:rPr>
        <w:t>(ИИН)) о непредставлении деклараций физических лиц в срок:</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и налоговый период налоговой отчетности)</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Налогового кодекса в случае несогласия</w:t>
      </w:r>
      <w:r>
        <w:br/>
      </w:r>
      <w:r>
        <w:rPr>
          <w:rFonts w:ascii="Times New Roman"/>
          <w:b w:val="false"/>
          <w:i w:val="false"/>
          <w:color w:val="000000"/>
          <w:sz w:val="28"/>
        </w:rPr>
        <w:t>с вышеуказанным уведомлением физическое лицо имеет право обжаловать действия</w:t>
      </w:r>
      <w:r>
        <w:br/>
      </w:r>
      <w:r>
        <w:rPr>
          <w:rFonts w:ascii="Times New Roman"/>
          <w:b w:val="false"/>
          <w:i w:val="false"/>
          <w:color w:val="000000"/>
          <w:sz w:val="28"/>
        </w:rPr>
        <w:t>(бездействие) должностных лиц органов государственных доходов вышестоящему органу</w:t>
      </w:r>
      <w:r>
        <w:br/>
      </w:r>
      <w:r>
        <w:rPr>
          <w:rFonts w:ascii="Times New Roman"/>
          <w:b w:val="false"/>
          <w:i w:val="false"/>
          <w:color w:val="000000"/>
          <w:sz w:val="28"/>
        </w:rPr>
        <w:t>государственных доходов или в суд в порядке, предусмотренном законами</w:t>
      </w:r>
      <w:r>
        <w:br/>
      </w:r>
      <w:r>
        <w:rPr>
          <w:rFonts w:ascii="Times New Roman"/>
          <w:b w:val="false"/>
          <w:i w:val="false"/>
          <w:color w:val="000000"/>
          <w:sz w:val="28"/>
        </w:rPr>
        <w:t>Республики Казахстан.</w:t>
      </w:r>
      <w:r>
        <w:br/>
      </w:r>
      <w:r>
        <w:rPr>
          <w:rFonts w:ascii="Times New Roman"/>
          <w:b w:val="false"/>
          <w:i w:val="false"/>
          <w:color w:val="000000"/>
          <w:sz w:val="28"/>
        </w:rPr>
        <w:t>Руководитель (заместитель Руководителя) государственного органа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печать)</w:t>
      </w:r>
      <w:r>
        <w:br/>
      </w:r>
      <w:r>
        <w:rPr>
          <w:rFonts w:ascii="Times New Roman"/>
          <w:b w:val="false"/>
          <w:i w:val="false"/>
          <w:color w:val="000000"/>
          <w:sz w:val="28"/>
        </w:rPr>
        <w:t>Уведомление получил</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дата)</w:t>
      </w:r>
      <w:r>
        <w:br/>
      </w:r>
      <w:r>
        <w:rPr>
          <w:rFonts w:ascii="Times New Roman"/>
          <w:b w:val="false"/>
          <w:i w:val="false"/>
          <w:color w:val="000000"/>
          <w:sz w:val="28"/>
        </w:rPr>
        <w:t>Уведомление вручено физическому лицу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государственного органа,</w:t>
      </w:r>
      <w:r>
        <w:br/>
      </w:r>
      <w:r>
        <w:rPr>
          <w:rFonts w:ascii="Times New Roman"/>
          <w:b w:val="false"/>
          <w:i w:val="false"/>
          <w:color w:val="000000"/>
          <w:sz w:val="28"/>
        </w:rPr>
        <w:t>подпись, дата)</w:t>
      </w:r>
      <w:r>
        <w:br/>
      </w:r>
      <w:r>
        <w:rPr>
          <w:rFonts w:ascii="Times New Roman"/>
          <w:b w:val="false"/>
          <w:i w:val="false"/>
          <w:color w:val="000000"/>
          <w:sz w:val="28"/>
        </w:rPr>
        <w:t>Уведомление отправлено физическому лицу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(документ, подтверждающий факт отправки и (или) получения)</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1" w:id="169"/>
    <w:p>
      <w:pPr>
        <w:spacing w:after="0"/>
        <w:ind w:left="0"/>
        <w:jc w:val="left"/>
      </w:pPr>
      <w:r>
        <w:rPr>
          <w:rFonts w:ascii="Times New Roman"/>
          <w:b/>
          <w:i w:val="false"/>
          <w:color w:val="000000"/>
        </w:rPr>
        <w:t xml:space="preserve"> Уведомление о сумме налогов, исчисленных органом государственных доходов</w:t>
      </w:r>
    </w:p>
    <w:bookmarkEnd w:id="169"/>
    <w:bookmarkStart w:name="z242" w:id="170"/>
    <w:p>
      <w:pPr>
        <w:spacing w:after="0"/>
        <w:ind w:left="0"/>
        <w:jc w:val="both"/>
      </w:pPr>
      <w:r>
        <w:rPr>
          <w:rFonts w:ascii="Times New Roman"/>
          <w:b w:val="false"/>
          <w:i w:val="false"/>
          <w:color w:val="000000"/>
          <w:sz w:val="28"/>
        </w:rPr>
        <w:t>
      "____" ___________ 20___ года № 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государственного органа)</w:t>
      </w:r>
    </w:p>
    <w:bookmarkEnd w:id="170"/>
    <w:bookmarkStart w:name="z243" w:id="17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25 декабря 2017 года "О налогах и других обязательных платежах в бюджет"</w:t>
      </w:r>
      <w:r>
        <w:br/>
      </w:r>
      <w:r>
        <w:rPr>
          <w:rFonts w:ascii="Times New Roman"/>
          <w:b w:val="false"/>
          <w:i w:val="false"/>
          <w:color w:val="000000"/>
          <w:sz w:val="28"/>
        </w:rPr>
        <w:t>(Налоговый кодекс) (далее – Налоговый кодекс) уведомляет Вас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адрес)</w:t>
      </w:r>
    </w:p>
    <w:bookmarkEnd w:id="171"/>
    <w:bookmarkStart w:name="z244" w:id="172"/>
    <w:p>
      <w:pPr>
        <w:spacing w:after="0"/>
        <w:ind w:left="0"/>
        <w:jc w:val="both"/>
      </w:pPr>
      <w:r>
        <w:rPr>
          <w:rFonts w:ascii="Times New Roman"/>
          <w:b w:val="false"/>
          <w:i w:val="false"/>
          <w:color w:val="000000"/>
          <w:sz w:val="28"/>
        </w:rPr>
        <w:t>
      Индивидуальный идентификационный номер (ИИН) ____________________________</w:t>
      </w:r>
      <w:r>
        <w:br/>
      </w:r>
      <w:r>
        <w:rPr>
          <w:rFonts w:ascii="Times New Roman"/>
          <w:b w:val="false"/>
          <w:i w:val="false"/>
          <w:color w:val="000000"/>
          <w:sz w:val="28"/>
        </w:rPr>
        <w:t xml:space="preserve"> о необходимости уплаты налога на имущество в бюджет</w:t>
      </w:r>
    </w:p>
    <w:bookmarkEnd w:id="172"/>
    <w:bookmarkStart w:name="z245" w:id="173"/>
    <w:p>
      <w:pPr>
        <w:spacing w:after="0"/>
        <w:ind w:left="0"/>
        <w:jc w:val="both"/>
      </w:pPr>
      <w:r>
        <w:rPr>
          <w:rFonts w:ascii="Times New Roman"/>
          <w:b w:val="false"/>
          <w:i w:val="false"/>
          <w:color w:val="000000"/>
          <w:sz w:val="28"/>
        </w:rPr>
        <w:t>
      тенге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501"/>
        <w:gridCol w:w="641"/>
        <w:gridCol w:w="501"/>
        <w:gridCol w:w="501"/>
        <w:gridCol w:w="2683"/>
        <w:gridCol w:w="4204"/>
        <w:gridCol w:w="2126"/>
        <w:gridCol w:w="50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объекта налогообложения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налогообложения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за текущий год КНП (код назначения платежа) 911</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 переплата (+) прошлых лет КНП (код назначения платежа) 994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КНП (код назначения платежа) 912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уплате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6" w:id="174"/>
    <w:p>
      <w:pPr>
        <w:spacing w:after="0"/>
        <w:ind w:left="0"/>
        <w:jc w:val="both"/>
      </w:pPr>
      <w:r>
        <w:rPr>
          <w:rFonts w:ascii="Times New Roman"/>
          <w:b w:val="false"/>
          <w:i w:val="false"/>
          <w:color w:val="000000"/>
          <w:sz w:val="28"/>
        </w:rPr>
        <w:t>
      За________________________ (налоговый период)</w:t>
      </w:r>
      <w:r>
        <w:br/>
      </w:r>
      <w:r>
        <w:rPr>
          <w:rFonts w:ascii="Times New Roman"/>
          <w:b w:val="false"/>
          <w:i w:val="false"/>
          <w:color w:val="000000"/>
          <w:sz w:val="28"/>
        </w:rPr>
        <w:t>Вам необходимо уплатить данную сумму налогов в срок до 1 октября 20__года.</w:t>
      </w:r>
      <w:r>
        <w:br/>
      </w:r>
      <w:r>
        <w:rPr>
          <w:rFonts w:ascii="Times New Roman"/>
          <w:b w:val="false"/>
          <w:i w:val="false"/>
          <w:color w:val="000000"/>
          <w:sz w:val="28"/>
        </w:rPr>
        <w:t>В случае неуплаты данной суммы налогов в срок, указанный в настоящем</w:t>
      </w:r>
      <w:r>
        <w:br/>
      </w:r>
      <w:r>
        <w:rPr>
          <w:rFonts w:ascii="Times New Roman"/>
          <w:b w:val="false"/>
          <w:i w:val="false"/>
          <w:color w:val="000000"/>
          <w:sz w:val="28"/>
        </w:rPr>
        <w:t xml:space="preserve">уведомлении, будет начислена пеня в размере, установленном </w:t>
      </w:r>
      <w:r>
        <w:rPr>
          <w:rFonts w:ascii="Times New Roman"/>
          <w:b w:val="false"/>
          <w:i w:val="false"/>
          <w:color w:val="000000"/>
          <w:sz w:val="28"/>
        </w:rPr>
        <w:t>статьей 117</w:t>
      </w:r>
      <w:r>
        <w:br/>
      </w:r>
      <w:r>
        <w:rPr>
          <w:rFonts w:ascii="Times New Roman"/>
          <w:b w:val="false"/>
          <w:i w:val="false"/>
          <w:color w:val="000000"/>
          <w:sz w:val="28"/>
        </w:rPr>
        <w:t xml:space="preserve">Налогового кодекса. </w:t>
      </w:r>
    </w:p>
    <w:bookmarkEnd w:id="174"/>
    <w:bookmarkStart w:name="z247" w:id="17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w:t>
      </w:r>
      <w:r>
        <w:br/>
      </w:r>
      <w:r>
        <w:rPr>
          <w:rFonts w:ascii="Times New Roman"/>
          <w:b w:val="false"/>
          <w:i w:val="false"/>
          <w:color w:val="000000"/>
          <w:sz w:val="28"/>
        </w:rPr>
        <w:t>действие (бездействие) должностных лиц органов государственных доходов вышестоящему</w:t>
      </w:r>
      <w:r>
        <w:br/>
      </w:r>
      <w:r>
        <w:rPr>
          <w:rFonts w:ascii="Times New Roman"/>
          <w:b w:val="false"/>
          <w:i w:val="false"/>
          <w:color w:val="000000"/>
          <w:sz w:val="28"/>
        </w:rPr>
        <w:t>органу государственных доходов или в суд, в порядке, предусмотренном законами</w:t>
      </w:r>
      <w:r>
        <w:br/>
      </w:r>
      <w:r>
        <w:rPr>
          <w:rFonts w:ascii="Times New Roman"/>
          <w:b w:val="false"/>
          <w:i w:val="false"/>
          <w:color w:val="000000"/>
          <w:sz w:val="28"/>
        </w:rPr>
        <w:t>Республики Казахстан.</w:t>
      </w:r>
    </w:p>
    <w:bookmarkEnd w:id="175"/>
    <w:bookmarkStart w:name="z248" w:id="176"/>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печать)</w:t>
      </w:r>
    </w:p>
    <w:bookmarkEnd w:id="176"/>
    <w:bookmarkStart w:name="z249" w:id="177"/>
    <w:p>
      <w:pPr>
        <w:spacing w:after="0"/>
        <w:ind w:left="0"/>
        <w:jc w:val="both"/>
      </w:pPr>
      <w:r>
        <w:rPr>
          <w:rFonts w:ascii="Times New Roman"/>
          <w:b w:val="false"/>
          <w:i w:val="false"/>
          <w:color w:val="000000"/>
          <w:sz w:val="28"/>
        </w:rPr>
        <w:t>
      Уведомление отправлено (вручено) налогоплательщику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(документ, подтверждающий факт отправки и (или) получения)</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178"/>
    <w:p>
      <w:pPr>
        <w:spacing w:after="0"/>
        <w:ind w:left="0"/>
        <w:jc w:val="left"/>
      </w:pPr>
      <w:r>
        <w:rPr>
          <w:rFonts w:ascii="Times New Roman"/>
          <w:b/>
          <w:i w:val="false"/>
          <w:color w:val="000000"/>
        </w:rPr>
        <w:t xml:space="preserve"> Выписка из уведомления о результатах проверки и акта таможенной проверки</w:t>
      </w:r>
    </w:p>
    <w:bookmarkEnd w:id="178"/>
    <w:bookmarkStart w:name="z254" w:id="179"/>
    <w:p>
      <w:pPr>
        <w:spacing w:after="0"/>
        <w:ind w:left="0"/>
        <w:jc w:val="both"/>
      </w:pPr>
      <w:r>
        <w:rPr>
          <w:rFonts w:ascii="Times New Roman"/>
          <w:b w:val="false"/>
          <w:i w:val="false"/>
          <w:color w:val="000000"/>
          <w:sz w:val="28"/>
        </w:rPr>
        <w:t>
      "_____" ______202___года №________</w:t>
      </w:r>
    </w:p>
    <w:bookmarkEnd w:id="179"/>
    <w:bookmarkStart w:name="z255" w:id="180"/>
    <w:p>
      <w:pPr>
        <w:spacing w:after="0"/>
        <w:ind w:left="0"/>
        <w:jc w:val="both"/>
      </w:pPr>
      <w:r>
        <w:rPr>
          <w:rFonts w:ascii="Times New Roman"/>
          <w:b w:val="false"/>
          <w:i w:val="false"/>
          <w:color w:val="000000"/>
          <w:sz w:val="28"/>
        </w:rPr>
        <w:t xml:space="preserve">
      На основании пункта 12 </w:t>
      </w:r>
      <w:r>
        <w:rPr>
          <w:rFonts w:ascii="Times New Roman"/>
          <w:b w:val="false"/>
          <w:i w:val="false"/>
          <w:color w:val="000000"/>
          <w:sz w:val="28"/>
        </w:rPr>
        <w:t>статьи 416</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 таможенном регулировании в Республике Казахстан" (далее – Кодекс)</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(наименование органа государственных доходов, проводившего таможенную проверку)</w:t>
      </w:r>
      <w:r>
        <w:br/>
      </w:r>
      <w:r>
        <w:rPr>
          <w:rFonts w:ascii="Times New Roman"/>
          <w:b w:val="false"/>
          <w:i w:val="false"/>
          <w:color w:val="000000"/>
          <w:sz w:val="28"/>
        </w:rPr>
        <w:t xml:space="preserve">сообщает, что в соответствии </w:t>
      </w:r>
      <w:r>
        <w:rPr>
          <w:rFonts w:ascii="Times New Roman"/>
          <w:b w:val="false"/>
          <w:i w:val="false"/>
          <w:color w:val="000000"/>
          <w:sz w:val="28"/>
        </w:rPr>
        <w:t>статьей 494</w:t>
      </w:r>
      <w:r>
        <w:rPr>
          <w:rFonts w:ascii="Times New Roman"/>
          <w:b w:val="false"/>
          <w:i w:val="false"/>
          <w:color w:val="000000"/>
          <w:sz w:val="28"/>
        </w:rPr>
        <w:t xml:space="preserve"> Кодекса таможенный представитель</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несет (наименование, БИН таможенного представителя) солидарную обязанность</w:t>
      </w:r>
      <w:r>
        <w:br/>
      </w:r>
      <w:r>
        <w:rPr>
          <w:rFonts w:ascii="Times New Roman"/>
          <w:b w:val="false"/>
          <w:i w:val="false"/>
          <w:color w:val="000000"/>
          <w:sz w:val="28"/>
        </w:rPr>
        <w:t>с плательщиком_____________________________________________________ по уплате</w:t>
      </w:r>
      <w:r>
        <w:br/>
      </w:r>
      <w:r>
        <w:rPr>
          <w:rFonts w:ascii="Times New Roman"/>
          <w:b w:val="false"/>
          <w:i w:val="false"/>
          <w:color w:val="000000"/>
          <w:sz w:val="28"/>
        </w:rPr>
        <w:t xml:space="preserve"> (наименование, ИИН/БИН плательщика)</w:t>
      </w:r>
      <w:r>
        <w:br/>
      </w:r>
      <w:r>
        <w:rPr>
          <w:rFonts w:ascii="Times New Roman"/>
          <w:b w:val="false"/>
          <w:i w:val="false"/>
          <w:color w:val="000000"/>
          <w:sz w:val="28"/>
        </w:rPr>
        <w:t>таможенных пошлин, налогов, специальных, антидемпинговых, компенсационных пошлин,</w:t>
      </w:r>
      <w:r>
        <w:br/>
      </w:r>
      <w:r>
        <w:rPr>
          <w:rFonts w:ascii="Times New Roman"/>
          <w:b w:val="false"/>
          <w:i w:val="false"/>
          <w:color w:val="000000"/>
          <w:sz w:val="28"/>
        </w:rPr>
        <w:t xml:space="preserve">пеней, процентов. </w:t>
      </w:r>
    </w:p>
    <w:bookmarkEnd w:id="180"/>
    <w:bookmarkStart w:name="z256" w:id="181"/>
    <w:p>
      <w:pPr>
        <w:spacing w:after="0"/>
        <w:ind w:left="0"/>
        <w:jc w:val="both"/>
      </w:pPr>
      <w:r>
        <w:rPr>
          <w:rFonts w:ascii="Times New Roman"/>
          <w:b w:val="false"/>
          <w:i w:val="false"/>
          <w:color w:val="000000"/>
          <w:sz w:val="28"/>
        </w:rPr>
        <w:t>
      В отношении проверяемого лица (плательщика) проведена</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(камеральная/внеплановая выездная, встречная внеплановая выездная/комплексная выездная)</w:t>
      </w:r>
      <w:r>
        <w:br/>
      </w:r>
      <w:r>
        <w:rPr>
          <w:rFonts w:ascii="Times New Roman"/>
          <w:b w:val="false"/>
          <w:i w:val="false"/>
          <w:color w:val="000000"/>
          <w:sz w:val="28"/>
        </w:rPr>
        <w:t xml:space="preserve"> таможенная проверка, и содержит следующие сведения:</w:t>
      </w:r>
      <w:r>
        <w:br/>
      </w:r>
      <w:r>
        <w:rPr>
          <w:rFonts w:ascii="Times New Roman"/>
          <w:b w:val="false"/>
          <w:i w:val="false"/>
          <w:color w:val="000000"/>
          <w:sz w:val="28"/>
        </w:rPr>
        <w:t xml:space="preserve"> 1) __________________________________________________________________</w:t>
      </w:r>
      <w:r>
        <w:br/>
      </w:r>
      <w:r>
        <w:rPr>
          <w:rFonts w:ascii="Times New Roman"/>
          <w:b w:val="false"/>
          <w:i w:val="false"/>
          <w:color w:val="000000"/>
          <w:sz w:val="28"/>
        </w:rPr>
        <w:t xml:space="preserve"> (дата и регистрационные номера акта таможенной проверки и уведомления)</w:t>
      </w:r>
      <w:r>
        <w:br/>
      </w:r>
      <w:r>
        <w:rPr>
          <w:rFonts w:ascii="Times New Roman"/>
          <w:b w:val="false"/>
          <w:i w:val="false"/>
          <w:color w:val="000000"/>
          <w:sz w:val="28"/>
        </w:rPr>
        <w:t>2) ________________________________________________________________________</w:t>
      </w:r>
      <w:r>
        <w:br/>
      </w:r>
      <w:r>
        <w:rPr>
          <w:rFonts w:ascii="Times New Roman"/>
          <w:b w:val="false"/>
          <w:i w:val="false"/>
          <w:color w:val="000000"/>
          <w:sz w:val="28"/>
        </w:rPr>
        <w:t xml:space="preserve"> (реквизиты договора об оказании услуг, реквизиты лицензии таможенного</w:t>
      </w:r>
      <w:r>
        <w:br/>
      </w:r>
      <w:r>
        <w:rPr>
          <w:rFonts w:ascii="Times New Roman"/>
          <w:b w:val="false"/>
          <w:i w:val="false"/>
          <w:color w:val="000000"/>
          <w:sz w:val="28"/>
        </w:rPr>
        <w:t xml:space="preserve"> представителя, фамилия, имя, отчество (при его наличии) руководителя и его ИИН,</w:t>
      </w:r>
      <w:r>
        <w:br/>
      </w:r>
      <w:r>
        <w:rPr>
          <w:rFonts w:ascii="Times New Roman"/>
          <w:b w:val="false"/>
          <w:i w:val="false"/>
          <w:color w:val="000000"/>
          <w:sz w:val="28"/>
        </w:rPr>
        <w:t xml:space="preserve"> юридический адрес)</w:t>
      </w:r>
      <w:r>
        <w:br/>
      </w:r>
      <w:r>
        <w:rPr>
          <w:rFonts w:ascii="Times New Roman"/>
          <w:b w:val="false"/>
          <w:i w:val="false"/>
          <w:color w:val="000000"/>
          <w:sz w:val="28"/>
        </w:rPr>
        <w:t>3) ________________________________________________________________________</w:t>
      </w:r>
      <w:r>
        <w:br/>
      </w:r>
      <w:r>
        <w:rPr>
          <w:rFonts w:ascii="Times New Roman"/>
          <w:b w:val="false"/>
          <w:i w:val="false"/>
          <w:color w:val="000000"/>
          <w:sz w:val="28"/>
        </w:rPr>
        <w:t xml:space="preserve"> (информация о проверяемом лице (наименование, ИИН/БИН), фамилия, имя,</w:t>
      </w:r>
      <w:r>
        <w:br/>
      </w:r>
      <w:r>
        <w:rPr>
          <w:rFonts w:ascii="Times New Roman"/>
          <w:b w:val="false"/>
          <w:i w:val="false"/>
          <w:color w:val="000000"/>
          <w:sz w:val="28"/>
        </w:rPr>
        <w:t xml:space="preserve"> отчество (при его наличии) руководителя и его ИИН, юридический адрес)</w:t>
      </w:r>
      <w:r>
        <w:br/>
      </w:r>
      <w:r>
        <w:rPr>
          <w:rFonts w:ascii="Times New Roman"/>
          <w:b w:val="false"/>
          <w:i w:val="false"/>
          <w:color w:val="000000"/>
          <w:sz w:val="28"/>
        </w:rPr>
        <w:t>4) ________________________________________________________________________</w:t>
      </w:r>
      <w:r>
        <w:br/>
      </w:r>
      <w:r>
        <w:rPr>
          <w:rFonts w:ascii="Times New Roman"/>
          <w:b w:val="false"/>
          <w:i w:val="false"/>
          <w:color w:val="000000"/>
          <w:sz w:val="28"/>
        </w:rPr>
        <w:t xml:space="preserve"> (подробное описание выявленных фактов, свидетельствующих о нарушениях</w:t>
      </w:r>
      <w:r>
        <w:br/>
      </w:r>
      <w:r>
        <w:rPr>
          <w:rFonts w:ascii="Times New Roman"/>
          <w:b w:val="false"/>
          <w:i w:val="false"/>
          <w:color w:val="000000"/>
          <w:sz w:val="28"/>
        </w:rPr>
        <w:t xml:space="preserve"> таможенного законодательства Евразийского экономического союза и (или)</w:t>
      </w:r>
      <w:r>
        <w:br/>
      </w:r>
      <w:r>
        <w:rPr>
          <w:rFonts w:ascii="Times New Roman"/>
          <w:b w:val="false"/>
          <w:i w:val="false"/>
          <w:color w:val="000000"/>
          <w:sz w:val="28"/>
        </w:rPr>
        <w:t>Республики Казахстан со ссылкой на соответствующие нормы нормативных правовых</w:t>
      </w:r>
      <w:r>
        <w:br/>
      </w:r>
      <w:r>
        <w:rPr>
          <w:rFonts w:ascii="Times New Roman"/>
          <w:b w:val="false"/>
          <w:i w:val="false"/>
          <w:color w:val="000000"/>
          <w:sz w:val="28"/>
        </w:rPr>
        <w:t>актов, требования которых нарушены, либо сведения об их отсутствии с указанием</w:t>
      </w:r>
      <w:r>
        <w:br/>
      </w:r>
      <w:r>
        <w:rPr>
          <w:rFonts w:ascii="Times New Roman"/>
          <w:b w:val="false"/>
          <w:i w:val="false"/>
          <w:color w:val="000000"/>
          <w:sz w:val="28"/>
        </w:rPr>
        <w:t>регистрационных номеров таможенных деклараций, по которым таможенные</w:t>
      </w:r>
      <w:r>
        <w:br/>
      </w:r>
      <w:r>
        <w:rPr>
          <w:rFonts w:ascii="Times New Roman"/>
          <w:b w:val="false"/>
          <w:i w:val="false"/>
          <w:color w:val="000000"/>
          <w:sz w:val="28"/>
        </w:rPr>
        <w:t>операции совершены таможенным представителем)</w:t>
      </w:r>
      <w:r>
        <w:br/>
      </w:r>
      <w:r>
        <w:rPr>
          <w:rFonts w:ascii="Times New Roman"/>
          <w:b w:val="false"/>
          <w:i w:val="false"/>
          <w:color w:val="000000"/>
          <w:sz w:val="28"/>
        </w:rPr>
        <w:t>5) ________________________________________________________________________</w:t>
      </w:r>
      <w:r>
        <w:br/>
      </w:r>
      <w:r>
        <w:rPr>
          <w:rFonts w:ascii="Times New Roman"/>
          <w:b w:val="false"/>
          <w:i w:val="false"/>
          <w:color w:val="000000"/>
          <w:sz w:val="28"/>
        </w:rPr>
        <w:t>(выводы по результатам проведения таможенной проверки, в том числе информация</w:t>
      </w:r>
      <w:r>
        <w:br/>
      </w:r>
      <w:r>
        <w:rPr>
          <w:rFonts w:ascii="Times New Roman"/>
          <w:b w:val="false"/>
          <w:i w:val="false"/>
          <w:color w:val="000000"/>
          <w:sz w:val="28"/>
        </w:rPr>
        <w:t>о суммах таможенных платежей, налогов, специальных, антидемпинговых,</w:t>
      </w:r>
      <w:r>
        <w:br/>
      </w:r>
      <w:r>
        <w:rPr>
          <w:rFonts w:ascii="Times New Roman"/>
          <w:b w:val="false"/>
          <w:i w:val="false"/>
          <w:color w:val="000000"/>
          <w:sz w:val="28"/>
        </w:rPr>
        <w:t>компенсационных пошлин, пеней, процентов, подлежащих уплате (взысканию),</w:t>
      </w:r>
      <w:r>
        <w:br/>
      </w:r>
      <w:r>
        <w:rPr>
          <w:rFonts w:ascii="Times New Roman"/>
          <w:b w:val="false"/>
          <w:i w:val="false"/>
          <w:color w:val="000000"/>
          <w:sz w:val="28"/>
        </w:rPr>
        <w:t>по таможенным декларациям по которым таможенные операции совершены</w:t>
      </w:r>
      <w:r>
        <w:br/>
      </w:r>
      <w:r>
        <w:rPr>
          <w:rFonts w:ascii="Times New Roman"/>
          <w:b w:val="false"/>
          <w:i w:val="false"/>
          <w:color w:val="000000"/>
          <w:sz w:val="28"/>
        </w:rPr>
        <w:t>таможенным представителем)</w:t>
      </w:r>
    </w:p>
    <w:bookmarkEnd w:id="181"/>
    <w:bookmarkStart w:name="z257" w:id="182"/>
    <w:p>
      <w:pPr>
        <w:spacing w:after="0"/>
        <w:ind w:left="0"/>
        <w:jc w:val="both"/>
      </w:pPr>
      <w:r>
        <w:rPr>
          <w:rFonts w:ascii="Times New Roman"/>
          <w:b w:val="false"/>
          <w:i w:val="false"/>
          <w:color w:val="000000"/>
          <w:sz w:val="28"/>
        </w:rPr>
        <w:t>
      тенге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597"/>
        <w:gridCol w:w="2041"/>
        <w:gridCol w:w="3817"/>
        <w:gridCol w:w="1597"/>
        <w:gridCol w:w="1598"/>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пошлины, платежа, налога, процентов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183"/>
    <w:p>
      <w:pPr>
        <w:spacing w:after="0"/>
        <w:ind w:left="0"/>
        <w:jc w:val="both"/>
      </w:pPr>
      <w:r>
        <w:rPr>
          <w:rFonts w:ascii="Times New Roman"/>
          <w:b w:val="false"/>
          <w:i w:val="false"/>
          <w:color w:val="000000"/>
          <w:sz w:val="28"/>
        </w:rPr>
        <w:t>
      ______________________________________________________________ ______________</w:t>
      </w:r>
      <w:r>
        <w:br/>
      </w:r>
      <w:r>
        <w:rPr>
          <w:rFonts w:ascii="Times New Roman"/>
          <w:b w:val="false"/>
          <w:i w:val="false"/>
          <w:color w:val="000000"/>
          <w:sz w:val="28"/>
        </w:rPr>
        <w:t>Должность, фамилия, инициалы должностного лица, подпись проводившего таможенную</w:t>
      </w:r>
      <w:r>
        <w:br/>
      </w:r>
      <w:r>
        <w:rPr>
          <w:rFonts w:ascii="Times New Roman"/>
          <w:b w:val="false"/>
          <w:i w:val="false"/>
          <w:color w:val="000000"/>
          <w:sz w:val="28"/>
        </w:rPr>
        <w:t>проверку ______________________________________________________ ______________</w:t>
      </w:r>
      <w:r>
        <w:br/>
      </w:r>
      <w:r>
        <w:rPr>
          <w:rFonts w:ascii="Times New Roman"/>
          <w:b w:val="false"/>
          <w:i w:val="false"/>
          <w:color w:val="000000"/>
          <w:sz w:val="28"/>
        </w:rPr>
        <w:t>Должность, фамилия, инициалы руководителя отдела подпись должностного лица,</w:t>
      </w:r>
      <w:r>
        <w:br/>
      </w:r>
      <w:r>
        <w:rPr>
          <w:rFonts w:ascii="Times New Roman"/>
          <w:b w:val="false"/>
          <w:i w:val="false"/>
          <w:color w:val="000000"/>
          <w:sz w:val="28"/>
        </w:rPr>
        <w:t>проводившего таможенную проверку ______________________________ ______________</w:t>
      </w:r>
      <w:r>
        <w:br/>
      </w:r>
      <w:r>
        <w:rPr>
          <w:rFonts w:ascii="Times New Roman"/>
          <w:b w:val="false"/>
          <w:i w:val="false"/>
          <w:color w:val="000000"/>
          <w:sz w:val="28"/>
        </w:rPr>
        <w:t>Должность, фамилия, инициалы руководителя Управления подпись должностного лица,</w:t>
      </w:r>
      <w:r>
        <w:br/>
      </w:r>
      <w:r>
        <w:rPr>
          <w:rFonts w:ascii="Times New Roman"/>
          <w:b w:val="false"/>
          <w:i w:val="false"/>
          <w:color w:val="000000"/>
          <w:sz w:val="28"/>
        </w:rPr>
        <w:t>проводившего таможенную проверку Согласовано:________________ _________________</w:t>
      </w:r>
      <w:r>
        <w:br/>
      </w:r>
      <w:r>
        <w:rPr>
          <w:rFonts w:ascii="Times New Roman"/>
          <w:b w:val="false"/>
          <w:i w:val="false"/>
          <w:color w:val="000000"/>
          <w:sz w:val="28"/>
        </w:rPr>
        <w:t>Должность, фамилия, инициалы должностного лица подпись подразделения,</w:t>
      </w:r>
      <w:r>
        <w:br/>
      </w:r>
      <w:r>
        <w:rPr>
          <w:rFonts w:ascii="Times New Roman"/>
          <w:b w:val="false"/>
          <w:i w:val="false"/>
          <w:color w:val="000000"/>
          <w:sz w:val="28"/>
        </w:rPr>
        <w:t>в чью компетенцию входит администрирование вопросов по акту проверки</w:t>
      </w:r>
      <w:r>
        <w:br/>
      </w:r>
      <w:r>
        <w:rPr>
          <w:rFonts w:ascii="Times New Roman"/>
          <w:b w:val="false"/>
          <w:i w:val="false"/>
          <w:color w:val="000000"/>
          <w:sz w:val="28"/>
        </w:rPr>
        <w:t>_______________________________________________________________ ______________</w:t>
      </w:r>
      <w:r>
        <w:br/>
      </w:r>
      <w:r>
        <w:rPr>
          <w:rFonts w:ascii="Times New Roman"/>
          <w:b w:val="false"/>
          <w:i w:val="false"/>
          <w:color w:val="000000"/>
          <w:sz w:val="28"/>
        </w:rPr>
        <w:t>Должность, фамилия, инициалы руководителя Управления, подпись в чью компетенцию</w:t>
      </w:r>
      <w:r>
        <w:br/>
      </w:r>
      <w:r>
        <w:rPr>
          <w:rFonts w:ascii="Times New Roman"/>
          <w:b w:val="false"/>
          <w:i w:val="false"/>
          <w:color w:val="000000"/>
          <w:sz w:val="28"/>
        </w:rPr>
        <w:t>входит администрирование вопросов по акту проверки</w:t>
      </w:r>
      <w:r>
        <w:br/>
      </w:r>
      <w:r>
        <w:rPr>
          <w:rFonts w:ascii="Times New Roman"/>
          <w:b w:val="false"/>
          <w:i w:val="false"/>
          <w:color w:val="000000"/>
          <w:sz w:val="28"/>
        </w:rPr>
        <w:t>Экземпляр выписки из уведомления о результатах проверки и акта таможенной проверки</w:t>
      </w:r>
      <w:r>
        <w:br/>
      </w:r>
      <w:r>
        <w:rPr>
          <w:rFonts w:ascii="Times New Roman"/>
          <w:b w:val="false"/>
          <w:i w:val="false"/>
          <w:color w:val="000000"/>
          <w:sz w:val="28"/>
        </w:rPr>
        <w:t>на _____ листах получил __________________ ______________________ ______________</w:t>
      </w:r>
      <w:r>
        <w:br/>
      </w:r>
      <w:r>
        <w:rPr>
          <w:rFonts w:ascii="Times New Roman"/>
          <w:b w:val="false"/>
          <w:i w:val="false"/>
          <w:color w:val="000000"/>
          <w:sz w:val="28"/>
        </w:rPr>
        <w:t>Должность, фамилия, имя, отчество (при его наличии) подпись таможенного представителя,</w:t>
      </w:r>
      <w:r>
        <w:br/>
      </w:r>
      <w:r>
        <w:rPr>
          <w:rFonts w:ascii="Times New Roman"/>
          <w:b w:val="false"/>
          <w:i w:val="false"/>
          <w:color w:val="000000"/>
          <w:sz w:val="28"/>
        </w:rPr>
        <w:t>его представителя наименование и номер документа, удостоверяющего личность</w:t>
      </w:r>
      <w:r>
        <w:br/>
      </w:r>
      <w:r>
        <w:rPr>
          <w:rFonts w:ascii="Times New Roman"/>
          <w:b w:val="false"/>
          <w:i w:val="false"/>
          <w:color w:val="000000"/>
          <w:sz w:val="28"/>
        </w:rPr>
        <w:t>"_______"_____________________ 20__ года</w:t>
      </w:r>
      <w:r>
        <w:br/>
      </w:r>
      <w:r>
        <w:rPr>
          <w:rFonts w:ascii="Times New Roman"/>
          <w:b w:val="false"/>
          <w:i w:val="false"/>
          <w:color w:val="000000"/>
          <w:sz w:val="28"/>
        </w:rPr>
        <w:t>(дата получения экземпляра выписки из акта таможенной проверки)</w:t>
      </w:r>
      <w:r>
        <w:br/>
      </w:r>
      <w:r>
        <w:rPr>
          <w:rFonts w:ascii="Times New Roman"/>
          <w:b w:val="false"/>
          <w:i w:val="false"/>
          <w:color w:val="000000"/>
          <w:sz w:val="28"/>
        </w:rPr>
        <w:t>Расшифровка аббревиатур:</w:t>
      </w:r>
      <w:r>
        <w:br/>
      </w:r>
      <w:r>
        <w:rPr>
          <w:rFonts w:ascii="Times New Roman"/>
          <w:b w:val="false"/>
          <w:i w:val="false"/>
          <w:color w:val="000000"/>
          <w:sz w:val="28"/>
        </w:rPr>
        <w:t>БИН - индивидуальный идентификационный номер;</w:t>
      </w:r>
      <w:r>
        <w:br/>
      </w:r>
      <w:r>
        <w:rPr>
          <w:rFonts w:ascii="Times New Roman"/>
          <w:b w:val="false"/>
          <w:i w:val="false"/>
          <w:color w:val="000000"/>
          <w:sz w:val="28"/>
        </w:rPr>
        <w:t>ИИН - индивидуальный идентификационный номер.</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или полное наименование</w:t>
            </w:r>
            <w:r>
              <w:br/>
            </w:r>
            <w:r>
              <w:rPr>
                <w:rFonts w:ascii="Times New Roman"/>
                <w:b w:val="false"/>
                <w:i w:val="false"/>
                <w:color w:val="000000"/>
                <w:sz w:val="20"/>
              </w:rPr>
              <w:t>проверяемого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(ИИН/БИН)</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места жительства</w:t>
            </w:r>
            <w:r>
              <w:br/>
            </w:r>
            <w:r>
              <w:rPr>
                <w:rFonts w:ascii="Times New Roman"/>
                <w:b w:val="false"/>
                <w:i w:val="false"/>
                <w:color w:val="000000"/>
                <w:sz w:val="20"/>
              </w:rPr>
              <w:t>или нахождения</w:t>
            </w:r>
            <w:r>
              <w:br/>
            </w:r>
            <w:r>
              <w:rPr>
                <w:rFonts w:ascii="Times New Roman"/>
                <w:b w:val="false"/>
                <w:i w:val="false"/>
                <w:color w:val="000000"/>
                <w:sz w:val="20"/>
              </w:rPr>
              <w:t>____________________________</w:t>
            </w:r>
          </w:p>
        </w:tc>
      </w:tr>
    </w:tbl>
    <w:bookmarkStart w:name="z263" w:id="184"/>
    <w:p>
      <w:pPr>
        <w:spacing w:after="0"/>
        <w:ind w:left="0"/>
        <w:jc w:val="left"/>
      </w:pPr>
      <w:r>
        <w:rPr>
          <w:rFonts w:ascii="Times New Roman"/>
          <w:b/>
          <w:i w:val="false"/>
          <w:color w:val="000000"/>
        </w:rPr>
        <w:t xml:space="preserve"> Извещение о проведении комплексной выездной таможенной проверки</w:t>
      </w:r>
    </w:p>
    <w:bookmarkEnd w:id="184"/>
    <w:bookmarkStart w:name="z264" w:id="185"/>
    <w:p>
      <w:pPr>
        <w:spacing w:after="0"/>
        <w:ind w:left="0"/>
        <w:jc w:val="both"/>
      </w:pPr>
      <w:r>
        <w:rPr>
          <w:rFonts w:ascii="Times New Roman"/>
          <w:b w:val="false"/>
          <w:i w:val="false"/>
          <w:color w:val="000000"/>
          <w:sz w:val="28"/>
        </w:rPr>
        <w:t>
      "____"_____________ 20___ года № 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p>
    <w:bookmarkEnd w:id="185"/>
    <w:bookmarkStart w:name="z265" w:id="186"/>
    <w:p>
      <w:pPr>
        <w:spacing w:after="0"/>
        <w:ind w:left="0"/>
        <w:jc w:val="both"/>
      </w:pPr>
      <w:r>
        <w:rPr>
          <w:rFonts w:ascii="Times New Roman"/>
          <w:b w:val="false"/>
          <w:i w:val="false"/>
          <w:color w:val="000000"/>
          <w:sz w:val="28"/>
        </w:rPr>
        <w:t xml:space="preserve">
      В соответствии с пунктом 11-1 </w:t>
      </w:r>
      <w:r>
        <w:rPr>
          <w:rFonts w:ascii="Times New Roman"/>
          <w:b w:val="false"/>
          <w:i w:val="false"/>
          <w:color w:val="000000"/>
          <w:sz w:val="28"/>
        </w:rPr>
        <w:t>статьи 418</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от 26 декабря 2017 года "О таможенном регулировании в Республике Казахстан"</w:t>
      </w:r>
      <w:r>
        <w:br/>
      </w:r>
      <w:r>
        <w:rPr>
          <w:rFonts w:ascii="Times New Roman"/>
          <w:b w:val="false"/>
          <w:i w:val="false"/>
          <w:color w:val="000000"/>
          <w:sz w:val="28"/>
        </w:rPr>
        <w:t>(далее – Кодекс) извещает Вас о проведении комплексной выездной таможенной проверки.</w:t>
      </w:r>
    </w:p>
    <w:bookmarkEnd w:id="186"/>
    <w:bookmarkStart w:name="z266" w:id="187"/>
    <w:p>
      <w:pPr>
        <w:spacing w:after="0"/>
        <w:ind w:left="0"/>
        <w:jc w:val="both"/>
      </w:pPr>
      <w:r>
        <w:rPr>
          <w:rFonts w:ascii="Times New Roman"/>
          <w:b w:val="false"/>
          <w:i w:val="false"/>
          <w:color w:val="000000"/>
          <w:sz w:val="28"/>
        </w:rPr>
        <w:t>
      При проведении комплексной выездной таможенной проверки, Вы имеете права</w:t>
      </w:r>
      <w:r>
        <w:br/>
      </w:r>
      <w:r>
        <w:rPr>
          <w:rFonts w:ascii="Times New Roman"/>
          <w:b w:val="false"/>
          <w:i w:val="false"/>
          <w:color w:val="000000"/>
          <w:sz w:val="28"/>
        </w:rPr>
        <w:t>и должны исполнять обязанности проверяемого лица, предусмотренные Кодексом.</w:t>
      </w:r>
    </w:p>
    <w:bookmarkEnd w:id="187"/>
    <w:bookmarkStart w:name="z267" w:id="188"/>
    <w:p>
      <w:pPr>
        <w:spacing w:after="0"/>
        <w:ind w:left="0"/>
        <w:jc w:val="both"/>
      </w:pPr>
      <w:r>
        <w:rPr>
          <w:rFonts w:ascii="Times New Roman"/>
          <w:b w:val="false"/>
          <w:i w:val="false"/>
          <w:color w:val="000000"/>
          <w:sz w:val="28"/>
        </w:rPr>
        <w:t>
      Предмет проверки: _______________________________________</w:t>
      </w:r>
      <w:r>
        <w:br/>
      </w:r>
      <w:r>
        <w:rPr>
          <w:rFonts w:ascii="Times New Roman"/>
          <w:b w:val="false"/>
          <w:i w:val="false"/>
          <w:color w:val="000000"/>
          <w:sz w:val="28"/>
        </w:rPr>
        <w:t>Проверяемый период с "___" _______ 20 __ года по "___" _____ 20 __года</w:t>
      </w:r>
      <w:r>
        <w:br/>
      </w:r>
      <w:r>
        <w:rPr>
          <w:rFonts w:ascii="Times New Roman"/>
          <w:b w:val="false"/>
          <w:i w:val="false"/>
          <w:color w:val="000000"/>
          <w:sz w:val="28"/>
        </w:rPr>
        <w:t>Привлечь к проведению проверки следующих работников:</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должность, наименование органа</w:t>
      </w:r>
      <w:r>
        <w:br/>
      </w:r>
      <w:r>
        <w:rPr>
          <w:rFonts w:ascii="Times New Roman"/>
          <w:b w:val="false"/>
          <w:i w:val="false"/>
          <w:color w:val="000000"/>
          <w:sz w:val="28"/>
        </w:rPr>
        <w:t>государственных доходов)</w:t>
      </w:r>
      <w:r>
        <w:br/>
      </w:r>
      <w:r>
        <w:rPr>
          <w:rFonts w:ascii="Times New Roman"/>
          <w:b w:val="false"/>
          <w:i w:val="false"/>
          <w:color w:val="000000"/>
          <w:sz w:val="28"/>
        </w:rPr>
        <w:t>Руководитель органа государственных доходов (заместитель руководителя)</w:t>
      </w:r>
      <w:r>
        <w:br/>
      </w:r>
      <w:r>
        <w:rPr>
          <w:rFonts w:ascii="Times New Roman"/>
          <w:b w:val="false"/>
          <w:i w:val="false"/>
          <w:color w:val="000000"/>
          <w:sz w:val="28"/>
        </w:rPr>
        <w:t>____________________________________________________ ________________</w:t>
      </w:r>
      <w:r>
        <w:br/>
      </w:r>
      <w:r>
        <w:rPr>
          <w:rFonts w:ascii="Times New Roman"/>
          <w:b w:val="false"/>
          <w:i w:val="false"/>
          <w:color w:val="000000"/>
          <w:sz w:val="28"/>
        </w:rPr>
        <w:t>(фамилия, имя, отчество (при его наличии), подпись, печать)</w:t>
      </w:r>
      <w:r>
        <w:br/>
      </w:r>
      <w:r>
        <w:rPr>
          <w:rFonts w:ascii="Times New Roman"/>
          <w:b w:val="false"/>
          <w:i w:val="false"/>
          <w:color w:val="000000"/>
          <w:sz w:val="28"/>
        </w:rPr>
        <w:t>Извещение получил: __________________________________________________</w:t>
      </w:r>
      <w:r>
        <w:br/>
      </w:r>
      <w:r>
        <w:rPr>
          <w:rFonts w:ascii="Times New Roman"/>
          <w:b w:val="false"/>
          <w:i w:val="false"/>
          <w:color w:val="000000"/>
          <w:sz w:val="28"/>
        </w:rPr>
        <w:t xml:space="preserve"> (фамилия, имя, отчество (при его наличии) проверяемого лица)) подпись, дата</w:t>
      </w:r>
      <w:r>
        <w:br/>
      </w:r>
      <w:r>
        <w:rPr>
          <w:rFonts w:ascii="Times New Roman"/>
          <w:b w:val="false"/>
          <w:i w:val="false"/>
          <w:color w:val="000000"/>
          <w:sz w:val="28"/>
        </w:rPr>
        <w:t>Извещение вручено проверяемому лицу</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должностного лица органа государственных доходов)), подпись, дата</w:t>
      </w:r>
      <w:r>
        <w:br/>
      </w:r>
      <w:r>
        <w:rPr>
          <w:rFonts w:ascii="Times New Roman"/>
          <w:b w:val="false"/>
          <w:i w:val="false"/>
          <w:color w:val="000000"/>
          <w:sz w:val="28"/>
        </w:rPr>
        <w:t>Извещение отправлено проверяемому лицу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(документ, подтверждающий факт отправки и (или) получения)</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189"/>
    <w:p>
      <w:pPr>
        <w:spacing w:after="0"/>
        <w:ind w:left="0"/>
        <w:jc w:val="left"/>
      </w:pPr>
      <w:r>
        <w:rPr>
          <w:rFonts w:ascii="Times New Roman"/>
          <w:b/>
          <w:i w:val="false"/>
          <w:color w:val="000000"/>
        </w:rPr>
        <w:t xml:space="preserve"> Полугодовой график комплексных выездных таможенных проверок</w:t>
      </w:r>
    </w:p>
    <w:bookmarkEnd w:id="189"/>
    <w:bookmarkStart w:name="z272" w:id="190"/>
    <w:p>
      <w:pPr>
        <w:spacing w:after="0"/>
        <w:ind w:left="0"/>
        <w:jc w:val="both"/>
      </w:pPr>
      <w:r>
        <w:rPr>
          <w:rFonts w:ascii="Times New Roman"/>
          <w:b w:val="false"/>
          <w:i w:val="false"/>
          <w:color w:val="000000"/>
          <w:sz w:val="28"/>
        </w:rPr>
        <w:t>
      За___ полугодие ___ года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213"/>
        <w:gridCol w:w="1731"/>
        <w:gridCol w:w="4354"/>
        <w:gridCol w:w="2214"/>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лица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проверяемого лица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проверяемого лица</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191"/>
    <w:p>
      <w:pPr>
        <w:spacing w:after="0"/>
        <w:ind w:left="0"/>
        <w:jc w:val="left"/>
      </w:pPr>
      <w:r>
        <w:rPr>
          <w:rFonts w:ascii="Times New Roman"/>
          <w:b/>
          <w:i w:val="false"/>
          <w:color w:val="000000"/>
        </w:rPr>
        <w:t xml:space="preserve"> Уведомление об устранении нарушений</w:t>
      </w:r>
    </w:p>
    <w:bookmarkEnd w:id="191"/>
    <w:bookmarkStart w:name="z277" w:id="192"/>
    <w:p>
      <w:pPr>
        <w:spacing w:after="0"/>
        <w:ind w:left="0"/>
        <w:jc w:val="both"/>
      </w:pPr>
      <w:r>
        <w:rPr>
          <w:rFonts w:ascii="Times New Roman"/>
          <w:b w:val="false"/>
          <w:i w:val="false"/>
          <w:color w:val="000000"/>
          <w:sz w:val="28"/>
        </w:rPr>
        <w:t xml:space="preserve">
            "___" _____ 20___ года                                     № _____ </w:t>
      </w:r>
    </w:p>
    <w:bookmarkEnd w:id="192"/>
    <w:bookmarkStart w:name="z278" w:id="193"/>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 таможенном регулировании в Республике Казахстан" (далее – Кодекс)</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 уведомляет Вас</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(фамилия, имя, отчество (при его наличии) или полное наименование проверяемого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w:t>
      </w:r>
      <w:r>
        <w:br/>
      </w:r>
      <w:r>
        <w:rPr>
          <w:rFonts w:ascii="Times New Roman"/>
          <w:b w:val="false"/>
          <w:i w:val="false"/>
          <w:color w:val="000000"/>
          <w:sz w:val="28"/>
        </w:rPr>
        <w:t>(ИИН/БИН, адрес) о нарушениях, выявленных по таможенным декларациям:</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и регистрационный номер таможенной декларации)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(суть нарушения) сумма исчисленных таможенных платежей, налогов, специальных,</w:t>
      </w:r>
      <w:r>
        <w:br/>
      </w:r>
      <w:r>
        <w:rPr>
          <w:rFonts w:ascii="Times New Roman"/>
          <w:b w:val="false"/>
          <w:i w:val="false"/>
          <w:color w:val="000000"/>
          <w:sz w:val="28"/>
        </w:rPr>
        <w:t>антидемпинговых, компенсационных пошлин, пеней, процентов составляет</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 тенге. (в цифрах и прописью)</w:t>
      </w:r>
      <w:r>
        <w:br/>
      </w:r>
      <w:r>
        <w:rPr>
          <w:rFonts w:ascii="Times New Roman"/>
          <w:b w:val="false"/>
          <w:i w:val="false"/>
          <w:color w:val="000000"/>
          <w:sz w:val="28"/>
        </w:rPr>
        <w:t>_____________________________________________________________________________</w:t>
      </w:r>
    </w:p>
    <w:bookmarkEnd w:id="193"/>
    <w:bookmarkStart w:name="z279" w:id="194"/>
    <w:p>
      <w:pPr>
        <w:spacing w:after="0"/>
        <w:ind w:left="0"/>
        <w:jc w:val="both"/>
      </w:pPr>
      <w:r>
        <w:rPr>
          <w:rFonts w:ascii="Times New Roman"/>
          <w:b w:val="false"/>
          <w:i w:val="false"/>
          <w:color w:val="000000"/>
          <w:sz w:val="28"/>
        </w:rPr>
        <w:t>
      Настоящее уведомление подлежит исполнению в течение 20 (двадцати) рабочих дней</w:t>
      </w:r>
      <w:r>
        <w:br/>
      </w:r>
      <w:r>
        <w:rPr>
          <w:rFonts w:ascii="Times New Roman"/>
          <w:b w:val="false"/>
          <w:i w:val="false"/>
          <w:color w:val="000000"/>
          <w:sz w:val="28"/>
        </w:rPr>
        <w:t>со дня, следующего за днем его вручения.</w:t>
      </w:r>
    </w:p>
    <w:bookmarkEnd w:id="194"/>
    <w:bookmarkStart w:name="z280" w:id="195"/>
    <w:p>
      <w:pPr>
        <w:spacing w:after="0"/>
        <w:ind w:left="0"/>
        <w:jc w:val="both"/>
      </w:pPr>
      <w:r>
        <w:rPr>
          <w:rFonts w:ascii="Times New Roman"/>
          <w:b w:val="false"/>
          <w:i w:val="false"/>
          <w:color w:val="000000"/>
          <w:sz w:val="28"/>
        </w:rPr>
        <w:t>
      Исполнением проверяемым лицом уведомления об устранении нарушений признается:</w:t>
      </w:r>
    </w:p>
    <w:bookmarkEnd w:id="195"/>
    <w:bookmarkStart w:name="z281" w:id="196"/>
    <w:p>
      <w:pPr>
        <w:spacing w:after="0"/>
        <w:ind w:left="0"/>
        <w:jc w:val="both"/>
      </w:pPr>
      <w:r>
        <w:rPr>
          <w:rFonts w:ascii="Times New Roman"/>
          <w:b w:val="false"/>
          <w:i w:val="false"/>
          <w:color w:val="000000"/>
          <w:sz w:val="28"/>
        </w:rPr>
        <w:t>
      1) в случае согласия с указанными нарушениями – устранение выявленных</w:t>
      </w:r>
      <w:r>
        <w:br/>
      </w:r>
      <w:r>
        <w:rPr>
          <w:rFonts w:ascii="Times New Roman"/>
          <w:b w:val="false"/>
          <w:i w:val="false"/>
          <w:color w:val="000000"/>
          <w:sz w:val="28"/>
        </w:rPr>
        <w:t>нарушений, содержащихся в уведомлении об устранении нарушений, путем внесения</w:t>
      </w:r>
      <w:r>
        <w:br/>
      </w:r>
      <w:r>
        <w:rPr>
          <w:rFonts w:ascii="Times New Roman"/>
          <w:b w:val="false"/>
          <w:i w:val="false"/>
          <w:color w:val="000000"/>
          <w:sz w:val="28"/>
        </w:rPr>
        <w:t>изменений и (или) дополнений в таможенную декларацию и (или) уплаты таможенных</w:t>
      </w:r>
      <w:r>
        <w:br/>
      </w:r>
      <w:r>
        <w:rPr>
          <w:rFonts w:ascii="Times New Roman"/>
          <w:b w:val="false"/>
          <w:i w:val="false"/>
          <w:color w:val="000000"/>
          <w:sz w:val="28"/>
        </w:rPr>
        <w:t>платежей, налогов, специальных, антидемпинговых, компенсационных пошлин, пеней, процентов;</w:t>
      </w:r>
    </w:p>
    <w:bookmarkEnd w:id="196"/>
    <w:bookmarkStart w:name="z282" w:id="197"/>
    <w:p>
      <w:pPr>
        <w:spacing w:after="0"/>
        <w:ind w:left="0"/>
        <w:jc w:val="both"/>
      </w:pPr>
      <w:r>
        <w:rPr>
          <w:rFonts w:ascii="Times New Roman"/>
          <w:b w:val="false"/>
          <w:i w:val="false"/>
          <w:color w:val="000000"/>
          <w:sz w:val="28"/>
        </w:rPr>
        <w:t>
      2) в случае несогласия с указанными нарушениями – представление проверяемым</w:t>
      </w:r>
      <w:r>
        <w:br/>
      </w:r>
      <w:r>
        <w:rPr>
          <w:rFonts w:ascii="Times New Roman"/>
          <w:b w:val="false"/>
          <w:i w:val="false"/>
          <w:color w:val="000000"/>
          <w:sz w:val="28"/>
        </w:rPr>
        <w:t>лицом пояснения по выявленным нарушениям в виде электронного документа или</w:t>
      </w:r>
      <w:r>
        <w:br/>
      </w:r>
      <w:r>
        <w:rPr>
          <w:rFonts w:ascii="Times New Roman"/>
          <w:b w:val="false"/>
          <w:i w:val="false"/>
          <w:color w:val="000000"/>
          <w:sz w:val="28"/>
        </w:rPr>
        <w:t>документа на бумажном носителе с приложением подтверждающих документов,</w:t>
      </w:r>
      <w:r>
        <w:br/>
      </w:r>
      <w:r>
        <w:rPr>
          <w:rFonts w:ascii="Times New Roman"/>
          <w:b w:val="false"/>
          <w:i w:val="false"/>
          <w:color w:val="000000"/>
          <w:sz w:val="28"/>
        </w:rPr>
        <w:t>в том числе сведений, заявленных в таможенной декларации.</w:t>
      </w:r>
    </w:p>
    <w:bookmarkEnd w:id="197"/>
    <w:bookmarkStart w:name="z283" w:id="198"/>
    <w:p>
      <w:pPr>
        <w:spacing w:after="0"/>
        <w:ind w:left="0"/>
        <w:jc w:val="both"/>
      </w:pPr>
      <w:r>
        <w:rPr>
          <w:rFonts w:ascii="Times New Roman"/>
          <w:b w:val="false"/>
          <w:i w:val="false"/>
          <w:color w:val="000000"/>
          <w:sz w:val="28"/>
        </w:rPr>
        <w:t xml:space="preserve">
      В соответствии с пунктом 3-5 </w:t>
      </w:r>
      <w:r>
        <w:rPr>
          <w:rFonts w:ascii="Times New Roman"/>
          <w:b w:val="false"/>
          <w:i w:val="false"/>
          <w:color w:val="000000"/>
          <w:sz w:val="28"/>
        </w:rPr>
        <w:t>статьи 417</w:t>
      </w:r>
      <w:r>
        <w:rPr>
          <w:rFonts w:ascii="Times New Roman"/>
          <w:b w:val="false"/>
          <w:i w:val="false"/>
          <w:color w:val="000000"/>
          <w:sz w:val="28"/>
        </w:rPr>
        <w:t xml:space="preserve"> Кодекса, в случае несогласия с настоящим</w:t>
      </w:r>
      <w:r>
        <w:br/>
      </w:r>
      <w:r>
        <w:rPr>
          <w:rFonts w:ascii="Times New Roman"/>
          <w:b w:val="false"/>
          <w:i w:val="false"/>
          <w:color w:val="000000"/>
          <w:sz w:val="28"/>
        </w:rPr>
        <w:t>уведомлением проверяемое лицо вправе обжаловать действия (бездействие) должностных</w:t>
      </w:r>
      <w:r>
        <w:br/>
      </w:r>
      <w:r>
        <w:rPr>
          <w:rFonts w:ascii="Times New Roman"/>
          <w:b w:val="false"/>
          <w:i w:val="false"/>
          <w:color w:val="000000"/>
          <w:sz w:val="28"/>
        </w:rPr>
        <w:t>лиц органов государственных доходов в уполномоченный орган или суд.</w:t>
      </w:r>
    </w:p>
    <w:bookmarkEnd w:id="198"/>
    <w:bookmarkStart w:name="z284" w:id="199"/>
    <w:p>
      <w:pPr>
        <w:spacing w:after="0"/>
        <w:ind w:left="0"/>
        <w:jc w:val="both"/>
      </w:pPr>
      <w:r>
        <w:rPr>
          <w:rFonts w:ascii="Times New Roman"/>
          <w:b w:val="false"/>
          <w:i w:val="false"/>
          <w:color w:val="000000"/>
          <w:sz w:val="28"/>
        </w:rPr>
        <w:t>
      Неисполнение в установленный срок настоящего уведомления влечет приостановление расходных операций по банковским счетам проверяемого лица в порядке,</w:t>
      </w:r>
      <w:r>
        <w:br/>
      </w:r>
      <w:r>
        <w:rPr>
          <w:rFonts w:ascii="Times New Roman"/>
          <w:b w:val="false"/>
          <w:i w:val="false"/>
          <w:color w:val="000000"/>
          <w:sz w:val="28"/>
        </w:rPr>
        <w:t xml:space="preserve">предусмотренном </w:t>
      </w:r>
      <w:r>
        <w:rPr>
          <w:rFonts w:ascii="Times New Roman"/>
          <w:b w:val="false"/>
          <w:i w:val="false"/>
          <w:color w:val="000000"/>
          <w:sz w:val="28"/>
        </w:rPr>
        <w:t>статьей 125</w:t>
      </w:r>
      <w:r>
        <w:rPr>
          <w:rFonts w:ascii="Times New Roman"/>
          <w:b w:val="false"/>
          <w:i w:val="false"/>
          <w:color w:val="000000"/>
          <w:sz w:val="28"/>
        </w:rPr>
        <w:t xml:space="preserve"> Кодекса.</w:t>
      </w:r>
    </w:p>
    <w:bookmarkEnd w:id="199"/>
    <w:bookmarkStart w:name="z285" w:id="200"/>
    <w:p>
      <w:pPr>
        <w:spacing w:after="0"/>
        <w:ind w:left="0"/>
        <w:jc w:val="both"/>
      </w:pPr>
      <w:r>
        <w:rPr>
          <w:rFonts w:ascii="Times New Roman"/>
          <w:b w:val="false"/>
          <w:i w:val="false"/>
          <w:color w:val="000000"/>
          <w:sz w:val="28"/>
        </w:rPr>
        <w:t>
      При неисполнении уведомления об устранении нарушений орган государственных</w:t>
      </w:r>
      <w:r>
        <w:br/>
      </w:r>
      <w:r>
        <w:rPr>
          <w:rFonts w:ascii="Times New Roman"/>
          <w:b w:val="false"/>
          <w:i w:val="false"/>
          <w:color w:val="000000"/>
          <w:sz w:val="28"/>
        </w:rPr>
        <w:t>доходов вправе назначить и провести камеральную таможенную проверку в порядке,</w:t>
      </w:r>
      <w:r>
        <w:br/>
      </w:r>
      <w:r>
        <w:rPr>
          <w:rFonts w:ascii="Times New Roman"/>
          <w:b w:val="false"/>
          <w:i w:val="false"/>
          <w:color w:val="000000"/>
          <w:sz w:val="28"/>
        </w:rPr>
        <w:t xml:space="preserve">предусмотренном </w:t>
      </w:r>
      <w:r>
        <w:rPr>
          <w:rFonts w:ascii="Times New Roman"/>
          <w:b w:val="false"/>
          <w:i w:val="false"/>
          <w:color w:val="000000"/>
          <w:sz w:val="28"/>
        </w:rPr>
        <w:t>статьей 417</w:t>
      </w:r>
      <w:r>
        <w:rPr>
          <w:rFonts w:ascii="Times New Roman"/>
          <w:b w:val="false"/>
          <w:i w:val="false"/>
          <w:color w:val="000000"/>
          <w:sz w:val="28"/>
        </w:rPr>
        <w:t xml:space="preserve"> Кодекса, за исключением пунктов 3-1, 3-2, 3-3, 3-4 и 3-5</w:t>
      </w:r>
      <w:r>
        <w:br/>
      </w:r>
      <w:r>
        <w:rPr>
          <w:rFonts w:ascii="Times New Roman"/>
          <w:b w:val="false"/>
          <w:i w:val="false"/>
          <w:color w:val="000000"/>
          <w:sz w:val="28"/>
        </w:rPr>
        <w:t>статьи 417 Кодекса.</w:t>
      </w:r>
    </w:p>
    <w:bookmarkEnd w:id="200"/>
    <w:bookmarkStart w:name="z286" w:id="201"/>
    <w:p>
      <w:pPr>
        <w:spacing w:after="0"/>
        <w:ind w:left="0"/>
        <w:jc w:val="both"/>
      </w:pPr>
      <w:r>
        <w:rPr>
          <w:rFonts w:ascii="Times New Roman"/>
          <w:b w:val="false"/>
          <w:i w:val="false"/>
          <w:color w:val="000000"/>
          <w:sz w:val="28"/>
        </w:rPr>
        <w:t>
      При неисполнении уведомления об устранении нарушений на сумму более</w:t>
      </w:r>
      <w:r>
        <w:br/>
      </w:r>
      <w:r>
        <w:rPr>
          <w:rFonts w:ascii="Times New Roman"/>
          <w:b w:val="false"/>
          <w:i w:val="false"/>
          <w:color w:val="000000"/>
          <w:sz w:val="28"/>
        </w:rPr>
        <w:t>5000-кратного месячного расчетного показателя, установленного законом</w:t>
      </w:r>
      <w:r>
        <w:br/>
      </w:r>
      <w:r>
        <w:rPr>
          <w:rFonts w:ascii="Times New Roman"/>
          <w:b w:val="false"/>
          <w:i w:val="false"/>
          <w:color w:val="000000"/>
          <w:sz w:val="28"/>
        </w:rPr>
        <w:t>о республиканском бюджете и действующего на 1 января соответствующего финансового</w:t>
      </w:r>
      <w:r>
        <w:br/>
      </w:r>
      <w:r>
        <w:rPr>
          <w:rFonts w:ascii="Times New Roman"/>
          <w:b w:val="false"/>
          <w:i w:val="false"/>
          <w:color w:val="000000"/>
          <w:sz w:val="28"/>
        </w:rPr>
        <w:t>года, орган государственных доходов вправе назначить выездную таможенную проверку.</w:t>
      </w:r>
    </w:p>
    <w:bookmarkEnd w:id="201"/>
    <w:bookmarkStart w:name="z287" w:id="202"/>
    <w:p>
      <w:pPr>
        <w:spacing w:after="0"/>
        <w:ind w:left="0"/>
        <w:jc w:val="both"/>
      </w:pPr>
      <w:r>
        <w:rPr>
          <w:rFonts w:ascii="Times New Roman"/>
          <w:b w:val="false"/>
          <w:i w:val="false"/>
          <w:color w:val="000000"/>
          <w:sz w:val="28"/>
        </w:rPr>
        <w:t>
      В случае не выполнения законных требований органов государственных доходов</w:t>
      </w:r>
      <w:r>
        <w:br/>
      </w:r>
      <w:r>
        <w:rPr>
          <w:rFonts w:ascii="Times New Roman"/>
          <w:b w:val="false"/>
          <w:i w:val="false"/>
          <w:color w:val="000000"/>
          <w:sz w:val="28"/>
        </w:rPr>
        <w:t>и их должностных лиц к Вам будут применены административные взыскания в соответствии</w:t>
      </w:r>
      <w:r>
        <w:br/>
      </w:r>
      <w:r>
        <w:rPr>
          <w:rFonts w:ascii="Times New Roman"/>
          <w:b w:val="false"/>
          <w:i w:val="false"/>
          <w:color w:val="000000"/>
          <w:sz w:val="28"/>
        </w:rPr>
        <w:t xml:space="preserve">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p>
    <w:bookmarkEnd w:id="202"/>
    <w:bookmarkStart w:name="z288" w:id="203"/>
    <w:p>
      <w:pPr>
        <w:spacing w:after="0"/>
        <w:ind w:left="0"/>
        <w:jc w:val="both"/>
      </w:pPr>
      <w:r>
        <w:rPr>
          <w:rFonts w:ascii="Times New Roman"/>
          <w:b w:val="false"/>
          <w:i w:val="false"/>
          <w:color w:val="000000"/>
          <w:sz w:val="28"/>
        </w:rPr>
        <w:t>
      Приложение с описанием выявленных нарушений на ________ листе (-ах).</w:t>
      </w:r>
    </w:p>
    <w:bookmarkEnd w:id="203"/>
    <w:bookmarkStart w:name="z289" w:id="204"/>
    <w:p>
      <w:pPr>
        <w:spacing w:after="0"/>
        <w:ind w:left="0"/>
        <w:jc w:val="both"/>
      </w:pPr>
      <w:r>
        <w:rPr>
          <w:rFonts w:ascii="Times New Roman"/>
          <w:b w:val="false"/>
          <w:i w:val="false"/>
          <w:color w:val="000000"/>
          <w:sz w:val="28"/>
        </w:rPr>
        <w:t>
      Руководитель (заместитель руководителя) органа государственных доходов</w:t>
      </w:r>
      <w:r>
        <w:br/>
      </w:r>
      <w:r>
        <w:rPr>
          <w:rFonts w:ascii="Times New Roman"/>
          <w:b w:val="false"/>
          <w:i w:val="false"/>
          <w:color w:val="000000"/>
          <w:sz w:val="28"/>
        </w:rPr>
        <w:t>_________________________________________________________ ______________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Место печати</w:t>
      </w:r>
      <w:r>
        <w:br/>
      </w:r>
      <w:r>
        <w:rPr>
          <w:rFonts w:ascii="Times New Roman"/>
          <w:b w:val="false"/>
          <w:i w:val="false"/>
          <w:color w:val="000000"/>
          <w:sz w:val="28"/>
        </w:rPr>
        <w:t>Уведомление получил _________________________________________ _____________</w:t>
      </w:r>
      <w:r>
        <w:br/>
      </w:r>
      <w:r>
        <w:rPr>
          <w:rFonts w:ascii="Times New Roman"/>
          <w:b w:val="false"/>
          <w:i w:val="false"/>
          <w:color w:val="000000"/>
          <w:sz w:val="28"/>
        </w:rPr>
        <w:t xml:space="preserve"> (фамилия, имя, отчество (при его наличии) (подпись, дата) проверяемого лица)</w:t>
      </w:r>
      <w:r>
        <w:br/>
      </w:r>
      <w:r>
        <w:rPr>
          <w:rFonts w:ascii="Times New Roman"/>
          <w:b w:val="false"/>
          <w:i w:val="false"/>
          <w:color w:val="000000"/>
          <w:sz w:val="28"/>
        </w:rPr>
        <w:t>Уведомление вручено проверяемому лицу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органа государственных доходов, подпись, дата)</w:t>
      </w:r>
      <w:r>
        <w:br/>
      </w:r>
      <w:r>
        <w:rPr>
          <w:rFonts w:ascii="Times New Roman"/>
          <w:b w:val="false"/>
          <w:i w:val="false"/>
          <w:color w:val="000000"/>
          <w:sz w:val="28"/>
        </w:rPr>
        <w:t>Уведомление направлено проверяемому лицу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(документ, подтверждающий факт направления и получения, дата)</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05"/>
    <w:p>
      <w:pPr>
        <w:spacing w:after="0"/>
        <w:ind w:left="0"/>
        <w:jc w:val="left"/>
      </w:pPr>
      <w:r>
        <w:rPr>
          <w:rFonts w:ascii="Times New Roman"/>
          <w:b/>
          <w:i w:val="false"/>
          <w:color w:val="000000"/>
        </w:rPr>
        <w:t xml:space="preserve"> Извещение</w:t>
      </w:r>
    </w:p>
    <w:bookmarkEnd w:id="205"/>
    <w:bookmarkStart w:name="z294" w:id="206"/>
    <w:p>
      <w:pPr>
        <w:spacing w:after="0"/>
        <w:ind w:left="0"/>
        <w:jc w:val="both"/>
      </w:pPr>
      <w:r>
        <w:rPr>
          <w:rFonts w:ascii="Times New Roman"/>
          <w:b w:val="false"/>
          <w:i w:val="false"/>
          <w:color w:val="000000"/>
          <w:sz w:val="28"/>
        </w:rPr>
        <w:t>
      "___"__________20___года №_____</w:t>
      </w:r>
    </w:p>
    <w:bookmarkEnd w:id="206"/>
    <w:bookmarkStart w:name="z295" w:id="207"/>
    <w:p>
      <w:pPr>
        <w:spacing w:after="0"/>
        <w:ind w:left="0"/>
        <w:jc w:val="both"/>
      </w:pPr>
      <w:r>
        <w:rPr>
          <w:rFonts w:ascii="Times New Roman"/>
          <w:b w:val="false"/>
          <w:i w:val="false"/>
          <w:color w:val="000000"/>
          <w:sz w:val="28"/>
        </w:rPr>
        <w:t xml:space="preserve">
      В соответствии с пунктом 3-3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 таможенном регулировании в Республике Казахстан"</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(наименование органа государственных доходов) информирует Вас</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(фамилия, имя, отчество (при его наличии) или полное наименование проверяемого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w:t>
      </w:r>
      <w:r>
        <w:br/>
      </w:r>
      <w:r>
        <w:rPr>
          <w:rFonts w:ascii="Times New Roman"/>
          <w:b w:val="false"/>
          <w:i w:val="false"/>
          <w:color w:val="000000"/>
          <w:sz w:val="28"/>
        </w:rPr>
        <w:t>(ИИН/БИН), адрес) о согласии с доводами, изложенными в пояснении с учетом</w:t>
      </w:r>
      <w:r>
        <w:br/>
      </w:r>
      <w:r>
        <w:rPr>
          <w:rFonts w:ascii="Times New Roman"/>
          <w:b w:val="false"/>
          <w:i w:val="false"/>
          <w:color w:val="000000"/>
          <w:sz w:val="28"/>
        </w:rPr>
        <w:t>подтверждающих документов, представленных письмом от "__" ____ 202_ года № _____.</w:t>
      </w:r>
      <w:r>
        <w:br/>
      </w:r>
      <w:r>
        <w:rPr>
          <w:rFonts w:ascii="Times New Roman"/>
          <w:b w:val="false"/>
          <w:i w:val="false"/>
          <w:color w:val="000000"/>
          <w:sz w:val="28"/>
        </w:rPr>
        <w:t>В связи с чем, уведомление об устранении нарушений от "_____" ________ 202_ года</w:t>
      </w:r>
      <w:r>
        <w:br/>
      </w:r>
      <w:r>
        <w:rPr>
          <w:rFonts w:ascii="Times New Roman"/>
          <w:b w:val="false"/>
          <w:i w:val="false"/>
          <w:color w:val="000000"/>
          <w:sz w:val="28"/>
        </w:rPr>
        <w:t>считается исполненным.</w:t>
      </w:r>
    </w:p>
    <w:bookmarkEnd w:id="207"/>
    <w:bookmarkStart w:name="z296" w:id="208"/>
    <w:p>
      <w:pPr>
        <w:spacing w:after="0"/>
        <w:ind w:left="0"/>
        <w:jc w:val="both"/>
      </w:pPr>
      <w:r>
        <w:rPr>
          <w:rFonts w:ascii="Times New Roman"/>
          <w:b w:val="false"/>
          <w:i w:val="false"/>
          <w:color w:val="000000"/>
          <w:sz w:val="28"/>
        </w:rPr>
        <w:t>
      Руководитель (заместитель руководителя) органа государственных доходов</w:t>
      </w:r>
      <w:r>
        <w:br/>
      </w:r>
      <w:r>
        <w:rPr>
          <w:rFonts w:ascii="Times New Roman"/>
          <w:b w:val="false"/>
          <w:i w:val="false"/>
          <w:color w:val="000000"/>
          <w:sz w:val="28"/>
        </w:rPr>
        <w:t>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208"/>
    <w:bookmarkStart w:name="z297" w:id="209"/>
    <w:p>
      <w:pPr>
        <w:spacing w:after="0"/>
        <w:ind w:left="0"/>
        <w:jc w:val="both"/>
      </w:pPr>
      <w:r>
        <w:rPr>
          <w:rFonts w:ascii="Times New Roman"/>
          <w:b w:val="false"/>
          <w:i w:val="false"/>
          <w:color w:val="000000"/>
          <w:sz w:val="28"/>
        </w:rPr>
        <w:t>
      Место печати</w:t>
      </w:r>
    </w:p>
    <w:bookmarkEnd w:id="209"/>
    <w:bookmarkStart w:name="z298" w:id="210"/>
    <w:p>
      <w:pPr>
        <w:spacing w:after="0"/>
        <w:ind w:left="0"/>
        <w:jc w:val="both"/>
      </w:pPr>
      <w:r>
        <w:rPr>
          <w:rFonts w:ascii="Times New Roman"/>
          <w:b w:val="false"/>
          <w:i w:val="false"/>
          <w:color w:val="000000"/>
          <w:sz w:val="28"/>
        </w:rPr>
        <w:t>
      Извещение получил</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(фамилия, имя, отчество (при его наличии) /наименование проверяемого лица, подпись, дата)</w:t>
      </w:r>
    </w:p>
    <w:bookmarkEnd w:id="210"/>
    <w:bookmarkStart w:name="z299" w:id="211"/>
    <w:p>
      <w:pPr>
        <w:spacing w:after="0"/>
        <w:ind w:left="0"/>
        <w:jc w:val="both"/>
      </w:pPr>
      <w:r>
        <w:rPr>
          <w:rFonts w:ascii="Times New Roman"/>
          <w:b w:val="false"/>
          <w:i w:val="false"/>
          <w:color w:val="000000"/>
          <w:sz w:val="28"/>
        </w:rPr>
        <w:t>
      Извещение получил</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его наличии) /наименование проверяемого лица, подпись, дата)</w:t>
      </w:r>
    </w:p>
    <w:bookmarkEnd w:id="211"/>
    <w:bookmarkStart w:name="z300" w:id="212"/>
    <w:p>
      <w:pPr>
        <w:spacing w:after="0"/>
        <w:ind w:left="0"/>
        <w:jc w:val="both"/>
      </w:pPr>
      <w:r>
        <w:rPr>
          <w:rFonts w:ascii="Times New Roman"/>
          <w:b w:val="false"/>
          <w:i w:val="false"/>
          <w:color w:val="000000"/>
          <w:sz w:val="28"/>
        </w:rPr>
        <w:t>
      Извещение вручено проверяемому лицу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должностного лица</w:t>
      </w:r>
      <w:r>
        <w:br/>
      </w:r>
      <w:r>
        <w:rPr>
          <w:rFonts w:ascii="Times New Roman"/>
          <w:b w:val="false"/>
          <w:i w:val="false"/>
          <w:color w:val="000000"/>
          <w:sz w:val="28"/>
        </w:rPr>
        <w:t xml:space="preserve"> органа государственных доходов, подпись, дата)</w:t>
      </w:r>
    </w:p>
    <w:bookmarkEnd w:id="212"/>
    <w:bookmarkStart w:name="z301" w:id="213"/>
    <w:p>
      <w:pPr>
        <w:spacing w:after="0"/>
        <w:ind w:left="0"/>
        <w:jc w:val="both"/>
      </w:pPr>
      <w:r>
        <w:rPr>
          <w:rFonts w:ascii="Times New Roman"/>
          <w:b w:val="false"/>
          <w:i w:val="false"/>
          <w:color w:val="000000"/>
          <w:sz w:val="28"/>
        </w:rPr>
        <w:t>
      Извещение направлено проверяемому лицу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(документ, подтверждающий факт направления и получения, дата)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214"/>
    <w:p>
      <w:pPr>
        <w:spacing w:after="0"/>
        <w:ind w:left="0"/>
        <w:jc w:val="left"/>
      </w:pPr>
      <w:r>
        <w:rPr>
          <w:rFonts w:ascii="Times New Roman"/>
          <w:b/>
          <w:i w:val="false"/>
          <w:color w:val="000000"/>
        </w:rPr>
        <w:t xml:space="preserve"> Решение о признании уведомления об устранении нарушений не исполненным</w:t>
      </w:r>
    </w:p>
    <w:bookmarkEnd w:id="214"/>
    <w:bookmarkStart w:name="z306" w:id="215"/>
    <w:p>
      <w:pPr>
        <w:spacing w:after="0"/>
        <w:ind w:left="0"/>
        <w:jc w:val="both"/>
      </w:pPr>
      <w:r>
        <w:rPr>
          <w:rFonts w:ascii="Times New Roman"/>
          <w:b w:val="false"/>
          <w:i w:val="false"/>
          <w:color w:val="000000"/>
          <w:sz w:val="28"/>
        </w:rPr>
        <w:t>
      "___"__________20___года №_____</w:t>
      </w:r>
    </w:p>
    <w:bookmarkEnd w:id="215"/>
    <w:bookmarkStart w:name="z307" w:id="216"/>
    <w:p>
      <w:pPr>
        <w:spacing w:after="0"/>
        <w:ind w:left="0"/>
        <w:jc w:val="both"/>
      </w:pPr>
      <w:r>
        <w:rPr>
          <w:rFonts w:ascii="Times New Roman"/>
          <w:b w:val="false"/>
          <w:i w:val="false"/>
          <w:color w:val="000000"/>
          <w:sz w:val="28"/>
        </w:rPr>
        <w:t xml:space="preserve">
      В соответствии с пунктом 3-3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w:t>
      </w:r>
      <w:r>
        <w:br/>
      </w:r>
      <w:r>
        <w:rPr>
          <w:rFonts w:ascii="Times New Roman"/>
          <w:b w:val="false"/>
          <w:i w:val="false"/>
          <w:color w:val="000000"/>
          <w:sz w:val="28"/>
        </w:rPr>
        <w:t>"О таможенном регулировании в Республике Казахстан" (далее – Кодекс)</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(наименование органа государственных доходов) по результатам рассмотрения пояснения</w:t>
      </w:r>
      <w:r>
        <w:br/>
      </w:r>
      <w:r>
        <w:rPr>
          <w:rFonts w:ascii="Times New Roman"/>
          <w:b w:val="false"/>
          <w:i w:val="false"/>
          <w:color w:val="000000"/>
          <w:sz w:val="28"/>
        </w:rPr>
        <w:t>от "____"_________________20_______года уведомляет Вас_________________________</w:t>
      </w:r>
      <w:r>
        <w:br/>
      </w:r>
      <w:r>
        <w:rPr>
          <w:rFonts w:ascii="Times New Roman"/>
          <w:b w:val="false"/>
          <w:i w:val="false"/>
          <w:color w:val="000000"/>
          <w:sz w:val="28"/>
        </w:rPr>
        <w:t>(фамилия, имя, отчество (при его наличии) или полное наименование проверяемого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(индивидуальный идентификационный номер/бизнес-идентификационный номер</w:t>
      </w:r>
      <w:r>
        <w:br/>
      </w:r>
      <w:r>
        <w:rPr>
          <w:rFonts w:ascii="Times New Roman"/>
          <w:b w:val="false"/>
          <w:i w:val="false"/>
          <w:color w:val="000000"/>
          <w:sz w:val="28"/>
        </w:rPr>
        <w:t>(ИИН/БИН), адрес) о вынесении решения о признании уведомления об устранении</w:t>
      </w:r>
      <w:r>
        <w:br/>
      </w:r>
      <w:r>
        <w:rPr>
          <w:rFonts w:ascii="Times New Roman"/>
          <w:b w:val="false"/>
          <w:i w:val="false"/>
          <w:color w:val="000000"/>
          <w:sz w:val="28"/>
        </w:rPr>
        <w:t>нарушений не исполненным от "___" ___________ 20____ года № 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 (указываются причины)</w:t>
      </w:r>
    </w:p>
    <w:bookmarkEnd w:id="216"/>
    <w:bookmarkStart w:name="z308" w:id="217"/>
    <w:p>
      <w:pPr>
        <w:spacing w:after="0"/>
        <w:ind w:left="0"/>
        <w:jc w:val="both"/>
      </w:pPr>
      <w:r>
        <w:rPr>
          <w:rFonts w:ascii="Times New Roman"/>
          <w:b w:val="false"/>
          <w:i w:val="false"/>
          <w:color w:val="000000"/>
          <w:sz w:val="28"/>
        </w:rPr>
        <w:t xml:space="preserve">
      В соответствии с пунктом 3-3 </w:t>
      </w:r>
      <w:r>
        <w:rPr>
          <w:rFonts w:ascii="Times New Roman"/>
          <w:b w:val="false"/>
          <w:i w:val="false"/>
          <w:color w:val="000000"/>
          <w:sz w:val="28"/>
        </w:rPr>
        <w:t>статьи 417</w:t>
      </w:r>
      <w:r>
        <w:rPr>
          <w:rFonts w:ascii="Times New Roman"/>
          <w:b w:val="false"/>
          <w:i w:val="false"/>
          <w:color w:val="000000"/>
          <w:sz w:val="28"/>
        </w:rPr>
        <w:t xml:space="preserve"> Кодекса обжалование проверяемым лицом</w:t>
      </w:r>
      <w:r>
        <w:br/>
      </w:r>
      <w:r>
        <w:rPr>
          <w:rFonts w:ascii="Times New Roman"/>
          <w:b w:val="false"/>
          <w:i w:val="false"/>
          <w:color w:val="000000"/>
          <w:sz w:val="28"/>
        </w:rPr>
        <w:t>в уполномоченный орган или суд решения о признании уведомления об устранении</w:t>
      </w:r>
      <w:r>
        <w:br/>
      </w:r>
      <w:r>
        <w:rPr>
          <w:rFonts w:ascii="Times New Roman"/>
          <w:b w:val="false"/>
          <w:i w:val="false"/>
          <w:color w:val="000000"/>
          <w:sz w:val="28"/>
        </w:rPr>
        <w:t>нарушений не исполненным осуществляется в течение пяти рабочих дней со дня его</w:t>
      </w:r>
      <w:r>
        <w:br/>
      </w:r>
      <w:r>
        <w:rPr>
          <w:rFonts w:ascii="Times New Roman"/>
          <w:b w:val="false"/>
          <w:i w:val="false"/>
          <w:color w:val="000000"/>
          <w:sz w:val="28"/>
        </w:rPr>
        <w:t>вручения с направлением копии жалобы (заявления) в орган государственных доходов,</w:t>
      </w:r>
      <w:r>
        <w:br/>
      </w:r>
      <w:r>
        <w:rPr>
          <w:rFonts w:ascii="Times New Roman"/>
          <w:b w:val="false"/>
          <w:i w:val="false"/>
          <w:color w:val="000000"/>
          <w:sz w:val="28"/>
        </w:rPr>
        <w:t>вынесший решение о признании уведомления об устранении нарушений не исполненным.</w:t>
      </w:r>
    </w:p>
    <w:bookmarkEnd w:id="217"/>
    <w:bookmarkStart w:name="z309" w:id="218"/>
    <w:p>
      <w:pPr>
        <w:spacing w:after="0"/>
        <w:ind w:left="0"/>
        <w:jc w:val="both"/>
      </w:pPr>
      <w:r>
        <w:rPr>
          <w:rFonts w:ascii="Times New Roman"/>
          <w:b w:val="false"/>
          <w:i w:val="false"/>
          <w:color w:val="000000"/>
          <w:sz w:val="28"/>
        </w:rPr>
        <w:t>
      Приостановление расходных операций по банковским счетам плательщика</w:t>
      </w:r>
      <w:r>
        <w:br/>
      </w:r>
      <w:r>
        <w:rPr>
          <w:rFonts w:ascii="Times New Roman"/>
          <w:b w:val="false"/>
          <w:i w:val="false"/>
          <w:color w:val="000000"/>
          <w:sz w:val="28"/>
        </w:rPr>
        <w:t>не осуществляется при подаче им жалобы (заявления) на решение о признании уведомления</w:t>
      </w:r>
      <w:r>
        <w:br/>
      </w:r>
      <w:r>
        <w:rPr>
          <w:rFonts w:ascii="Times New Roman"/>
          <w:b w:val="false"/>
          <w:i w:val="false"/>
          <w:color w:val="000000"/>
          <w:sz w:val="28"/>
        </w:rPr>
        <w:t>об устранении нарушений не исполненным, предусмотренное частью второй пункта 3-3</w:t>
      </w:r>
      <w:r>
        <w:br/>
      </w:r>
      <w:r>
        <w:rPr>
          <w:rFonts w:ascii="Times New Roman"/>
          <w:b w:val="false"/>
          <w:i w:val="false"/>
          <w:color w:val="000000"/>
          <w:sz w:val="28"/>
        </w:rPr>
        <w:t>статьи 417</w:t>
      </w:r>
      <w:r>
        <w:rPr>
          <w:rFonts w:ascii="Times New Roman"/>
          <w:b w:val="false"/>
          <w:i w:val="false"/>
          <w:color w:val="000000"/>
          <w:sz w:val="28"/>
        </w:rPr>
        <w:t xml:space="preserve"> Кодекса:</w:t>
      </w:r>
    </w:p>
    <w:bookmarkEnd w:id="218"/>
    <w:bookmarkStart w:name="z310" w:id="219"/>
    <w:p>
      <w:pPr>
        <w:spacing w:after="0"/>
        <w:ind w:left="0"/>
        <w:jc w:val="both"/>
      </w:pPr>
      <w:r>
        <w:rPr>
          <w:rFonts w:ascii="Times New Roman"/>
          <w:b w:val="false"/>
          <w:i w:val="false"/>
          <w:color w:val="000000"/>
          <w:sz w:val="28"/>
        </w:rPr>
        <w:t>
      1) со дня принятия жалобы уполномоченным органом – до вынесения письменного</w:t>
      </w:r>
      <w:r>
        <w:br/>
      </w:r>
      <w:r>
        <w:rPr>
          <w:rFonts w:ascii="Times New Roman"/>
          <w:b w:val="false"/>
          <w:i w:val="false"/>
          <w:color w:val="000000"/>
          <w:sz w:val="28"/>
        </w:rPr>
        <w:t>решения уполномоченным органом;</w:t>
      </w:r>
      <w:r>
        <w:br/>
      </w:r>
      <w:r>
        <w:rPr>
          <w:rFonts w:ascii="Times New Roman"/>
          <w:b w:val="false"/>
          <w:i w:val="false"/>
          <w:color w:val="000000"/>
          <w:sz w:val="28"/>
        </w:rPr>
        <w:t>2) со дня принятия судом заявления к производству – до вступления в законную силу</w:t>
      </w:r>
      <w:r>
        <w:br/>
      </w:r>
      <w:r>
        <w:rPr>
          <w:rFonts w:ascii="Times New Roman"/>
          <w:b w:val="false"/>
          <w:i w:val="false"/>
          <w:color w:val="000000"/>
          <w:sz w:val="28"/>
        </w:rPr>
        <w:t>судебного акта.</w:t>
      </w:r>
    </w:p>
    <w:bookmarkEnd w:id="219"/>
    <w:bookmarkStart w:name="z311" w:id="220"/>
    <w:p>
      <w:pPr>
        <w:spacing w:after="0"/>
        <w:ind w:left="0"/>
        <w:jc w:val="both"/>
      </w:pPr>
      <w:r>
        <w:rPr>
          <w:rFonts w:ascii="Times New Roman"/>
          <w:b w:val="false"/>
          <w:i w:val="false"/>
          <w:color w:val="000000"/>
          <w:sz w:val="28"/>
        </w:rPr>
        <w:t>
      Руководитель (заместитель руководителя) органа государственных доходов</w:t>
      </w:r>
      <w:r>
        <w:br/>
      </w:r>
      <w:r>
        <w:rPr>
          <w:rFonts w:ascii="Times New Roman"/>
          <w:b w:val="false"/>
          <w:i w:val="false"/>
          <w:color w:val="000000"/>
          <w:sz w:val="28"/>
        </w:rPr>
        <w:t>__________________________________________________________________ ____________</w:t>
      </w:r>
      <w:r>
        <w:br/>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Место печати</w:t>
      </w:r>
      <w:r>
        <w:br/>
      </w:r>
      <w:r>
        <w:rPr>
          <w:rFonts w:ascii="Times New Roman"/>
          <w:b w:val="false"/>
          <w:i w:val="false"/>
          <w:color w:val="000000"/>
          <w:sz w:val="28"/>
        </w:rPr>
        <w:t>Решение получил</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/наименование проверяемого лица, подпись, дата)</w:t>
      </w:r>
    </w:p>
    <w:bookmarkEnd w:id="220"/>
    <w:bookmarkStart w:name="z312" w:id="221"/>
    <w:p>
      <w:pPr>
        <w:spacing w:after="0"/>
        <w:ind w:left="0"/>
        <w:jc w:val="both"/>
      </w:pPr>
      <w:r>
        <w:rPr>
          <w:rFonts w:ascii="Times New Roman"/>
          <w:b w:val="false"/>
          <w:i w:val="false"/>
          <w:color w:val="000000"/>
          <w:sz w:val="28"/>
        </w:rPr>
        <w:t>
      Решение вручено проверяемому лицу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должностного лица органа</w:t>
      </w:r>
      <w:r>
        <w:br/>
      </w:r>
      <w:r>
        <w:rPr>
          <w:rFonts w:ascii="Times New Roman"/>
          <w:b w:val="false"/>
          <w:i w:val="false"/>
          <w:color w:val="000000"/>
          <w:sz w:val="28"/>
        </w:rPr>
        <w:t>государственных доходов, подпись, дата)</w:t>
      </w:r>
      <w:r>
        <w:br/>
      </w:r>
      <w:r>
        <w:rPr>
          <w:rFonts w:ascii="Times New Roman"/>
          <w:b w:val="false"/>
          <w:i w:val="false"/>
          <w:color w:val="000000"/>
          <w:sz w:val="28"/>
        </w:rPr>
        <w:t>Решение направлено проверяемому лицу</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(документ, подтверждающий факт направления и получения, дата)</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(заместитель)</w:t>
            </w:r>
            <w:r>
              <w:br/>
            </w:r>
            <w:r>
              <w:rPr>
                <w:rFonts w:ascii="Times New Roman"/>
                <w:b w:val="false"/>
                <w:i w:val="false"/>
                <w:color w:val="000000"/>
                <w:sz w:val="20"/>
              </w:rPr>
              <w:t>органа государственных доходов</w:t>
            </w:r>
            <w:r>
              <w:br/>
            </w:r>
            <w:r>
              <w:rPr>
                <w:rFonts w:ascii="Times New Roman"/>
                <w:b w:val="false"/>
                <w:i w:val="false"/>
                <w:color w:val="000000"/>
                <w:sz w:val="20"/>
              </w:rPr>
              <w:t>(лица, их замещающие)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_________ __________</w:t>
            </w:r>
            <w:r>
              <w:br/>
            </w:r>
            <w:r>
              <w:rPr>
                <w:rFonts w:ascii="Times New Roman"/>
                <w:b w:val="false"/>
                <w:i w:val="false"/>
                <w:color w:val="000000"/>
                <w:sz w:val="20"/>
              </w:rPr>
              <w:t>(подпись) (дата)</w:t>
            </w:r>
          </w:p>
        </w:tc>
      </w:tr>
    </w:tbl>
    <w:bookmarkStart w:name="z317" w:id="222"/>
    <w:p>
      <w:pPr>
        <w:spacing w:after="0"/>
        <w:ind w:left="0"/>
        <w:jc w:val="left"/>
      </w:pPr>
      <w:r>
        <w:rPr>
          <w:rFonts w:ascii="Times New Roman"/>
          <w:b/>
          <w:i w:val="false"/>
          <w:color w:val="000000"/>
        </w:rPr>
        <w:t xml:space="preserve"> Предварительный акт камеральной таможенной проверки № _______</w:t>
      </w:r>
    </w:p>
    <w:bookmarkEnd w:id="222"/>
    <w:bookmarkStart w:name="z318" w:id="223"/>
    <w:p>
      <w:pPr>
        <w:spacing w:after="0"/>
        <w:ind w:left="0"/>
        <w:jc w:val="both"/>
      </w:pPr>
      <w:r>
        <w:rPr>
          <w:rFonts w:ascii="Times New Roman"/>
          <w:b w:val="false"/>
          <w:i w:val="false"/>
          <w:color w:val="000000"/>
          <w:sz w:val="28"/>
        </w:rPr>
        <w:t>
      "____" _________ 20___ года ___________________________</w:t>
      </w:r>
      <w:r>
        <w:br/>
      </w:r>
      <w:r>
        <w:rPr>
          <w:rFonts w:ascii="Times New Roman"/>
          <w:b w:val="false"/>
          <w:i w:val="false"/>
          <w:color w:val="000000"/>
          <w:sz w:val="28"/>
        </w:rPr>
        <w:t>(дата составления) (место проведения проверки)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(наименование органа государственных доходов) в соответствии с пунктом 9-1 </w:t>
      </w:r>
      <w:r>
        <w:rPr>
          <w:rFonts w:ascii="Times New Roman"/>
          <w:b w:val="false"/>
          <w:i w:val="false"/>
          <w:color w:val="000000"/>
          <w:sz w:val="28"/>
        </w:rPr>
        <w:t>статьи</w:t>
      </w:r>
      <w:r>
        <w:rPr>
          <w:rFonts w:ascii="Times New Roman"/>
          <w:b w:val="false"/>
          <w:i w:val="false"/>
          <w:color w:val="000000"/>
          <w:sz w:val="28"/>
        </w:rPr>
        <w:t>417</w:t>
      </w:r>
      <w:r>
        <w:rPr>
          <w:rFonts w:ascii="Times New Roman"/>
          <w:b w:val="false"/>
          <w:i w:val="false"/>
          <w:color w:val="000000"/>
          <w:sz w:val="28"/>
        </w:rPr>
        <w:t xml:space="preserve"> Кодекса Республики Казахстан от 26 декабря 2017 года "О таможенном</w:t>
      </w:r>
      <w:r>
        <w:br/>
      </w:r>
      <w:r>
        <w:rPr>
          <w:rFonts w:ascii="Times New Roman"/>
          <w:b w:val="false"/>
          <w:i w:val="false"/>
          <w:color w:val="000000"/>
          <w:sz w:val="28"/>
        </w:rPr>
        <w:t>регулировании в Республике Казахстан", на основании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(основание назначения и (или) проведения камеральной таможенной проверки)</w:t>
      </w:r>
      <w:r>
        <w:br/>
      </w:r>
      <w:r>
        <w:rPr>
          <w:rFonts w:ascii="Times New Roman"/>
          <w:b w:val="false"/>
          <w:i w:val="false"/>
          <w:color w:val="000000"/>
          <w:sz w:val="28"/>
        </w:rPr>
        <w:t>проведена камеральная таможенная проверка Должностными лицами: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(должность, фамилия, имя и отчество (при его наличии) должностных лиц</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органа государственных доходов, проводившего камеральную таможенную проверку)</w:t>
      </w:r>
      <w:r>
        <w:br/>
      </w:r>
      <w:r>
        <w:rPr>
          <w:rFonts w:ascii="Times New Roman"/>
          <w:b w:val="false"/>
          <w:i w:val="false"/>
          <w:color w:val="000000"/>
          <w:sz w:val="28"/>
        </w:rPr>
        <w:t>в отношении_______________________________________________________________</w:t>
      </w:r>
      <w:r>
        <w:br/>
      </w:r>
      <w:r>
        <w:rPr>
          <w:rFonts w:ascii="Times New Roman"/>
          <w:b w:val="false"/>
          <w:i w:val="false"/>
          <w:color w:val="000000"/>
          <w:sz w:val="28"/>
        </w:rPr>
        <w:t>(фамилия, имя, отчество (при его наличии) либо полное наименование проверяемого</w:t>
      </w:r>
      <w:r>
        <w:br/>
      </w:r>
      <w:r>
        <w:rPr>
          <w:rFonts w:ascii="Times New Roman"/>
          <w:b w:val="false"/>
          <w:i w:val="false"/>
          <w:color w:val="000000"/>
          <w:sz w:val="28"/>
        </w:rPr>
        <w:t>лица, _____________________________________________________________________</w:t>
      </w:r>
      <w:r>
        <w:br/>
      </w:r>
      <w:r>
        <w:rPr>
          <w:rFonts w:ascii="Times New Roman"/>
          <w:b w:val="false"/>
          <w:i w:val="false"/>
          <w:color w:val="000000"/>
          <w:sz w:val="28"/>
        </w:rPr>
        <w:t>сведения о месте нахождения и месте фактического осуществления деятельности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проверяемого лица, индивидуальный идентификационный номер/бизнес-</w:t>
      </w:r>
      <w:r>
        <w:br/>
      </w:r>
      <w:r>
        <w:rPr>
          <w:rFonts w:ascii="Times New Roman"/>
          <w:b w:val="false"/>
          <w:i w:val="false"/>
          <w:color w:val="000000"/>
          <w:sz w:val="28"/>
        </w:rPr>
        <w:t>идентификационный номер (ИИН, БИН)</w:t>
      </w:r>
      <w:r>
        <w:br/>
      </w:r>
      <w:r>
        <w:rPr>
          <w:rFonts w:ascii="Times New Roman"/>
          <w:b w:val="false"/>
          <w:i w:val="false"/>
          <w:color w:val="000000"/>
          <w:sz w:val="28"/>
        </w:rPr>
        <w:t>Должностные лица других государственных органов, привлеченных в качестве</w:t>
      </w:r>
      <w:r>
        <w:br/>
      </w:r>
      <w:r>
        <w:rPr>
          <w:rFonts w:ascii="Times New Roman"/>
          <w:b w:val="false"/>
          <w:i w:val="false"/>
          <w:color w:val="000000"/>
          <w:sz w:val="28"/>
        </w:rPr>
        <w:t>специалистов к проведению камеральной таможенной проверки, их должности: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и отчество (при его наличии))</w:t>
      </w:r>
    </w:p>
    <w:bookmarkEnd w:id="223"/>
    <w:bookmarkStart w:name="z319" w:id="224"/>
    <w:p>
      <w:pPr>
        <w:spacing w:after="0"/>
        <w:ind w:left="0"/>
        <w:jc w:val="both"/>
      </w:pPr>
      <w:r>
        <w:rPr>
          <w:rFonts w:ascii="Times New Roman"/>
          <w:b w:val="false"/>
          <w:i w:val="false"/>
          <w:color w:val="000000"/>
          <w:sz w:val="28"/>
        </w:rPr>
        <w:t>
      Срок проведения проверки: с "____" _______20__ года по "____"______20__ года.</w:t>
      </w:r>
      <w:r>
        <w:br/>
      </w:r>
      <w:r>
        <w:rPr>
          <w:rFonts w:ascii="Times New Roman"/>
          <w:b w:val="false"/>
          <w:i w:val="false"/>
          <w:color w:val="000000"/>
          <w:sz w:val="28"/>
        </w:rPr>
        <w:t>Сведения о проверенных документах, в том числе представленных проверяемым лицом:</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(виды проверенных документов, период к которому они относятся,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и при необходимости перечень конкретных документов)</w:t>
      </w:r>
    </w:p>
    <w:bookmarkEnd w:id="224"/>
    <w:bookmarkStart w:name="z320" w:id="225"/>
    <w:p>
      <w:pPr>
        <w:spacing w:after="0"/>
        <w:ind w:left="0"/>
        <w:jc w:val="both"/>
      </w:pPr>
      <w:r>
        <w:rPr>
          <w:rFonts w:ascii="Times New Roman"/>
          <w:b w:val="false"/>
          <w:i w:val="false"/>
          <w:color w:val="000000"/>
          <w:sz w:val="28"/>
        </w:rPr>
        <w:t>
      Сведения об использовании в ходе таможенной проверки иных форм таможенного</w:t>
      </w:r>
      <w:r>
        <w:br/>
      </w:r>
      <w:r>
        <w:rPr>
          <w:rFonts w:ascii="Times New Roman"/>
          <w:b w:val="false"/>
          <w:i w:val="false"/>
          <w:color w:val="000000"/>
          <w:sz w:val="28"/>
        </w:rPr>
        <w:t xml:space="preserve">контроля,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Кодекса: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(сведения о формах таможенного контроля, проведенных в ходе проверки)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Сведения о предыдущей проверке и принятых мерах по устранению ранее</w:t>
      </w:r>
      <w:r>
        <w:br/>
      </w:r>
      <w:r>
        <w:rPr>
          <w:rFonts w:ascii="Times New Roman"/>
          <w:b w:val="false"/>
          <w:i w:val="false"/>
          <w:color w:val="000000"/>
          <w:sz w:val="28"/>
        </w:rPr>
        <w:t>выявленных нарушений таможенного законодательства Евразийского</w:t>
      </w:r>
      <w:r>
        <w:br/>
      </w:r>
      <w:r>
        <w:rPr>
          <w:rFonts w:ascii="Times New Roman"/>
          <w:b w:val="false"/>
          <w:i w:val="false"/>
          <w:color w:val="000000"/>
          <w:sz w:val="28"/>
        </w:rPr>
        <w:t>экономического союза и (или) Республики Казахстан: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В ходе проверки установлено: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(подробное описание выявленных фактов, свидетельствующих о нарушениях</w:t>
      </w:r>
      <w:r>
        <w:br/>
      </w:r>
      <w:r>
        <w:rPr>
          <w:rFonts w:ascii="Times New Roman"/>
          <w:b w:val="false"/>
          <w:i w:val="false"/>
          <w:color w:val="000000"/>
          <w:sz w:val="28"/>
        </w:rPr>
        <w:t>таможенного ______________________________________________________________</w:t>
      </w:r>
      <w:r>
        <w:br/>
      </w:r>
      <w:r>
        <w:rPr>
          <w:rFonts w:ascii="Times New Roman"/>
          <w:b w:val="false"/>
          <w:i w:val="false"/>
          <w:color w:val="000000"/>
          <w:sz w:val="28"/>
        </w:rPr>
        <w:t>законодательства Евразийского экономического союза и (или) Республики Казахстан</w:t>
      </w:r>
      <w:r>
        <w:br/>
      </w:r>
      <w:r>
        <w:rPr>
          <w:rFonts w:ascii="Times New Roman"/>
          <w:b w:val="false"/>
          <w:i w:val="false"/>
          <w:color w:val="000000"/>
          <w:sz w:val="28"/>
        </w:rPr>
        <w:t>со ссылкой, на _____________________________________________________________</w:t>
      </w:r>
      <w:r>
        <w:br/>
      </w:r>
      <w:r>
        <w:rPr>
          <w:rFonts w:ascii="Times New Roman"/>
          <w:b w:val="false"/>
          <w:i w:val="false"/>
          <w:color w:val="000000"/>
          <w:sz w:val="28"/>
        </w:rPr>
        <w:t>соответствующие нормы нормативных правовых актов, требования которых</w:t>
      </w:r>
      <w:r>
        <w:br/>
      </w:r>
      <w:r>
        <w:rPr>
          <w:rFonts w:ascii="Times New Roman"/>
          <w:b w:val="false"/>
          <w:i w:val="false"/>
          <w:color w:val="000000"/>
          <w:sz w:val="28"/>
        </w:rPr>
        <w:t>нарушены, либо сведения об их отсутствии)</w:t>
      </w:r>
      <w:r>
        <w:br/>
      </w:r>
      <w:r>
        <w:rPr>
          <w:rFonts w:ascii="Times New Roman"/>
          <w:b w:val="false"/>
          <w:i w:val="false"/>
          <w:color w:val="000000"/>
          <w:sz w:val="28"/>
        </w:rPr>
        <w:t>Выводы по результатам камеральной таможенной проверки: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Должностные лица, проводившие камеральную таможенную проверку:</w:t>
      </w:r>
      <w:r>
        <w:br/>
      </w:r>
      <w:r>
        <w:rPr>
          <w:rFonts w:ascii="Times New Roman"/>
          <w:b w:val="false"/>
          <w:i w:val="false"/>
          <w:color w:val="000000"/>
          <w:sz w:val="28"/>
        </w:rPr>
        <w:t>_______________ __________ (фамилия, имя и отчество (при его наличии)) (подпись)</w:t>
      </w:r>
      <w:r>
        <w:br/>
      </w:r>
      <w:r>
        <w:rPr>
          <w:rFonts w:ascii="Times New Roman"/>
          <w:b w:val="false"/>
          <w:i w:val="false"/>
          <w:color w:val="000000"/>
          <w:sz w:val="28"/>
        </w:rPr>
        <w:t>_______________________________________________________________ __________</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Второй экземпляр предварительного акта камеральной таможенной проверки</w:t>
      </w:r>
      <w:r>
        <w:br/>
      </w:r>
      <w:r>
        <w:rPr>
          <w:rFonts w:ascii="Times New Roman"/>
          <w:b w:val="false"/>
          <w:i w:val="false"/>
          <w:color w:val="000000"/>
          <w:sz w:val="28"/>
        </w:rPr>
        <w:t>получил: ________________________________________ _________</w:t>
      </w:r>
      <w:r>
        <w:br/>
      </w:r>
      <w:r>
        <w:rPr>
          <w:rFonts w:ascii="Times New Roman"/>
          <w:b w:val="false"/>
          <w:i w:val="false"/>
          <w:color w:val="000000"/>
          <w:sz w:val="28"/>
        </w:rPr>
        <w:t>(должность, фамилия, инициалы, паспортные (подпись) данные лица, получившего</w:t>
      </w:r>
      <w:r>
        <w:br/>
      </w:r>
      <w:r>
        <w:rPr>
          <w:rFonts w:ascii="Times New Roman"/>
          <w:b w:val="false"/>
          <w:i w:val="false"/>
          <w:color w:val="000000"/>
          <w:sz w:val="28"/>
        </w:rPr>
        <w:t>второй экземпляр акта)</w:t>
      </w:r>
      <w:r>
        <w:br/>
      </w:r>
      <w:r>
        <w:rPr>
          <w:rFonts w:ascii="Times New Roman"/>
          <w:b w:val="false"/>
          <w:i w:val="false"/>
          <w:color w:val="000000"/>
          <w:sz w:val="28"/>
        </w:rPr>
        <w:t>Второй экземпляр предварительного акта камеральной таможенной проверки</w:t>
      </w:r>
      <w:r>
        <w:br/>
      </w:r>
      <w:r>
        <w:rPr>
          <w:rFonts w:ascii="Times New Roman"/>
          <w:b w:val="false"/>
          <w:i w:val="false"/>
          <w:color w:val="000000"/>
          <w:sz w:val="28"/>
        </w:rPr>
        <w:t>направлен проверяемому лицу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(документ, подтверждающий факт направления и (или) вручения) </w:t>
      </w:r>
      <w:r>
        <w:br/>
      </w:r>
      <w:r>
        <w:rPr>
          <w:rFonts w:ascii="Times New Roman"/>
          <w:b w:val="false"/>
          <w:i w:val="false"/>
          <w:color w:val="000000"/>
          <w:sz w:val="28"/>
        </w:rPr>
        <w:t>"____" ___________ 20___ года</w:t>
      </w:r>
      <w:r>
        <w:br/>
      </w:r>
      <w:r>
        <w:rPr>
          <w:rFonts w:ascii="Times New Roman"/>
          <w:b w:val="false"/>
          <w:i w:val="false"/>
          <w:color w:val="000000"/>
          <w:sz w:val="28"/>
        </w:rPr>
        <w:t>(дата вручения второго экземпляра акта)</w:t>
      </w:r>
      <w:r>
        <w:br/>
      </w:r>
      <w:r>
        <w:rPr>
          <w:rFonts w:ascii="Times New Roman"/>
          <w:b w:val="false"/>
          <w:i w:val="false"/>
          <w:color w:val="000000"/>
          <w:sz w:val="28"/>
        </w:rPr>
        <w:t>Согласовано:_________________________________________________ _____________</w:t>
      </w:r>
      <w:r>
        <w:br/>
      </w:r>
      <w:r>
        <w:rPr>
          <w:rFonts w:ascii="Times New Roman"/>
          <w:b w:val="false"/>
          <w:i w:val="false"/>
          <w:color w:val="000000"/>
          <w:sz w:val="28"/>
        </w:rPr>
        <w:t>(фамилия, инициалы руководителя подразделения (подпись) пост-таможенного контроля)</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