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ee98" w14:textId="529e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20 июля 2017 года № 367 "Об утверждении Правил внутреннего распорядка и порядка содержания осужденных на гауптвахте органов военной полиции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марта 2021 года № 174. Зарегистрирован в Министерстве юстиции Республики Казахстан 1 апреля 2021 года № 22449. Утратил силу приказом Министра обороны Республики Казахстан от 12 апреля 2023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12.04.2023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Правила внутреннего распорядка и порядка содержания осужденных на гауптвахте органов военной полиции Вооруженных Сил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367 (зарегистрирован в Реестре государственной регистрации нормативных правовых актов под № 15525, опубликован 13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порядка содержания осужденных на гауптвахте органов военной полиции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 приеме военнослужащего, водворенного на гауптвахту, а также принятых на хранение документах, вещах, предметах, изделиях, веществах, ценностях и сумме денег составляется расписка о приеме осужденного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регистрируется в несекретном делопроизводстве органа военной полиции.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расписки выдается лицу, доставившему осужденного военнослужащего на гауптвахту, для регистрации и учета в воинской части до окончания срока содержания, второй – военнослужащему, водворенному на гауптвахту, третий - приобщается к личному делу военнослужащего, водворенного на гауптвахту.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в отсутствие начальника гауптвахты осужденных военнослужащих, начальник караула (дежурной смены) докладывает ему по его прибытию, затем представляет документы и вещи с их описью.";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случае обнаружения телесных повреждений оказывается соответствующая медицинская помощь. В суточный срок с привлечением медицинского работника (фельдшера), органов военной полиции производится медицинское освидетельствование, результаты которого фиксируются в медицинской книжке военнослужащего, водворенного на гауптвахту.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выявления случаев получения военнослужащими, водворенных на гауптвахту, травм (телесных повреждений), военнослужащими гауптвахты с участием медицинского работника (фельдшера) ежедневно проводится их телесный осмотр.";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Военнослужащие, водворенные на гауптвахту водворяются в одиночную камеру в качестве взыскания в случаях: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отказа без уважительных причин от работ по хозяйственному обслуживанию гауптвахты;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угрозы или оскорбления военнослужащих, водворенных на гауптвахту, военнослужащих органов военной полиции, неповиновение им, в том числе сопряженное с умышленным причинением себе какого-либо повреждения,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нарушения режима отбывания наказания;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внутреннего распорядка и Требований к поведению осужденных, водворенных на гауптвахту;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(получения), изготовления, хранения и использования предметов, документов, вещей, изделий, веществ, продуктов питания, не предусмотренных правилами внутреннего распорядка гауптвахты;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употребления алкоголя, наркотических средств, психотропных или других одурманивающих веществ;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игры в карты, а также иные азартные игры с целью материальной или иной выгоды;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совершения противоправных действий в отношении военнослужащих, водворенных на гауптвахту и военнослужащих органов военной полиции.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неисполнение законных требований караула (дежурной смены) гауптвахты или других должностных лиц органа военной полиции;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хранения, изготовления и использования запрещенных предметов.";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Размещение лиц, содержащихся на гауптвахте, в одиночных камерах допускается по мотивированному решению начальника гауптвахты в следующих случаях: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иной возможности обеспечить соблюдение требований раздельного размещения,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(далее - Закона);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интересах обеспечения безопасности жизни и здоровья;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письменного заявления лиц, содержащихся на гауптвахте, об одиночном содержании;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указанных в пункте 19 настоящих Правил.";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Досмотр и обыск производится при выводе военнослужащего, водворенного на гауптвахту, из камеры в пределах гауптвахты (к медицинскому работнику (фельдшеру), следователю, до и после свидания, при переводе в другую камеру, для дактилоскопирования и фотографирования).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досмотре и обыске просматривается и прощупывается одежда и обувь осужденного без его раздевания.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Досмотр и обыск военнослужащих, водворенных на гауптвахту, производится военнослужащими гауптвахты. Досмотр и обыск производится лицом одного пола с досматриваемым.";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Досмотр и обыск вещей военнослужащих, водворенных на гауптвахту, производится в их присутствии при поступлении на гауптвахту, перед отправкой за ее пределы, при переводе из камеры в камеру и в военно-медицинское учреждение.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и обыск вещей производится в присутствии лица, в собственности которого эти вещи находятся.";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По каждому факту изъятия или обнаружения у военнослужащего, водворенного на гауптвахту, запрещенных предметов, в период содержания на гауптвахте, органом военной полиции проводится служебное расследование на предмет установления источника их поступления и подлинного владельца.";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Вскрытие и сверка содержимого передач и посылок осуществляется комиссией в составе не менее двух военнослужащих гауптвахты, о чем составляется акт вскрытия посылок и передач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членами комиссии, с которым ознакамливается под роспись военнослужащий, водворенный на гауптвахту, и приобщается к личному делу военнослужащего, водворенного на гауптвахту.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Обнаруженные в посылке, передаче, письме запрещенные предметы или вещи, возвращаются лицу, доставившему передачу с указанием причин возврата.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передачи почтой, запрещенные предметы, вещи или деньги вносятся в опись личных вещей военнослужащего, водворенного на гауптвахту и хранятся вместе с другими его личными вещами до отбытия срока наказания.";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 Предварительная запись военнослужащих, водворенных на гауптвахту на прием (медицинский осмотр) к медицинскому работнику (фельдшеру) осуществляется по обращению военнослужащих, водворенных на гауптвахту при приеме и передаче дежурства караулом (дежурной сменой) и проведении сверок военнослужащих, водворенных на гауптвахту.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военнослужащие, водворенные на гауптвахту, обращаются за медицинской помощью к медицинскому работнику (фельдшеру) во время ежедневного обхода им камер, а в случае острого заболевания к военнослужащему гауптвахты.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гауптвахты, к которому обратился военнослужащий, водворенный на гауптвахту, докладывает дежурному по органу военной полиции для вызова медицинского работника (фельдшера).";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Предложения, заявления и жалобы от военнослужащих, водворенных на гауптвахту, принимаются военнослужащими гауптвахты при ежедневном обходе камер, как в письменном виде, так и в устной произвольной форме.".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Контроль,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