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15b3" w14:textId="3951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2021 года № 277. Зарегистрирован в Министерстве юстиции Республики Казахстан 1 апреля 2021 года № 22450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 (зарегистрирован в Реестре государственной регистрации нормативных правовых актов под № 7375, опубликован в Бюллетене нормативных правовых актов центральных исполнительных и иных государственных органов Республики Казахстан, 2012 года, № 3, страница 443) 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> 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Методике: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(недвижимость)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 единый оператор в сфере учета государственного имущества (далее - Единый оператор) - 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имущество - долгосрочные активы, включающие в себя основные средства, инвестиционную недвижимость, биологические активы, нематериальные активы, незавершенное строительство и долгосрочные активы, предназначенные для продажи;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паспортизация - проведение государственного технического обследования недвижимого имущества и составление технического паспорта на него;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идентификатор - уникальный номер электронного отчета.";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Информация по инвентаризации, паспортизации и переоценке имущества и годовая финансовая отчетность государственных учреждений предоставляются в электронных форматах (далее – электронный отчет). Электронный отчет формируется к сдаче с использованием электронного сервиса "Единая система сдачи отчетности" (далее – Сервис), размещенного на веб-портале Реестра.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юридические лица представляют электронный отчет в Реестр в следующем порядке: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составляют электронный отчет посредством Сервиса. В результате работы с Сервисом формируются файлы с информацией по результатам инвентаризации, паспортизации и переоценки имущества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годовой финансовой отчетностью государственных учреждений по формам согласно приложениям 1, 2, 3, 4, 5 и 6 к Правилам составления и представления финансовой отчетности,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августа 2017 года № 468 (зарегистрирован в Реестре государственной регистрации нормативных правовых актов под № 15594, опубликован в Информационной системе "Эталонный контрольный банк нормативных правовых актов Республики Казахстан" в электронном виде 8 сентября 2017 года), которые подписываются электронной цифровой подписью государственного юридического лица, выданной национальным удостоверяющим центром;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электронный отчет с идентификатором, прикрепив к нему сканированное решение государственного юридического лица о проведении инвентаризации, паспортизации и переоценки, используя имеющийся в Сервисе функционал для отправки и включения отчета в структуру Реестра.";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объектов учета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а также проведения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"Сводная информация по результатам инвентаризации, паспортизации и переоценки имущества по состоянию на 31 декабря 20___ года" Отчетный период 20___ года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государственные юридические лица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Реестр государственного имущества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не позднее 1 мая года, следующего за отчетным периодом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юридического лица: ___________________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идентификационный номер организации: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организации: ____________________________________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5"/>
        <w:gridCol w:w="349"/>
        <w:gridCol w:w="349"/>
        <w:gridCol w:w="349"/>
        <w:gridCol w:w="349"/>
        <w:gridCol w:w="1834"/>
        <w:gridCol w:w="1061"/>
        <w:gridCol w:w="1796"/>
        <w:gridCol w:w="834"/>
        <w:gridCol w:w="1029"/>
        <w:gridCol w:w="835"/>
      </w:tblGrid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амортизация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(столбец 3-столбец 4- столбец 5)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переоценки (+/-)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после переоценки (столбец 6 + столбец 7)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по которым имеются технические паспорта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по которым проведена паспортизация в отчетном году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по которым требуется проведение паспортизации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Здания, земля **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Сооружения** (водокачки, стадионы, бассейны, дороги, мосты, памятники, ограждения парков, скверов и общественных садов, буровые скважины, штольни)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Передаточные устройства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Транспортные средства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Машины и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Инструменты, производственный и хозяйственный инвентарь*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основные средства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искусственные многолетние насаждения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Инвестиционная недвижимость **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Биологические активы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Нематериальные активы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соглашение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Долгосрочные активы, предназначенные для продажи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данный пункт не обязателен для заполнения государственными предприятиями;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 указанием информации по проведенной паспортизации;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отражается по кадастровой (оценочной) стоимости земельного участка, определенной Государственной корпорацией "Правительство для граждан" (далее – ПДГ) или автоматически рассчитанной в реестре государственного имущества по аналогии с порядком, установленным ПДГ.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данная позиция не подлежит заполнению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__________________________________ 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 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____________________________________ 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 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"Сводная информация по результатам инвентаризации, паспортизации и переоценки имущества по состоянию на 31 декабря 20___ года"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Сводной информации по результатам инвентаризации, паспортизации и переоценки имущества по состоянию на 31 декабря 20 ___ года (далее – Форма).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первый руководитель государственного юридического лица, а в случае его отсутствия, лицо, исполняющее его обязанности.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столбце 1 Формы указаны типы имущества.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столбце 2 Формы указывается количество имущества.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3 Формы указывается первоначальная стоимость имущества, первоначально признанная при постановке на баланс.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Формы указывается износ имущества, накопленный за период пользования.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Формы указывается сумма, на которую балансовая стоимость имущества превышает его возмещаемую стоимость.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6 Формы указывается стоимость, по которой учитывается имущество после вычета накопленной амортизации и убытков от обесценения (столбец 3 - столбец 4 - столбец 5).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столбце 7 Формы указывается сумма переоценки.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8 Формы указывается балансовая стоимость после переоценки (столбец 6 + столбец 7).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9 Формы указывается количество объектов, по которым имеются технические паспорта.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10 Формы указывается количество объектов, по которым проведена паспортизация в отчетном году.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11 Формы указывается количество объектов, по которым требуется проведение паспортизации.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