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aea4" w14:textId="74da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26 апреля 2019 года № 287 "Об утверждении Правил по организации социальной адаптации лиц, увольняемых из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марта 2021 года № 181. Зарегистрирован в Министерстве юстиции Республики Казахстан 1 апреля 2021 года № 22463. Утратил силу приказом Министра обороны Республики Казахстан от 26 сентября 2022 года № 834.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26.09.2022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апреля 2019 года № 287 "Об утверждении Правил по организации социальной адаптации лиц, увольняемых из Вооруженных Сил Республики Казахстан" (зарегистрирован в Реестре государственной регистрации нормативных правовых актов под № 18618, опубликован 13 мая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социальной адаптации лиц, увольняемых из Вооруженных Сил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Лицо, подлежащее социальной адаптации, за 6 месяцев до увольнения письменно уведомляется кадровыми органами военного управления о праве на обеспечение социальной адаптации, в том числе с целью приобретения гражданской специальности в период прохождения воинской службы.";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рассмотрения возможности трудоустройства лиц, увольняемых из Вооруженных Сил Республики Казахстан, по соответствующей специальности кадровым органом ежеквартально проводится мониторинг вакансий по месту прохождения службы.";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Комиссией один раз в квартал с лицами, подлежащими социальной адаптации проводятся консультации по вопросам социального обеспечения, в том числе психологическая поддержка и психологическое сопровождение.".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