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6b65" w14:textId="3246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сельского хозяйства Республики Казахстан от 10 июля 2019 года № 259 и Министра национальной экономики Республики Казахстан от 12 июля 2019 года № 63 "Об утверждении критериев оценки степени рисков и проверочных листов в области регулирования рынка зерна, безопасности и качества хлопка"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30 марта 2021 года № 98 и Министра национальной экономики Республики Казахстан от 31 марта 2021 года № 34. Зарегистрирован в Министерстве юстиции Республики Казахстан 1 апреля 2021 года № 22466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Вводится в действие с 01.01.202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июля 2019 года № 259 и Министра национальной экономики Республики Казахстан от 12 июля 2019 года № 63 "Об утверждении критериев оценки степени рисков и проверочных листов в области регулирования рынка зерна, безопасности и качества хлопка" (зарегистрирован в Реестре государственной регистрации нормативных правовых актов № 19025, опубликован 19 июля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рисков и проверочных листов в области регулирования рынка зерна";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2022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Иргалиев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__________С. Омаров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