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f462" w14:textId="568f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марта 2021 года № 175. Зарегистрирован в Министерстве юстиции Республики Казахстан 1 апреля 2021 года № 22467.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(Варго С.Л.)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175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изменением, внесенным приказом Министра внутренних дел РК от 23.12.2021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Проводные средства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телефонная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(далее – К-т)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(далее - МВД), Комитет уголовно-исполнительной системы МВД (далее - КУИС), Департаменты полиции областей, городов республиканского значения, столицы и на транспорте (далее - ДП(Т)), Департаменты уголовно-исполнительной системы областей, городов республиканского значения, столицы (далее - ДУИС);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цифровой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Начальникам и заместителям управлений в составе Комитетов и департаментов МВД. Центр оперативного управления (далее – ЦОУ)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Начальникам и заместителям начальников ДП(Т), ДУИС, городских, районных, линейных управлений (отделов) внутренних дел, подразделений местной полицейской службы, исправительных учреждений, Представительства МВД в г.Байконур, Начальникам и заместителям управлений специализированной службы охраны, полков полиции по охране Правительственных учреждений и Дипломатических представительств;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для системных цифровых телефонных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В дежурную часть МВД, КУИС, ДП(Т). Начальникам и заместителям начальников ДП(Т), ДУИС, городских, районных, линейных управлений (отделов) внутренних дел, подразделений местной полицейской службы, исправительных учреждений, Представительства МВД в г. Байконур. Начальникам и заместителям управлений специализированной службы охраны, полков полиции по охране Правительственных учреждений и Дипломатических представительств.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абонентами. До 120% от Ұмкости установленных АТС за вычетом количества цифровых аппаратов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стационарный круглосуточный пост полиции, участковый пункт полиции, за исключением личного состава наружной службы.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каналообразования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и телеграфной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телеграфный аппарат сети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телеграфной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информации о номере вызывающего абонента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звукозаписывающее многоканальное с функцией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одновременной записи звуковых данных, поступающих по нескольким входным каналам, их дальнейшей обработки и архивирования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телекоммуникационное оборудование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аварийного питания аппаратуры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электропитания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для контроля аппаратуры и линий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измерительных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информатизации и связи МВД, ДП (Т) областей, городов республиканского значения и столицы;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 (внутреннего/внешнего)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видеоконтроля на охраняемой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видеорегистратор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за несением службы, профилактики правонарушений, сбор качественной доказательной базы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средство, вертолет, катер, штабной автобус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прибор видео-фиксации скорости движения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скорости движения транспортных средств и видеофиксации нарушений правил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на 4 сотрудников патрульной полиции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комплексы идентификации транспортных средств по государственным регистрационным номерным знакам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выявления нарушений правил дорожного движения и контроля транспортного потока в целях осуществления розыска криминального транспорта и общего контроля за дорожной ситуацией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на 3000 единиц транспортных средств, на каждый стационарный контрольный пост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управление доступом на заданной территории. Количество турникетов определяется по количеству пропускных групп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аудио-видеофиксации следственных действий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видеозаписи допроса и следственных действий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пользователя системы "Электронное уголовное дело"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Представительства МВД в г.Байконур.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передачи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и включает в себя телекоммуникационное оборудование (активное/пассивное)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совещаний, презентаций по видеоконференцсвязи в режиме реального времени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на каждый следственный кабинет следственного изолятора и изолятор временного содержания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криминалистического исследования мобильных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криминалистического исследования сотовых телефонов, смартфонов и иных мобильных устройств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мониторинга и анализа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анализа биллинговой информации анализ системы взаимосвязанных объектов и динамики последовательных событий, отображая результаты исследования в виде схем и диаграмм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 очень высокочастотного диапазона (сайт транкинговой связи)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участковый пункт полиции.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радио контролю, в целях выявления нарушений правил радиообмена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вертолет, катер и др. оперативно-служебное транспортное средство полиции, инспектору природоохранной, водной полиции и участковому инспектору в сельской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радио контролю, в целях выявления нарушений правил радиообмена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радиосвязью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исправительных учреждений, Представительства МВД в г.Байконыр, подразделений специализированной службы охраны, полков полиции по охране правительственных учреждений и дипломатических представительств,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носимая в комплекте с наушной гарнитурой и запасной аккумуляторной батареей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Предназаначены для управления силами и средствами полиции при кризисных и чрезвычайных ситуациях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сводного отряда МВД, ДП (Т) областей, городов республиканского значения, столицы, организаций образования органов внутренних дел (резерв).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участковому пункту полиции, стационарный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служебное транспортное средство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дел, 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локальной радиосвязи. В соответствии с схемой организации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50% резерва при наличии функционирующей транкинговой сети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Представительства МВД в г.Байконыр, подразделений специализированной службы охраны, полков полиции по охране правительственных учреждений и дипломатических представительств,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 групповое зарядное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одновременного заряда всего парка радиостанций, количество определяется исходя из общего количества радиостанций необходимых для одновременного заряда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сводный отряд МВД, ДП(Т), областей, городов республиканского значения, столицы,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значения, столицы; городских, районных, районных в городах, линейных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коротковолнового диапазона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стационарный пункт службы радио и радиотехнического контроля,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коротковолнового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узел связи МВД, КУИС, ДП (Т), ДУИС областей, городов республиканского значения, столицы; стационарный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цифровой транкинговой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программирования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программирования радиостанций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тип радиостанций 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канала передачи данных и голоса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учреждения, стационарный круглосуточный пост полиции, мобильный узел связи.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спутниковой связи 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взаимодействия вне зон покрытия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служебный автомобиль руководства МВД, Председателей и заместителей комитетов, начальников и заместителей департаментов МВД, начальников и заместителей ДП (Т), ДУИС областей, городов республиканского значения, столицы,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беспроводного радиодоступа для передачи цифровых и аналоговых сигналов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между подразделениями (оборудованием)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определения местоположения подвижных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Терминалы для системы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предоставления информации о местоположении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служебный автомобиль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мобильное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носимое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 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 радиочастот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анализа спектра радиочастот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многоканальной записи аудиоинформации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радиопереговоров по небольшому числу каналов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для службы радио и радиотехнического контроля. Количество каналов определяется максимальным числом одновременно контролируемых источников сигнала, подлежащих записи.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карта города, окрестностей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аппаратно-программного комплекса ЦОУ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подразделений местной полицейской службы, исправительных учреждений; стационарный пункт службы радио и радиотехнического контроля,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Техника звукоусиления и аппаратура оповещения личного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 оперативных служб, выполняющих неотложное служебное задание по охране общественного порядка и обеспечению общественной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оперативно-служебный автомобиль, мотоцикл, вертолет, катер, штабной автобус подразделений органов внутренних дел, на служебный автомобиль руководства МВД, ДП (Т),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личным составом при проведении массовых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ДП (Т)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низкой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(звукоусиливающая система для актового зала: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петля,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шнуровые певческие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шнуровые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 экраны,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(бас),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(общий)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микрофонов,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на гусиной шее, микшерный пульт, усилитель сигналов)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массовых мероприятий)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синхронного перевода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синхронного перевода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СD/DVD дисков с возможностью записи и воспроизводства аудиоинформации, диктофон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и воспроизводства аудиоинформации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петличный радио 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репортҰрский;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микрофонный (5 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видеороликов о работе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видеоматериала и использования в учебном процессе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идеологической и имиджевой работы (пресс-служба) МВД, КУИС, ДП (Т), областей, городов республиканского значения и столицы,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оповещения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сбора личного состава в случае чрезвычайных и других кризисных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монитором, клавиатурой, мышью и источником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 повседневной работе в системе электронного документооборота единого реестра досудебного расследования и других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 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(интернет)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выход в интернет определенной группы пользователей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(почтовый)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обмен информацией между пользователями посредством почтовых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ДП(Т), ДУИС областей, городов республиканского значения, столицы, подразделениям ОВД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(базы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 к информационным массивам МВД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информационную систему и ее приложения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гарантированного и бесперебойного электропитания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поддержания в серверных помещениях бесперебойной работы серверов и телекоммуникационного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каждое серверное и кроссовое помещение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(в командировке)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МВД, начальникам и заместителям ДП (Т), ДУИС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исправительных учреждений, Представительства МВД в г.Байконыр, подразделений специализированной службы охраны, полков полиции по охране правительственных учреждений и дипломатических представительств, кинологического центра МВД, организаций образования и медицинских учреждений органов внутренних дел, на одну штатную единицу следствия и дознания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активным сетевым оборудованием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обслуживанию активного сетевого оборудования, автоматической телефонной станции и администратору по обслуживанию баз данных в МВД, КУИС, ДП (Т), ДУИС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подключение к ведомственной сети МВД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управление, отдел (отделение) структурных подразделений ОВД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преобразования бумажного документа в электронный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(отдел, отделение) документационного обеспечения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(МФУ)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(справки, документы и т.д.) на бумажный носитель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Широкоформатный принтер (Плоттер)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автоматического вычерчивания с большой точностью рисунков, схем, сложных чертежей, карт и другой графической информации на бумаге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подразделения специальной и мобилизационной подготовки МВД, ДП (Т) областей, городов республиканского значения, столицы;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термопринтер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протоколов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протоколов по административным правонарушениям и доступа к информационным системам. Для обеспечения учебного процесса. Для осуществления контроля за лицами, состоящими на учетах в службах пробации.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несовершеннолетних, службы пробации уголовно-исполнительной системы. На каждого курсанта, магистранта, докторанта профессорского-преподавательский состав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 электронных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системы Единого реестра досудебных расследований,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объединения оконечного оборудования в единую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в составе: 10 системных блоков,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мониторов,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источников бесперебойного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сетевой коммутатор,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клавиатур,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мышь-манипуляторов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учебного процесса, проведения тестирования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 (светодиодный экран, видеостена)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 залы, плац 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как переносной проектор для организации презентаций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 залы 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МВД, ДП (Т) областей, городов республиканского значения, столицы,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киоск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информирования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для подачи осужденными обращений в виде электронного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осужденными обращений в виде электронного документа, адресованные в суд, органы прокуратуры и иные государственные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учреждения, в местах проживания осужденных (общежития).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 с камерными условиями содержания в доступных местах для осужденных – на один режимный корпус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Аппаратные средства защиты информации и поисковое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 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защитный фильтр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сотовых телефонов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блокировки сотовых телефонов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выявления технических средств съема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диктофонов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утечки информации при помощи проводных микрофонов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полки полиции по охране правительственных учреждений и дипломатических представительств,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Обнаружитель видеокамер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скрытых камер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(Брандмауэр)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защиты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канал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сетевого трафика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средств в проводных коммуникациях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считыватель, смарт-карта, картридер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входа в персональный компьютер и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организации доступа, маршрутизации безопасного обмена информации в телекоммуникационных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защиты информации путем шифрования трафика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канал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Нелинейный 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закладных устройств в ограждающих конструкциях и предметах интерьера методом неразрушающего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поисковый прибор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Мобильный/стационарный комплекс радиомониторинга или сканирующее радиоприемное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места установки технических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виброакустических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комплект инструментов, досмотровой комплект зеркал и эндоскоп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локализация технических средств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Бесконтактное исследование встроенных технических средств в ограждающих конструкциях и предметов интерьера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 инструмент при выполнении работ с неисправными накопителями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исследования ПЭМИН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исследования средств обработки и защиты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обеспечивающий защиту компьютера от несанкционированного доступа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сохранности секретных сведений и обеспечения защиты компьютера от несанкционированного доступа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предназначенное для обработки секретной информации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управления базами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ведения базы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мониторинга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мониторинга в сети Интернет, а также поиска, формирования, хранения и обработки баз данных, поступающих из социальных сетей, видеохостингов, других интернет-ресурсов и сторонних баз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проведения экспертиз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полных компьютерных экспертиз, обеспечивает анализ дампа оперативной памяти, создания образа диска, а также восстановления данных с жестких дисков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вторжения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в сети вредоносного и несанкционированного программного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контура МВД, КУИС, ДП (Т), ДУИС областей, городов республиканского значения, столицы; городские, районные, районные в городах,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утечки информации (DLP)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информации позволяющее исключить утечку секретной и иной информации ограниченного распространения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и внутреннего контура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