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c805" w14:textId="9d4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марта 2021 года № 243-НҚ. Зарегистрирован в Министерстве юстиции Республики Казахстан 1 апреля 2021 года № 22469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лицензированию экспорта и импорта товаров и перечень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20, 21, 22 и 23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3506"/>
        <w:gridCol w:w="7633"/>
        <w:gridCol w:w="145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экологических требований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предприятием на утилизацию, хранение и захоронение отходов, в том числе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из-под использованной продукции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контрактах (договорах) пункта, в котором указан порядок возврата экспортеру бракованных средств защиты растений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(договора), в котором указан порядок возврата экспортеру бракованных средств защиты растений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химической продукции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паспорта безопасности химической продукции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обязательного экологического страхования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обязательного экологического страхования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складов хранения, соответствующих экологическим требованиям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 на склады хранения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 экспорте (импорте) гражданского и служебного оружия и патронов к нему*****"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67, 68, 69, 70 и 71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 примечание: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"***** в случае если при импорте оружия и патронов к нему конечными потребителями являются Вооруженные Силы, другие войска и воинские формирования, специальные и правоохранительные органы, оформление лицензии на импорт осуществляется с учетом раздела "Товары и технологии военного применения (назначения)",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контролю", как продукция военного назначения.".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