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38f2" w14:textId="32a3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12 ноября 2020 года № ҚР ДСМ-188/2020 «Об утверждении правил разработки и пересмотра клинических протоколов»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 апреля 2021 года № ҚР ДСМ-25. Зарегистрирован в Министерстве юстиции Республики Казахстан 1 апреля 2021 года № 22472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     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2020 года № ҚР ДСМ-188/2020 «Об утверждении правил разработки и пересмотра клинических протоколов» (зарегистрирован в Реестре государственной регистрации нормативных правовых актов Республики Казахстан под № 21637, опубликован 18 ноября 2020 года в Эталонном контрольном банке нормативных правовых актов Республики Казахстан)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пересмотра клинических протоколов,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«5) объединенная комиссия по качеству медицинских услуг (далее - Комиссия) - комиссия для выработки рекомендаций по совершенствованию стандартизации, клинических протоколов, стандартов системы контроля качества и доступности услуг в области здравоохранения, а также аккредитации субъектов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«3. Клинические протоколы разрабатываются научными медицинскими центрами (институтами), высшими медицинскими учебными заведениями с привлечением неправительственных организаций в области здравоохранения по отдельным заболеваниям, состояниям или медицинским вмешательствам (группам заболеваний, состояний или медицинских вмешательств) с указанием соответствующих кодов международной классификации болезней.»;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«4. Разработка и пересмотр клинических протоколов проводится согласно следующим этапам: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сбор заявок на разработку и пересмотр протоколов;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формирование списка тем протоколов;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приоритезация темы протоколов;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разработка и пересмотр протоколов;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размещение проектов протоколов на сайте разработчиков протоколов, проведение открытого обсуждения проектов протоколов с последующим их рецензированием;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экспертная оценка проектов протоколов;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согласование проектов протоколов на уровне Комиссии, сформированной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8) одобрение и рекомендации к использованию протоколов на заседании Комиссии с последующим размещением одобренных протоколов на сайте уполномоченного органа.»;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«5. Заявки на разработку и пересмотр клинических протоколов, с обязательным приложением обоснования разработки и пересмотра клинического протокола предоставляются в уполномоченный орган для проведения приоритезации актуальных тем клинических протоколов на ежегодной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«3) отнесение заболевания (состояния) к социально значимым заболеваниям и (или) орфанным (редким) заболеваниям;»;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14-1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«14-1. Разработанные проекты клинических протоколов размещаются на сайте разработчиков протоколов, где проводится открытое обсуждение проектов клинических протоколов в срок не менее 15 (пятнадцати) календарных дней до направления на рецензию.»;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«18. Рабочая группа направляет проекты клинических протоколов с рецензиями на экспертную оценку в организацию, определенную уполномоченным органом. Организация, определенная уполномоченным органом проводит экспертную оценку в течение 15 (пятнадцати) календарных дней и предоставляет экспертное заключение в соответствии с приложением 4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 случае предоставления отрицательного заключения экспертной оценки проекты клинических протоколов направляются на доработку Рабочей группы. Рабочая группа в течение 15 (пятнадцати) календарных дней предоставляет доработанные проекты клинических протоколов на повторную экспертную оценку в организацию, определенную уполномоченным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При наличии положительного заключения экспертной оценки проекты клинических протоколов выносятся на рассмотрение Комиссии.»;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дополнить пунктом 18-1 следующего содержания: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«18-1. Одобренные Комиссией клинические протоколы размещаются на сайте уполномоченного органа.»;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курирующего вице-министра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 xml:space="preserve">      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Цой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Приложение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 апреля 2021 года № ҚР ДСМ-25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Приложение 2 к Правилам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разработки и пересмотра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клинических протоколов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12 ноября 2020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ҚР ДСМ - 188/2020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Типовая структура клинического протокола диагностики и лечения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Название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Вводная часть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Код(ы) МКБ-10: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5"/>
        <w:gridCol w:w="70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Дата разработки и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Сокращения, используемые в протоколе;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Пользователи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Категория пациентов;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Шкала уровня доказательности;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Определение (необходимо указать ссылку на источник);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8) Классификация (по этиологии, стадиям).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2. Методы, подходы и процедуры диагностики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диагностические критерии (описание достоверных признаков заболевания в зависимости от степени тяжести процесса, по возможности с указанием уровня доказательности):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жалобы и анамнез (характер возникновения и проявления болевого синдрома);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физикальное обследование (резкая боль в эпигастральной области);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лабораторные исследования (повышение уровня лейкоцитов в крови с указанием цифровых показателей нормы и (или) показателей патологического состояния);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инструментальные исследования (рентгенологические признаки, эзофагогастродуаденоскопия);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показания для консультации специалистов (профильного специалиста с указанием цели консультации);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диагностический алгоритм (все вышеперечисленные диагностические критерии показать в виде алгоритма);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дифференциальный диагноз и обоснование дополнительных исследований (четко прописывать с каким диагнозом дифференциальная диагностика и какие критерии):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7703"/>
        <w:gridCol w:w="532"/>
        <w:gridCol w:w="5314"/>
      </w:tblGrid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Диагноз</w:t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для дифференциальной диагностики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исключения диагноза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Тактика лечения на амбулаторном уровне: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немедикаментозное лечение (режим, диета);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медикаментозное лечение (указываются фармакологические группы, лекарственные средства, зарегистрированные в Республики Казахстан в виде международного непатентованного названия (далее - МНН) (без указания торгового названия, курсовые или суточные дозы с указанием формы выпуска (раствор, таблетка) без дополнительных характеристик. При наличии особенностей назначения необходимо указать: внутривенное введение, инсулиновая помпа);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Включение в клинический протокол незарегистрированных в Республике Казахстан лекарственных средств* допускается в следующих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включены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орфанных заболеваний и лекарственных средств для их лечения (орфанных), утвержденный приказом Министра здравоохранения Республики Казахстан от 20 октября 2020 года (зарегистрирован в Реестре государственной регистрации нормативных правовых актов Республики Казахстан под № 21479) (далее - Перечень);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соответствуют одному из условий, предусмотренных в подпунктах 2), 3), 4), 6), 7),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формирования Казахстанского национального лекарственного формуляра, а также правил разработки лекарственных формуляров организаций здравоохранения, утвержденных приказом исполняющего обязанности Министра здравоохранения Республики Казахстан от 24 декабря 2020 года № ҚР ДСМ-326/2020 (зарегистрирован в Реестре государственной регистрации нормативных правовых актов Республики Казахстан под № 21913) (далее - Правил).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* - данные препараты помечаются (*) в тексте клинического протокола и указывается информация об отсутствии регистрации лекарственного препарата в Республики Казахстан, а для орфанных препаратов обозначается статус орфанного.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Включение в клинический протокол незарегистрированных в Республике Казахстан лекарственных средств не является основанием для возмещения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Перечень основных лекарственных средств (имеющих 100 % вероятность применения):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5028"/>
        <w:gridCol w:w="2775"/>
        <w:gridCol w:w="2758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 лекарственного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 применения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доказательности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Перечень дополнительных лекарственных средств (менее 100 % вероятности применения):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5028"/>
        <w:gridCol w:w="2775"/>
        <w:gridCol w:w="2758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 лекарственного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 применения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доказательности</w:t>
            </w: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хирургическое вмешательство (в случае если не является основным, то необходимо описание его обоснования: при неэффективности медикаментозного лечения в течение определенного периода, при отсутствии положительной динамики основных индикаторов эффективности лечения);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дальнейшее ведение (послеоперационное, реабилитация, сопровождение пациента на амбулаторном уровне);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индикаторы эффективности лечения и безопасности методов диагностики и лечения, описанных в протоколе (отсутствие признаков воспаления брюшины, отсутствие послеоперационных осложнений, с указанием диагностических критериев наблюдения за эффективностью проводимых лечебных мероприятий).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4. Показания для госпитализации с указанием типа госпитализации: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показания для плановой госпитализации;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показания для экстренной госпитализации.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Тактика лечения на стационарном уровне: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карта наблюдения пациента, маршрутизация пациента (схемы, алгоритмы);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немедикаментозное лечение (режим, диета);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медикаментозное лечение (указываются фармакологические группы, лекарственные средства, зарегистрированные в Республики Казахстан в виде МНН (без указания торгового наименования, курсовые или суточные дозы с указанием формы выпуска (раствор, таблетка) без дополнительных характеристик. При наличии особенностей назначения необходимо указать: внутривенное введение, инсулиновая помпа);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Включение в клинический протокол незарегистрированных в Республике Казахстан лекарственных средств* допускается в следующих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включены в Перечень;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соответствуют одному из условий, предусмотренных в подпунктах 2), 3), 4), 6), 7), 8) пункта 7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* - данные препараты помечаются (*) в тексте клинического протокола и указывается информация об отсутствии регистрации лекарственного препарата в Республики Казахстан, а для орфанных препаратов обозначается статус орфанного.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Включение в клинический протокол незарегистрированных в Республике Казахстан лекарственных средств не является основанием для возмещения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Перечень основных лекарственных средств (имеющих 100 % вероятность применения):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5028"/>
        <w:gridCol w:w="2775"/>
        <w:gridCol w:w="2758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 лекарственного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 применения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доказательности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Перечень дополнительных лекарственных средств (менее 100 % вероятности применения):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5028"/>
        <w:gridCol w:w="2775"/>
        <w:gridCol w:w="2758"/>
      </w:tblGrid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МНН лекарственного средства</w:t>
            </w:r>
          </w:p>
        </w:tc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  применения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доказательности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хирургическое вмешательство (в случае если не является основным, то необходимо описание его обоснования: при неэффективности медикаментозного лечения в течение определенного периода, при отсутствии положительной динамики основных индикаторов эффективности лечения);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дальнейшее ведение (послеоперационное, сопровождение пациента на амбулаторном уровне);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индикаторы эффективности лечения и безопасности методов диагностики и лечения, описанных в протоколе (отсутствие признаков воспаления брюшины, отсутствие послеоперационных осложнений, с указанием диагностических критериев наблюдения за эффективностью проводимых лечебных мероприятий).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6. Организационные аспекты протокола: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список разработчиков протокола с указание квалификационных данных;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указание на отсутствие конфликта интересов;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данные рецензентов;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указание условий пересмотра протокола (пересмотр протокола через 5 лет после его разработки или при наличии новых методов с уровнем доказательности);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список использованной литературы (необходимы ссылки на перечисленные источники в тексте протокола).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Типовая структура клинического протокола медицинского вмешательства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Название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1. Вводная часть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код(ы) МКБ-10: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5"/>
        <w:gridCol w:w="70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дата разработки и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сокращения, используемые в протоколе;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пользователи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категория пациентов;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определение;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клиническая классификация (наиболее распространенные подходы, по этиологии, стадии).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2. Методы, подходы и процедуры диагностики и лечения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цель проведения процедуры и вмешательства;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противопоказания к процедуре и вмешательству;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показания к процедуре и вмешательству;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показания и противопоказания к процедуре и вмешательству;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перечень основных и дополнительных диагностических мероприятий (отдельно перечислить: основные (обязательные) и дополнительные обследования);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требования к проведению процедуры и вмешательства: описываются условия для проведения процедуры и вмешательства (требования к соблюдению мер безопасности, санитарно-противоэпидемическому режиму), требования к оснащению, расходным материалам, медикаментам; требования к подготовке пациента (описание процесса подготовки пациента к проведению процедуры), а также непосредственная методика проведения процедуры (вмешательства);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7) индикаторы эффективности процедуры.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Организационные аспекты протокола: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список разработчиков протокола с указанием квалификационных данных;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указание на отсутствие конфликта интересов;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данные рецензента;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указание условий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список использованной литературы (необходимы ссылки валидные исследования на перечисленные источники в тексте протокола).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Типовая структура клинического протокола  по медицинской реабилитации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Название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1. Вводная часть: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код(ы) МКБ-10: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5"/>
        <w:gridCol w:w="70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дата разработки и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сокращения, используемые в протоколе;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пользователи протокола (указывается состав мультидисциплинарной команды, осуществляющей медицинскую реабилитацию);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категория пациентов.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2. Методы и процедуры реабилитации: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1) цель реабилитации (указываются цели реабилитации):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полное или частичное восстановление нарушенных и (или) компенсация утраченных функций пораженного органа или системы;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поддержание функций организма в процессе завершения остро развившегося патологического процесса;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предупреждение, ранняя диагностика и коррекция возможных нарушений функций поврежденных органов или систем организма;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предупреждение и снижение степени возможной инвалидности;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улучшение качества жизни;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сохранение работоспособности пациента;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социальная интеграция пациента в общество.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3. Показания для реабилитации (конкретизируются соответственно профилю).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4. Критерии для определения этапа и объема реабилитационных процедур (международные шкалы согласно Международной классификации функционирования, ограничений жизнедеятельности и здоровья).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5. Этапы и объемы реабилитации (указываются этапы и объемы медицинской реабилитации, а также медицинские организации, их осуществляющие, в соответствие с профилем).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6. Диагностические мероприятия с указанием уровня медицинской реабилитации: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основные диагностические мероприятия с указанием уровня доказательности;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дополнительные диагностические мероприятия с указанием уровня доказательности.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7. Тактика медицинской реабилитации с указанием уровня: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основные реабилитационные мероприятия с указанием уровня доказательности;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дополнительные реабилитационные мероприятия с указанием уровня доказательности.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8. Индикаторы эффективности реабилитационных мероприятий (результаты реабилитации в соответствие с международными шкалами согласно Международной классификации функционирования, ограничений жизнедеятельности и здоровья).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9. Организационные аспекты протокола: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список разработчиков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указание на отсутствие конфликта интересов;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данные рецензентов;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указание условий разработки и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список использованной литературы.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Типовая структура клинического протокола паллиативной медицинской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Название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1. Вводная часть: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код(ы) МКБ-10: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5"/>
        <w:gridCol w:w="705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МКБ-10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</w:tr>
      <w:tr>
        <w:trPr>
          <w:trHeight w:val="30" w:hRule="atLeast"/>
        </w:trPr>
        <w:tc>
          <w:tcPr>
            <w:tcW w:w="7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7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дата разработки и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сокращения, используемые в протоколе;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пользователи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5) категория пациентов для оказания паллиативной медицинской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6) определение синдрома.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2. Методы, подходы и процедуры диагностики и лечения: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показания для госпитализации в организацию по оказанию паллиативной медицинской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условия для госпитализации в организацию по оказанию паллиативной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3. Диагностические критерии (описание достоверных признаков синдрома):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жалобы и анамнез;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физикальное обследование;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3) лабораторные исследования, необходимые для определения синдрома, проведенные до госпитализации в организацию по оказанию паллиативной медицинской помощи;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4) инструментальные исследования, необходимые для определения синдрома, проведенные до госпитализации в организацию по оказанию паллиативной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4. Цели оказания паллиативной медицинской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5. Тактика оказания паллиативной медицинской помощи: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1) немедикаментозное лечение (режим, диета):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основные лечебные мероприятия с указанием уровня доказательности;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дополнительные лечебные мероприятия с указанием уровня доказательности;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2) медикаментозное лечение (указываются фармакологические группы, лекарственные средства, зарегистрированные в Республике Казахстан, МНН, курсовые или суточные дозы, с указанием формы выпуска. При наличии особенностей назначения необходимо указать: внутривенное введение, инсулиновая помпа):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перечень основных лекарственных средств с указанием уровня доказательности;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перечень дополнительных лекарственных средств с указанием уровня доказательности.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Включение в клинический протокол незарегистрированных в Республике Казахстан лекарственных средств* допускается в следующих случаях: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включены в Перечень;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соответствуют одному из условий, предусмотренных в подпунктах 2), 3), 4), 6), 7), 8) пункта 7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* - данные препараты помечаются (*) в тексте клинического протокола и указывается информация об отсутствии регистрации лекарственного препарата в Республики Казахстан, а для орфанных препаратов обозначается статус орфанного.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Включение в клинический протокол незарегистрированных в Республике Казахстан лекарственных средств не является основанием для возмещения в рамках гарантированного объема бесплатной медицинской помощи и в системе обязательного социального медицинского страхования.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6. Хирургическое вмешательство (необходимо описание его обоснования: при неэффективности медикаментозного лечения в течение определенного периода, при отсутствии положительной динамики основных индикаторов эффективности паллиативного лечения).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7. Дальнейшее ведение (сопровождение пациента на амбулаторном уровне).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8. Индикаторы эффективности паллиативного лечения.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9. Организационные аспекты протокола: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1) список разработчиков протокола с указание квалификационных данных;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2) указание на отсутствие конфликта интересов;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3) данные рецензентов;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4) указание условий разработки и пересмотра протокола;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5) список использованной литературы (необходимы ссылки на валидные исследования на перечисленные источники в тексте протокола).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