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9db7" w14:textId="b949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24 декабря 2018 года № 571 "Об утверждении Правил применения поощрений государственных служащих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 апреля 2021 года № 101. Зарегистрирован в Министерстве юстиции Республики Казахстан 2 апреля 2021 года № 22477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декабря 2018 года № 571 "Об утверждении Правил применений поощрений государственных служащих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под № 18025, опубликован в Эталонном контрольном банке нормативных правовых актов Республики Казахстан 9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Министерства труда и социальной защиты населения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Выплата единовременных денежных вознаграждений осуществляется приказом руководителя аппарата Министерства или руководителя территориальных подразделений ведомства за счет экономии средств республиканского бюджета, предусмотренных на содержание Министерства и территориальных подразделений ведомства по плану финансирования.";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Решение о поощрении грамотой Министерства, благодарностью Министра и ценным подарком принимается по представлению руководителей структурных подразделений и территориальных подразделений ведомства Министерства и оформляется приказом Министра.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государственных служащих грамотой Министерства, благодарностью Министра и ценным подарком с описанием конкретных заслуг государственных служащих направляются в кадровую службу Министерства за подписью руководителей его структурных подразделений по согласованию с курирующим вице министром (руководителем аппарата) или за подписью руководителей территориальных подразделений ведомства.".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труда и социальной защиты населения Республики Казахстан Курмангалиеву А.Д.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