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1d24" w14:textId="eb71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анализа данных, за исключением информации с ограниченным доступом, содержащихся в объектах информатизации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31 марта 2021 года № 111/НҚ. Зарегистрирован в Министерстве юстиции Республики Казахстан 5 апреля 2021 года № 22481.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6-2 Закона Республики Казахстан "О доступе к информации"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271)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цифрового развития, инноваций и аэрокосмической промышленности РК от 20.03.2025 </w:t>
      </w:r>
      <w:r>
        <w:rPr>
          <w:rFonts w:ascii="Times New Roman"/>
          <w:b w:val="false"/>
          <w:i w:val="false"/>
          <w:color w:val="000000"/>
          <w:sz w:val="28"/>
        </w:rPr>
        <w:t>№ 122/НҚ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анализа данных, за исключением информации с ограниченным доступом, содержащихся в объектах информатизации государственных органов.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цифровой трансформации Министерства цифрового развития, инноваций и аэрокосмической промышленности Республики Казахстан в установленном законодательном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111/НҚ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анализа данных, за исключением информации с ограниченным доступом, содержащейся в объектах информатизации государственных органов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анализа данных, за исключением информации с ограниченным доступом, содержащихся в объектах информатизации государственных органов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6-2 Закона Республики Казахстан "О доступе к информации",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271)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и определяют порядок проведения анализа данных, содержащихся в информационных системах государственных органов.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цифрового развития, инноваций и аэрокосмической промышленности РК от 20.03.2025 </w:t>
      </w:r>
      <w:r>
        <w:rPr>
          <w:rFonts w:ascii="Times New Roman"/>
          <w:b w:val="false"/>
          <w:i w:val="false"/>
          <w:color w:val="000000"/>
          <w:sz w:val="28"/>
        </w:rPr>
        <w:t>№ 122/НҚ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пользователь информации – физическое или юридическое лицо, запрашивающее и (или) использующее информацию;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сфере информатизации (далее – уполномоченный орган)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открытые данные – общедоступные электронные информационные ресурсы, представленные в машиночитаемом виде и предназначенные для дальнейшего использования, повторной публикации в неизменном виде;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набор открытых данных – систематизированная совокупность однотипных данных, представленных в форме открытых данных, состоящая из отдельных элементов, характеризующихся набором атрибутов, и позволяющая информационным системам без участия человека идентифицировать, интерпретировать и обрабатывать такие элементы;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интернет-портал открытых данных (далее – Интернет-портал) – компонент веб-портала "электронного правительства", обеспечивающий централизованное хранение описательной и ссылочной информации по открытым данным;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информация с ограниченным доступом – информация, отнесенная к государственным секретам, личной, семейной, банковской, коммерческой тайне, тайне медицинского работника и (или) иным охраняемым законом тайнам, персональные данные ограниченного доступа, а также служебная информация ограниченного распространения;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сервисный интегратор "электронного правительства" (далее – сервисный интегратор) – юридическое лицо, определяемое Правительством Республики Казахстан, на которое возложены функции по методологическому обеспечению развития архитектуры "электронного правительства" и типовой архитектуры "электронного акимата", а также иные функции,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"Об информатизации".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цифрового развития, инноваций и аэрокосмической промышленности РК от 20.03.2025 </w:t>
      </w:r>
      <w:r>
        <w:rPr>
          <w:rFonts w:ascii="Times New Roman"/>
          <w:b w:val="false"/>
          <w:i w:val="false"/>
          <w:color w:val="000000"/>
          <w:sz w:val="28"/>
        </w:rPr>
        <w:t>№ 122/НҚ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17.03.2025).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Анализ данных, за исключением информации с ограниченным доступом, содержащихся в объектах информатизации государственных органов, проводится с целью их последующего размещения на интернет-портале открытых данных.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анализа данных, за исключением информации с ограниченным доступом, содержащихся в объектах информатизации государственных органов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Уполномоченный орган в целях расширения количества наборов открытых данных на Интернет-портале и повышения их востребованности пользователями информации, на основании решения Комиссии, создаваемый в соответствии с Положением о Комиссии по вопросам доступа к информации,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13 июля 2023 года № 281-НҚ (зарегистрирован в Реестре государственной регистрации нормативных правовых актов под № 33096) (далее – Комиссия), формирует список государственных органов, подлежащих обследованию для проведения анализа данных, за исключением информации с ограниченным доступом, содержащихся в объектах информатизации государственных органов.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цифрового развития, инноваций и аэрокосмической промышленности РК от 20.03.2025 </w:t>
      </w:r>
      <w:r>
        <w:rPr>
          <w:rFonts w:ascii="Times New Roman"/>
          <w:b w:val="false"/>
          <w:i w:val="false"/>
          <w:color w:val="000000"/>
          <w:sz w:val="28"/>
        </w:rPr>
        <w:t>№ 122/НҚ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Уполномоченный орган направляет официальный запрос сервисному интегратору о проведении анализа данных, содержащихся в объектах информатизации государственных органов, включенных в список.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Сервисный интегратор направляет официальный запрос в обследуемый государственный орган,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 получение выгрузок из информационных систем, со ссылкой на официальный запрос уполномоченного органа.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Сервисный интегратор в течение двух месяцев проводит анализ предоставленных выгрузок, выявляет наличие открытых данных для формирования набора открытых данных, разрабатывает проект технологического паспорта набора открытых данных (далее – проект паспорта)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анализа данных сервисный интегратор исходит из следующих критериев: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не являются информацией с ограниченным доступом;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востребованы гражданами и бизнесом;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имеется высокая степень готовности данных для их публикации в формате открытых данных;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уже публикуются, но не в машиночитаемом виде.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его проведения сервисный интегратор анализирует поступившие заявки пользователей Интернет-портала на публикацию и актуализацию открытых данных, а также определяет потребности бизнеса посредством направления соответствующего запроса в адрес Национальной палаты предпринимателей Республики Казахстан.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Сервисный интегратор направляет в государственный орган разработанные проекты паспортов на согласование.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проведенного анализа сервисный интегратор направляет в уполномоченный орган и уполномоченный орган в области доступа к информации для последующего вынесения на заседание Комиссии.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Комиссия, с учетом общественных интересов в области доступа к информации и потребностей пользователей информации, дает рекомендации к проектам паспортов.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 и предложений членов Комиссии к проектам паспортов, соответствующие замечания и предложения рассматриваются государтсвенными органами и мотивированный ответ о принятии либо непринятии направляется в уполномоченный орган в области доступа к информации и сервисному интегратору.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Проекты паспортов утверждаются государственными органами и наборы открытых данных размещаются на Интернет-портале. 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с ограниченным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доступом, содержащейся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</w:tbl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информационных систем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информационных системах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информационных систем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с ограниченным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доступом, содержащейся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объектах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ТЕХНОЛОГИЧЕСКИЙ ПАСПОРТ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набора открытых данных "Наименование набора" (Наименование источника)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города разработки, год разработки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ОБЩАЯ ЧАСТЬ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Базовые сведения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 Полное наименование: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 Сокращенное наименование: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 Категория: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 Поставщик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 Краткое описание: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1.1.6 Ключевые слова: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Актуализация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 Периодичность обновления: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Геопривязка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 Наличие геопривязки: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 Тип геометрии: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 Тип геопривязки: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 Технологическое наименование атрибута, в котором хранится адрес: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ОПИСАНИЕ СТРУКТУРЫ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Перечень атрибутов и их базовые свойства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2050"/>
              <w:gridCol w:w="2050"/>
              <w:gridCol w:w="2050"/>
              <w:gridCol w:w="2050"/>
              <w:gridCol w:w="2050"/>
              <w:gridCol w:w="2050"/>
            </w:tblGrid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 п/п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Технологическое наименование атрибута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Групповой атрибут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Тип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Обязательность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…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…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…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…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…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Дополнительные (специальные) требования к значениям атрибутов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 п/п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Технологическое наименование атрибута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Дополнительные (специальные) требования к значениям атрибутов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…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…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КОНТРОЛЬНЫЕ ПРИМЕРЫ ЗАПИСЕЙ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