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7e0" w14:textId="bd6c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 апреля 2021 года № 32/қе. Зарегистрирован в Министерстве юстиции Республики Казахстан 5 апреля 2021 года № 22484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11302, опубликован в газете "Казахстанская правда" от 20 июня 2015 года № 115 (27991)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нормы снабжения служебными животными Пограничной службы Комитета национальной безопасности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снабжения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служебными животными Пограничной службы Комитета национальной безопасности Республики Казахстан, утверждҰнные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служебными животными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и Пограничной академии Комитета национальной безопасности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 снабжения лошадьми Пограничной службы и Пограничной академии Комитета национальной безопасности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784"/>
        <w:gridCol w:w="539"/>
        <w:gridCol w:w="1160"/>
        <w:gridCol w:w="1160"/>
        <w:gridCol w:w="748"/>
        <w:gridCol w:w="1300"/>
        <w:gridCol w:w="1164"/>
        <w:gridCol w:w="1164"/>
        <w:gridCol w:w="1164"/>
        <w:gridCol w:w="1162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лошадь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лошадь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 (маточное поголовье)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лошадь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лет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Учебно-ремонтная кавалерийская группа (отделение)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лошадь – лошадь, применяемая в интересах Пограничной службы.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Учебная лошадь – лошадь, обладающая определҰнным набором психологических и физиологических качеств, используемая в учебном процессе.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Жеребец – мужская особь животного, используемая для воспроизводства лошадей.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Кобыла – лошадь-матка, используемая для воспроизводства лошадей.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Жеребята – молодняк лошади, в возрасте до 3 лет.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Ремонтная лошадь - категория лошадей, проходящих дрессировку, ремонт (выездку) для подразделений в возрасте от 3-х до 5 лет.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Учебно-ремонтная кавалерийская группа (отделение) - структурное подразделение, функцией которого является племенная работа, разведение, ремонт лошадей и подготовка специалистов конной службы.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применения служебных лошадей на службе – 15 лет.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 снабжения собаками Пограничной службы и Пограничной академии Комитета национальной безопасности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2951"/>
        <w:gridCol w:w="724"/>
        <w:gridCol w:w="1556"/>
        <w:gridCol w:w="1557"/>
        <w:gridCol w:w="2115"/>
        <w:gridCol w:w="2115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2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Щенок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пограничного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охраны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мобильных действий специального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по подготовке специалистов- кинологов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разведению, выращиванию и подготовке служебных собак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собака – собака, предназначенная для усиления пограничных нарядов в целях предупреждения, выявления, установления и пресечения правонарушений в пограничном пространстве, а также физического, психологического, блокирующего и иного воздействия на правонарушителя.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Племенная собака – собака, используемая для воспроизводства собак.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Строевая собака – собака, не прошедшая курс специальной подготовки (дрессировки), а также собака, которая находится на обучении в учебном подразделении по подготовке специалистов-кинологов, сборах по подготовке вожатых, а также дрессируемая при подразделении.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Щенок – молодая собака в возрасте до 6 месяцев.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применения служебных собак – 8 лет 3 месяца.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