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f744" w14:textId="94bf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индивидуального рациона питания, продовольствия, оборудования,столово-кухонного инвентаря, для лиц, проходящих первоначальную профессиональную подготовку в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апреля 2021 года № 42. Зарегистрирован в Министерстве юстиции Республики Казахстан 5 апреля 2021 года № 22486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рациона питания, продовольствия, оборудования, столово-кухонного инвентаря, для лиц, проходящих первоначальную профессиональную подготовку в Академии правоохранительных органов при Генеральной прокуратуре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20___года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индивидуального рациона питания, продовольствия, оборудования, столово-кухонного инвентаря для лиц, проходящих первоначальную профессиональную подготовку в Академии правоохранительных органов при Генеральной прокуратуре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Натуральная норма №1 индивидуального рациона питания лиц, проходящих первоначальную профессиональную подготовку в Академии правоохранительных органов при Генеральной прокуратуре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6534"/>
        <w:gridCol w:w="399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позиции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сутки на человека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 (фортифицированная)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 (фортифицированная)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красная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белая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укроп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петрушка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(летний сезон)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суб - и тропические (апельсины) зимний сезон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(вишня)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 (полукопченные)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свежемороженая (минтай)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капуста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штук/день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3,2 %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жидкие продукты из коровьего молока (кефир жирность 2,5%)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 7,5%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(жира животного &gt; 75 %)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обеспечиваются слушатели получающие стипендию, проживающие в общежитии в период прохождения первоначальной профессиональной подготовки в Академии правоохранительных органов при Генеральной прокуратуре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замены продуктов №2 индивидуального рациона питания лицам, проходящим первоначальную профессиональную подготовку в Академии правоохранительных органов при Генеральной прокуратуре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5582"/>
        <w:gridCol w:w="2330"/>
        <w:gridCol w:w="2873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позиции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сутки на человека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замены, грамм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 и 1 сорта (фортифицированная)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25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пшеничной муки 71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Хлебцы 92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6,6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высшего сорта 20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высшего сорта 23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высшего сорта 6,3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высшего сорта 6,3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высшего сорта 6,3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высшего сорта 8,2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(горох, фасоль красная и белая, чечевица)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33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55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соленые 65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соленые 63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15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44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14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соленые 38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соленые 22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 14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(чеснок)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соленые 27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 27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(летний сезон)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 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суб - и тропические (апельсины) зимний сезон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натуральные 78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55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(вишня)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2,2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49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300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1й категории (печень)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2,6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37,5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свежемороженая (минтай, сельдь)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24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штук/день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 10,9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 натуральный 154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жидкие продукты из коровьего молока (кефир жирность 2,5%)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144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 натуральный 20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24,3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137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(жира животного &gt; 75 %)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130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11,4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126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24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 2,4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0,38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сухие 0,22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Приправы сублимированной сушки 0,1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Приправы сублимированной сушки 0,1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лимонная 2,8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морская 4,1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№3 оборудования и инвентаря столовой Академии правоохранительных органов при Генеральной прокуратуре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3536"/>
        <w:gridCol w:w="1548"/>
        <w:gridCol w:w="2567"/>
        <w:gridCol w:w="1548"/>
        <w:gridCol w:w="2199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человек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 человек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человек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обыкновенные предельная нагрузка 10-20 кг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 для кухонь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паровой электрический 250 литров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 на 350-400 кг/час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1000 тарелок в час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2000 тарелок в час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резки хлеба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 до 2 м2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чашами емкостью 80 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3х секционный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 объемом 12 м3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 объемом 18 м3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 объемом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1,2-1,25 м3</w:t>
            </w:r>
          </w:p>
          <w:bookmarkEnd w:id="13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80-400 кг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 2х секционная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 3х секционная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 для мясоразделочных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 для рыборазделочных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 для овощеразделочных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 для разделки мяса птицы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 для готовых изделий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 4-местный с комплектами стульев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подвески мясных туш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 крышкой, для пищевых отходов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 крышкой, для непищевых отходов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для кухон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20 литров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наплитная алюминиевая емкостью 50 литров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 емкостью 0,5-0,75 литров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 емкостью 0,2-0,25 литров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чистки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 или приспособление для вскрытия консервных банок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обработки мяса сырого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обработки птицы сырой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обработки рыбы сырой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обработки мясо вареного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обработки птицы вареной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обработки рыбы вареной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зелени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сыра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рыбной гастрономии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мясной гастрономии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варенных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сырых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для сельди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обработки мяса сырого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обработки птицы сырой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обработки рыбы сырой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обработки мясо вареного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обработки птицы вареной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обработки рыбы вареной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зелени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сыра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рыбной гастрономии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мясной гастрономии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варенных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сырых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для сельди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для продовольственного склада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продовольственного склада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Табурет-подставка металлический под котлы наплитные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 кухонный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 емкостью 7,0 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 кратное по кол-ву людей (САН ПиН)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 кратное по кол-ву людей (САН ПиН)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 кратное по кол-ву людей (САН ПиН)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 кратное по кол-ву людей (САН ПиН)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для салата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 кратное по кол-ву людей (САН ПиН)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первых блюд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 кратное по кол-ву людей (САН ПиН)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вторых блюд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 кратное по кол-ву людей (САН ПиН)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 на 1 прием пищи на человека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граненый 200 мл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 кратное по кол-ву людей (САН ПиН)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 эмалированный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тепловой паровой 1х и 2х блюд линии раздачи питания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столовых приборов линии раздачи питания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Прилавок охлаждаемый открытый линии раздачи питания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Нейтральная секция для горячих напитков линии раздачи питания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 для холодного цеха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Вт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