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8018" w14:textId="7f48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энергетики Республики Казахстан от 22 января 2015 года № 33 "Об утверждении Правил эксплуатации магистральных газопроводов"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 апреля 2021 года № 114. Зарегистрирован в Министерстве юстиции Республики Казахстан 6 апреля 2021 года № 22495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22 января 2015 года № 33 "Об утверждении Правил эксплуатации магистральных газопроводов" (зарегистрирован в Реестре государственной регистрации нормативных правовых актов за № 10363, опубликован 17 марта 2015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эксплуатации магистральных газопроводов,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В настоящих Правилах используются следующие термины и определения: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газоперекачивающий агрегат – установка, включающая в себя газовый компрессор (нагнетатель), привод (газотурбинный, электрический, поршневой) и оборудование, необходимое для их функционирования;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газопровод-отвод – газопровод, предназначенный для подачи газа от распределительных и магистральных газопроводов до газораспределительных станций городов, населенных пунктов и отдельных потребителей;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газопровод-перемычка – газопровод, соединяющий между собой магистральные газопроводы и предназначенный для обеспечения межсистемных перетоков;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пропускная способность газопровода (участка газопровода) – расчетное суточное количество газа, передаваемое по газопроводу при стационарном режиме, максимальном использовании мощности газоперекачивающих агрегатов и заданных расчетных параметрах: граничных условиях в начале и в конце газопровода, рабочем давлении по трассе, гидравлической эффективности, температуре окружающего воздуха и грунта, температуре охлаждения газа;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минимальные расстояния – расстояния от объектов магистральных газопроводов до населенных пунктов, отдельных жилых, хозяйственных, производственных построек и объектов третьих лиц;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максимально разрешенное рабочее давление – устанавливаемая безопасная величина внутреннего избыточного давления, вводимая на объектах магистрального газопровода после завершения строительства, реконструкции, проведения аварийно-восстановительных и ремонтных работ на основании результатов испытаний, дефектоскопии, обследований и расчетов на прочность;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взрыв – неконтролируемый быстропротекающий процесс выделения энергии, связанный с физическим, химическим и физико-химическим изменением состояния вещества, приводящий к резкому динамическому повышению давления или возникновению ударной волны, сопровождающийся образованием сжатых газов, приводящий к разрушительным последствиям;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взрывоопасная зона – помещение, ограниченное пространство в помещении, наружной установке, в котором образовываются взрывоопасные смеси;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гарантийный стык – стык, который не подвергается воздействию испытательного давления и требует неразрушаюшего контроля, как специальное сварное соединение, соединяющее участки газопровода, подвергнутые испытательному давлению;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проектная пропускная способность трубопровода – заданный объем продукта, в течение годового фонда времени при проектных параметрах перекачиваемого продукта (вязкость, плотность);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лупинг – газопровод, проложенный параллельно к основному газопроводу на отдельных участках для увеличения производительности (давления), а также надежности его работы;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система магистральных газопроводов – совокупность магистральных газопроводов, состоящая из двух и более ниток, участков магистральных газопроводов с одинаковым рабочим давлением;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магистральный трубопровод – единый производственно-технологический комплекс, состоящий из линейной части и объектов, обеспечивающих безопасную транспортировку продукции, соответствующий требованиям технических регламентов и национальных стандартов;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линейная часть магистрального трубопровода – подземные, подводные, наземные, надземные трубопроводы, по которым осуществляется непосредственная транспортировка продукции;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охранная зона магистрального трубопровода – территория (на суше и (или) воде) с особыми условиями охраны и пользования, прилегающая к объектам магистрального трубопровода и предназначенная для обеспечения безопасности населения и создания необходимых условий для безопасной и бесперебойной эксплуатации объектов трубопровода, в пределах которой ограничиваются или запрещаются виды деятельности, не совместимые с целями ее установления;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огневые работы – технологические операции, связанные с применением открытого огня, искрообразованием и нагреванием до температуры, вызывающей воспламенение газа, горючих жидкостей, материалов и конструкций (электросварка, газосварка, паяльные работы, механическая обработка металла с образованием искр);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наряд-допуск – письменное распоряжение организации на безопасное производство работ, в котором указываются все необходимые меры безопасности и лица, ответственные за безопасное производство работ;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технический коридор – территория, по которой проходят магистральный трубопровод или система параллельно проложенных магистральных трубопроводов и коммуникаций;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техническое диагностирование – комплекс работ и организационно-технических мероприятий для определения технического состояния магистрального трубопровода;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газопровод подключения – газопровод, обеспечивающий подачу подготовленного к транспорту природного газа от производителя (поставщика) до магистрального газопровода (системы магистральных газопроводов) в соответствии с действующими нормативными документами.".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эксплуатации магистральных газопроводов";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проведением технического диагностирования линейной части МГ;";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соблюдением требований к охранной зоне и зоне минимальных расстояний (в метрах) от газопроводов I и II классов до населенных пунктов, отдельных промышленных и сельскохозяйственных предприятий, зданий и сооружений, указанных в приложении 1 к настоящим Правилам;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Качество газа, подаваемого с головных сооружений в МГ, соответствует требованиям СТ РК 1666 "Газы горючие природные, поставляемые и транспортируемые по магистральным газопроводам. Технические условия".";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при несоответствии степени очистки и осушки газа для питания пневмоавтоматики систем защиты требованиям СТ РК 1666 "Газы горючие природные, поставляемые и транспортируемые по магистральным газопроводам. Технические условия";";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"135. Периодичность, порядок и объемы контроля определяются ГТО. Сварочно-монтажные работы на действующих или подвергающихся капитальному ремонту газопроводах выполняются в соответствии с требованиями нормативных документов согласно СТ РК ISO 15614-7 "Технические требования и оценка процедур сварки металлических материалов. Испытание процедур сварки. Часть 7. Наплавка сваркой" и документов ГТО.";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"142. Для выявления возможных коррозионных повреждений и обеспечения надежной эксплуатации линейной части МГ проводится техническое диагностирование линейной части МГ не реже 1 раза в 5 лет. Техническое диагностирование линейной части МГ проводится любым из разрешенных способов/методов – внутритрубная диагностика, гидравлические испытания трубопроводов на прочность и герметичность, контроль коррозии и состояния защитного покрытия, прогнозирование оставшегося срока службы МГ с учетом обнаруженных дефектов.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Последующие отклонения от указанных в пункте 142 настоящих Правил периодичности/сроков технического диагностирования линейной части магистрального газопровода разрешаются на основании мониторинга и анализа технического состояния трубопроводов, коррозийной активности почв, эксплуатационной загрузки магистральных газопроводов, параметров, учет которых проводит эксплуатирующая организация.";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Проведение газоопасных работ на магистральном газопроводе";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Защита от коррозии";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Газораспределительные станции";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"243. ГРС предназначены для подачи потребителям газа с определенным давлением, степенью очистки, одоризации и его измерения. 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выходе ГРС обеспечивается подача заданного количества газа с поддержанием рабочего давления в соответствии с договором между ГТО и потребителем с отклонением +10%. 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ГТО при численности обслуживающего персонала ГРС свыше 200 (двухсот) человек организуется отдел эксплуатации ГРС. 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численности обслуживающего персонала ГРС менее 200 (двухсот) человек общее руководство по организации эксплуатации станции осуществляется инженером по ГРС производственного отдела по эксплуатации МГ и ГРС. 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Технологическая схема ГРС утверждается главным инженером или заместителем начальника линейно-производственного управления МГ и вывешивается на видном месте в помещении операторной. 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ограждении территории ГРС устанавливается знак с названием станции и указанием ее принадлежности, а также лица, ответственного за эксплуатацию ГРС. 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периметру ограждения и над входными воротами устанавливаются знаки безопасности и плакаты с надписью: "Газ!", "Вход посторонним воспрещен!".";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16) </w:t>
      </w:r>
      <w:r>
        <w:rPr>
          <w:rFonts w:ascii="Times New Roman"/>
          <w:b w:val="false"/>
          <w:i w:val="false"/>
          <w:color w:val="000000"/>
          <w:sz w:val="28"/>
        </w:rPr>
        <w:t>пункта 248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график сдачи на поверку контрольно-измерительных приборов;";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267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"267. Узел учета газа предназначен для коммерческого и технологического измерения расхода газа. 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выполнение узлов учета газа соответствует СТ РК 1916 "Промышленность нефтяная и газовая. Магистральные газопроводы. Требования к технологическому проектированию".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узла учҰта газа осуществляется по инструкциям предприятия. 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эксплуатации коммерческого узла учҰта газа средства измерений расхода газа проходят поверку в соответствии с эксплуатационной документацией. 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Узел одоризации предназначен для придания запаха газу, подаваемому потребителю, с целью своевременного обнаружения по запаху его утечек. Газ подается потребителям в соответствии с ГОСТ 5542 "Газы горючие природные промышленного и коммунально-бытового назначения. Технические условия".";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"270. Профилактический осмотр запорной арматуры производится в процессе эксплуатации ГРС: при централизованной форме обслуживания – при каждом посещении ГРС, а при периодической, круглосуточной формах обслуживания – 1 (один) раз в неделю.";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Компрессорные станции";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282 изложить в следующей редакции: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"282. Эксплуатационные службы принимают меры по обеспечению минимальных расстояний от компрессорных станций до объектов, зданий и сооружений в соответствии с минимальными расстояниями (в метрах) от компрессорных (в числителе) и газораспределительных (в знаменателе) станций до населенных пунктов, отдельных промышленных и сельскохозяйственных предприятий, зданий и сооружений при газопроводах I и II классов, согласно приложению 19 к настоящим Правилам.";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"305. Вся запорная и регулирующая арматура на технологических, топливных и пусковых трубопроводах имеет технологическую нумерацию, выполненную на корпусе, приводе арматуры или на специальных карточках, прикрепленных к органам управления (приводу). 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Нумерация их строго соответствует технологической схеме компрессорного цеха. 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Корректирование оперативным персоналом предпусковых условий или изменение величин уставок срабатывания предупредительной и аварийной сигнализации, а также обеспечение готовности газоперекачивающего агрегата к пуску операциями, не предусмотренными инструкциями предприятия, не допускается. 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процессе пуска оперативный персонал контролирует правильное выполнение штатной последовательности операций пуска и эксплуатационные параметры согласно инструкции по эксплуатации газоперекачивающего агрегата. 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прекращается автоматически или нажатием кнопки автоматического останова при отклонениях от штатной последовательности операций пуска или выхода за установленные пределы эксплуатационных параметров, а также при возникновении условий, создающих угрозу безопасности персоналу и оборудованию. 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эксплуатации многоцеховых компрессорных станций в производственных инструкциях указываются алгоритм и объем обмена оперативной информацией между цехами о режимах и операциях, ведущих к их изменению. 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производственных инструкциях для оперативного персонала указываются действия в условиях штатного и внештатного (аварийного) изменения режима работы компрессорной станции, а также в периоды неблагоприятных метеоусловий (ураган, наводнение, землетрясение, грозовая активность, обледенение, пыльные бури, аномальные низкие температуры). 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режима работы компрессорной станции производится в следующих случаях: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или понижение давления на входе компрессорной станции в пределах штатного диапазона, автоматический останов предыдущей или последующей компрессорной станции;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автоматический останов параллельно работающего цеха;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вывод на "кольцо" и загрузка параллельно работающего цеха;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вывод параллельно работающих агрегатов на "кольцо";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вынужденный останов параллельно работающих газоперекачивающих агрегатов;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разрыв ниток газопровода;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несанкционированное закрытие (открытие) технологических кранов компрессорной станции;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повышение гидравлических сопротивлений аппаратов и технологических коммуникаций;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нарушение электроснабжения переменного и постоянного тока;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нарушение систем тепло- и водоснабжения;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нарушение технологического процесса очистки полости газопровода;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ошибки персонала.";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Подземное хранение газа";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"324. Для определения профиля приемистости в неоднородных пластах-коллекторах определяется расход газа и жидкости по нагнетательным, эксплуатационным и поглотительным скважинам глубинными дебитомерами.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параметры работы эксплуатационных, нагнетательных, поглотительных и наблюдательных скважин и результаты измерений давления (уровня) по контрольным скважинам регистрируются в сменных оперативных на ГРП и сводных журналах геологической службы (отдела) подземного хранения газа. 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Скважины, которые по техническому состоянию, продуктивной характеристике, забойному и устьевому обустройству не соответствуют требованиям эксплуатации подземного хранения газа при проектных технологических параметрах, ремонтируются, параметрах, ремонтируются, переоборудуются. 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принятия решения о реконструкции скважины являются результаты предварительного исследования технического состояния, оценки надежности и безопасности используемой части ствола в процессе реконструкции и последующей эксплуатации, протокол комиссии, согласно параграфу 5 главы 4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для опасных производственных объектов нефтяной и газовой отраслей промышленности, утвержденных приказом Министра по инвестициям и развитию Республики Казахстан от 30 декабря 2014 года № 355 (зарегистрирован в Реестре государственной регистрации нормативных правовых актов № 10250)."; 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"328. Очистка и осушка газа на подземных газохранилищах от жидких и твердых механических примесей осуществляются в соответствии с требованиями СТ РК 1666 "Газы горючие природные, поставляемые и транспортируемые по магистральным газопроводам. Технические условия",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при эксплуатации оборудования, работающего под давлением, утвержденными приказом Министра по инвестициям и развитию Республики Казахстан от 30 декабря 2014 года № 358 (зарегистрирован в Реестре государственной регистрации нормативных правовых актов № 10303) и настоящих Правил."; 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Техническое диагностирование магистральных газопроводов";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"340. Проведение внутритрубных диагностирований регламентируется и осуществляется согласно производственному плану ГТО. 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проведения внутритрубных диагностирований зависит от технического состояния и внешних условий (грунтовых, климатических, геологических, гидрологических) для каждого конкретного участка газопровода. 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окончании строительства новых газопроводов, но не позднее первого года эксплуатации, специализированной организацией выполняются работы по их внутритрубному диагностированию. 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Повторный срок проведения внутритрубного диагностирования выполняется согласно производственному плану ГТО, на основании анализа параметров технического диагностирования. 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недопустимых дефектов трубопроводов (глубокие вмятины, гофры, трещины, сильная коррозия), работы по устранению дефектов выполняются незамедлительно. 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Предприятия, осуществляющие эксплуатацию линейной части МГ, отвечают за достоверность и сохранность информации, полученной в процессе проведения технической диагностики.";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Ремонт магистрального газопровода";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"392. Во время текущего ремонта устраняют неисправности путем замены или восстановления отдельных составных частей.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текущем ремонте проверяется техническое состояние остальных составных частей с устранением обнаруженных неисправностей и выполнением регулировочных работ. Необходимость проведения текущего ремонта оборудования и систем определяется руководством линейно-производственного управления МГ на основании графиков проведения планово-предупредительного ремонта, результатов плановых осмотров и замечаний в процессе эксплуатации ГРС. 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Предохранительные клапаны периодически проверяются на давление срабатывания. 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проверки оформляются Актом ревизии и настройки пневматического предохранительного клапана по форме, согласно приложению 27 к настоящим Правилам. 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ремонте запорных кранов на линиях редуцирования и оборудования подача газа потребителям производится по обводной линии в соответствии с инструкцией, разрабатываемой линейно-производственным управлением МГ. 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аварийной ситуации поддержание заданного давления в линии подачи газа потребителю также осуществляется по обводной линии станции.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по обводной линии обеспечивается непрерывная регистрация давления на выходе ГРС, при этом на ГРС присутствует эксплуатационный персонал.";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Проведение огневых работ на магистральном газопроводе";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"405. Опасная зона и производство работ в опасной зоне регулируются требованиями изложенными в СП РК 3.05-101 "Магистральные трубопроводы", СН РК 3.05-01 "Магистральные трубопроводы.";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11. Завершающие работы";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12. Оперативно-диспетчерское управление";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приложению 1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приложению 2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приложения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"Минимальные расстояния (в метрах) от компрессорных (в числителе) и газораспределительных (в знаменателе) станций до населенных пунктов, отдельных промышленных и сельскохозяйственных предприятий, зданий и сооружений при газопроводах I и II классов";</w:t>
      </w:r>
    </w:p>
    <w:bookmarkEnd w:id="104"/>
    <w:bookmarkStart w:name="z13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5"/>
    <w:bookmarkStart w:name="z13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Опозновательной окраски изложить в следующей редакции:</w:t>
      </w:r>
    </w:p>
    <w:bookmarkEnd w:id="106"/>
    <w:bookmarkStart w:name="z13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обозначения трубопровода с особо опасными для здоровья и жизни людей веществами, а также при необходимости конкретизации вида опасности, дополнительно к цветным предупреждающим кольцам применяются знаки безопасности в соответствии с СТ РК ГОСТ Р 12.4.026 "Цвета сигнальные, знаки безопасности и разметка сигнальная. Общие технические условия и порядок применения".";</w:t>
      </w:r>
    </w:p>
    <w:bookmarkEnd w:id="107"/>
    <w:bookmarkStart w:name="z13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8"/>
    <w:bookmarkStart w:name="z14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9"/>
    <w:bookmarkStart w:name="z14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16, изложить в следующей редакции:</w:t>
      </w:r>
    </w:p>
    <w:bookmarkEnd w:id="110"/>
    <w:bookmarkStart w:name="z14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6"/>
        <w:gridCol w:w="8258"/>
        <w:gridCol w:w="402"/>
        <w:gridCol w:w="402"/>
        <w:gridCol w:w="402"/>
      </w:tblGrid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персонала и механизмов за пределы минимальных расстояний от газопровода (указать конкретно).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2"/>
    <w:bookmarkStart w:name="z14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20, изложить в следующей редакции:</w:t>
      </w:r>
    </w:p>
    <w:bookmarkEnd w:id="113"/>
    <w:bookmarkStart w:name="z14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8"/>
        <w:gridCol w:w="8084"/>
        <w:gridCol w:w="419"/>
        <w:gridCol w:w="419"/>
        <w:gridCol w:w="420"/>
      </w:tblGrid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персонала и механизмов за пределы минимальных расстояний от газопровода (указать конкретно)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5"/>
    <w:bookmarkStart w:name="z14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25, изложить в следующей редакции:</w:t>
      </w:r>
    </w:p>
    <w:bookmarkEnd w:id="116"/>
    <w:bookmarkStart w:name="z14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8"/>
        <w:gridCol w:w="8084"/>
        <w:gridCol w:w="419"/>
        <w:gridCol w:w="419"/>
        <w:gridCol w:w="420"/>
      </w:tblGrid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персонала и механизмов за пределы минимальных расстояний от газопровода (указать конкретно)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". </w:t>
      </w:r>
    </w:p>
    <w:bookmarkEnd w:id="118"/>
    <w:bookmarkStart w:name="z15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19"/>
    <w:bookmarkStart w:name="z15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0"/>
    <w:bookmarkStart w:name="z15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121"/>
    <w:bookmarkStart w:name="z15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22"/>
    <w:bookmarkStart w:name="z15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23"/>
    <w:bookmarkStart w:name="z15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5"/>
    <w:bookmarkStart w:name="z15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интеграции Республики Казахстан</w:t>
      </w:r>
    </w:p>
    <w:bookmarkEnd w:id="126"/>
    <w:bookmarkStart w:name="z15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2021 года 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газопроводов</w:t>
            </w:r>
          </w:p>
        </w:tc>
      </w:tr>
    </w:tbl>
    <w:bookmarkStart w:name="z16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расстояния (в метрах) от газопроводов I и II классов до населенных пунктов, отдельных промышленных и сельскохозяйственных предприятий, зданий и сооружений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3"/>
        <w:gridCol w:w="508"/>
        <w:gridCol w:w="567"/>
        <w:gridCol w:w="567"/>
        <w:gridCol w:w="320"/>
        <w:gridCol w:w="321"/>
        <w:gridCol w:w="704"/>
        <w:gridCol w:w="704"/>
        <w:gridCol w:w="508"/>
        <w:gridCol w:w="508"/>
      </w:tblGrid>
      <w:tr>
        <w:trPr>
          <w:trHeight w:val="30" w:hRule="atLeast"/>
        </w:trPr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Объекты, здания, сооружения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расстояния, метр (далее – м), от оси</w:t>
            </w:r>
          </w:p>
        </w:tc>
      </w:tr>
      <w:tr>
        <w:trPr>
          <w:trHeight w:val="30" w:hRule="atLeast"/>
        </w:trPr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газопровода</w:t>
            </w:r>
          </w:p>
        </w:tc>
      </w:tr>
      <w:tr>
        <w:trPr>
          <w:trHeight w:val="30" w:hRule="atLeast"/>
        </w:trPr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Условный диаметр газопровода, миллиметр</w:t>
            </w:r>
          </w:p>
        </w:tc>
      </w:tr>
      <w:tr>
        <w:trPr>
          <w:trHeight w:val="30" w:hRule="atLeast"/>
        </w:trPr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и менее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300 до 600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600 до 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800 до 1000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1000 до 1200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1200 до 1400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и менее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300</w:t>
            </w:r>
          </w:p>
        </w:tc>
      </w:tr>
      <w:tr>
        <w:trPr>
          <w:trHeight w:val="30" w:hRule="atLeast"/>
        </w:trPr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Города и населенные пункты; коллективные сады с домиками, дачные поселки; отдельные промышленные и сельскохозяйственные предприятия; тепличные комбинаты и хозяйства; птицефабрики; молоко-заводы; карьеры разработки полезных ископаемых; гаражи и открытые стоянки для автомобилей индивидуальных владельцев на количество автомобилей свыше 20; отдельно стоящие здания с массовым скоплением людей (школы, больницы, клубы, детские сады и ясли, вокзалы); жилые здания трехэтажные и выше; железнодорожные станции; аэропорты; морские и речные порты и пристани; гидроэлектростанции; гидротехнические сооружения морского и речного транспорта I-IV классов; очистные сооружения и насосные станции водопроводные, не относящиеся к магистральному трубопроводу, мосты железных дорог общей сети и автомобильных дорог I-II категорий с пролетом свыше 20 м (при прокладке нефтепроводов и нефтепродуктопроводов ниже мостов по течению); склады легковоспламеняющихся и горючих жидкостей и газов с объемом хранения свыше 1000 м3; автозаправочные станции; мачты (башни) и сооружения многоканальной радиорелейной линии технологической связи трубопроводов, мачты (башни) и сооружения многоканальной радиорелейной линии связи; телевизионные башни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Железные дороги общей сети (на перегонах) и автодороги I-III категорий, параллельно которым прокладывается трубопровод; отдельно стоящие: жилые здания одно- и двухэтажные; садовые домики, дачи; дома линейных обходчиков; кладбища; сельскохозяйственные фермы и огороженные участки для организованного выпаса скота; полевые станы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Отдельно стоящие нежилые и подсобные строения; устья бурящихся и эксплуатируемых нефтяных, газовых и артезианских скважин; гаражи и открытые стоянки для автомобилей индивидуальных владельцев на 20 автомобилей и менее; канализационные сооружения; железные дороги промышленных предприятий; автомобильные дороги III-п, IV, IV-п и V категорий, параллельно которым прокладывается трубопровод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Мосты железных дорог промышленных предприятий, автомобильных дорог III, III-п, IV, IV-п категорий с пролетом свыше 20 м (при прокладке нефтепроводов и нефтепродуктопроводов ниже мостов по течению)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Территории нефтеперегонных станций, компрессорных станций, установок комплексной подготовки нефти и газа, станций подземного хранения газа, групповых и сборных пунктов промыслов, промысловых газораспределительных станций (далее – ГРС), установок очистки и осушки газа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Вертодромы и посадочные площадки без базирования на них вертолетов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Территории ГРС, автоматизированных ГРС, регуляторных станций, в том числе шкафного типа, предназначенных для обеспечения газом: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городов; населенных пунктов; предприятий; отдельных зданий и сооружений; потребителей;</w:t>
            </w:r>
          </w:p>
          <w:bookmarkEnd w:id="12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газопровода (пунктов замера расхода газа, термоэлектрогенераторов)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Автоматизированные электростанции с термоэлектрогенераторами; аппаратура связи, телемеханики и автоматики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 от крайней нитки</w:t>
            </w:r>
          </w:p>
        </w:tc>
      </w:tr>
      <w:tr>
        <w:trPr>
          <w:trHeight w:val="30" w:hRule="atLeast"/>
        </w:trPr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Магистральные оросительные каналы и коллекторы, реки и водоемы, вдоль которых прокладывается трубопровод; водозаборные сооружения и станции оросительных систем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Специальные предприятия, сооружения, площадки, охраняемые зоны, склады взрывчатых и взрывоопасных веществ, карьеры полезных ископаемых, добыча на которых производится с применением взрывных работ, склады сжиженных горючих газов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специальных нормативных документов, утвержденных в установленном порядке, и по согласованию с органами государственного надзора, министерствами и ведомствами, в ведении которых находятся указанные объекты</w:t>
            </w:r>
          </w:p>
        </w:tc>
      </w:tr>
      <w:tr>
        <w:trPr>
          <w:trHeight w:val="30" w:hRule="atLeast"/>
        </w:trPr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Воздушные линии электропередачи высокого напряжения, параллельно которым прокладывается трубопровод; воздушные линии электропередачи высокого напряжения, параллельно которым прокладывается трубопровод в стесненных условиях трассы; опоры воздушных линий электропередачи высокого напряжения при пересечении их трубопроводом; открытые и закрытые трансформаторные подстанции и закрытые распределительные устройства напряжением 35 киловольт и более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устройства электроустановок, утвержденными приказом Министра энергетики Республики Казахстан от 20 марта 2015 года № 230 (зарегистрирован в Реестре государственной регистрации нормативных правовых актов за № 10851)</w:t>
            </w:r>
          </w:p>
        </w:tc>
      </w:tr>
      <w:tr>
        <w:trPr>
          <w:trHeight w:val="30" w:hRule="atLeast"/>
        </w:trPr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Земляной амбар для аварийного выпуска нефти и конденсата из газопровода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Кабели междугородной связи и силовые электрокабели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Мачты (башни) и сооружения необслуживаемой малоканальной радиорелейной связи трубопроводов, термоэлектрогенераторы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Необслуживаемые усилительные пункты кабельной связи в подземных термокамерах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Притрассовые постоянные дороги, предназначенные только для обслуживания трубопроводов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2021 года 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газопроводов</w:t>
            </w:r>
          </w:p>
        </w:tc>
      </w:tr>
    </w:tbl>
    <w:bookmarkStart w:name="z16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ремонтных работ, проводимых на газораспределительных станциях (далее – ГРС)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8"/>
        <w:gridCol w:w="970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 переключения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дефектной ведомости на коммуникации, арматуру и оборудование блока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запорной арматуры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срабатывания предохранительных клапанов и пломбирование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 опробование плавности хода трехходового крана и запорной арматуры блока после ремонта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работоспособности постоянно открытой и постоянно закрытой арматуры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Опробование дистанционного управления краном с узла или щита управления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герметичности, плотности запорных вентилей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запорной арматуры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предохранительной арматуры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Подсыпка земли в местах размывов и проседания грунта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наружных поверхностей коммуникаций и оборудования блока с последующим восстановлением надписей и указателей направления движения газа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 очистки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дефектной ведомости на арматуру и оборудование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испытание сосудов, работающих под давлением.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сроки,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обеспечения промышленной безопасности при эксплуатации оборудования, работающего под давлением, утвержденными приказом Министра по инвестициям и развитию Республики Казахстан от 30 декабря 2014 года № 358 (Зарегистрирован в Реестре государственной регистрации нормативных правовых актов № 10303)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запорной арматуры на входе и выходе блока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запорной арматуры на дренажной линии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запорной арматуры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регулирующей арматуры в системе автоматического удаления жидкости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наружных поверхностей оборудования и трубопроводов с последующим восстановлением надписей и указателей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 предотвращения гидратообразования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дефектной ведомости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теплообменника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подогревателя газа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запорной арматуры на водяной и газовых линиях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блоков безопасности горения и регулирования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герметичности запорной арматуры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работоспособности автоматики безопасности горения и регулирования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Ежесменно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запорных кранов и задвижек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повреждений теплоизоляции на корпусе и коммуникациях блока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 редуцирования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дефектной ведомости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запорной арматуры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регулирующей арматуры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запорной арматуры с ручным приводом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запорной арматуры с пневмоприводом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регулирующей арматуры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Опробование работоспособности рабочих и резервных линий от узлов дистанционного управления кранами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герметичности в местах соединений импульсных линий к командным приборам, редукторам, задатчикам, регуляторам давления, фильтрам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Ежесменно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узла подготовки импульсного и командного газа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Регенерация поглотителя в узле подготовки газа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наружных поверхностей оборудования и трубопроводов с восстановлением надписей и указателей направления потока газа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 учета газа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дефектной ведомости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сужающего устройства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герметичности соединительных линий блока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для круглосуточной формы обслуживания ГРС, не реже 1 раза в неделю для централизованной формы обслуживания ГРС; не реже 5 раз в неделю для периодической формы обслуживания ГРС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точности показаний и тарировка приборов учета газа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 устранение утечек газа в соединениях блока учета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Ежесменно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показаний планиметров по контрольной линейке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10 дней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Комплексная проверка под руководством инженера ГРС состояния расходомерных узлов и достоверности учета газа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сдача в государственную поверку расходомерных устройств и приборов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одоризации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дефектной ведомости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ревизия запорной, регулирующей и предохранительной арматуры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запорной арматуры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 регулировка расхода одоранта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Ежесменно для круглосуточной формы обслуживания ГРС,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реже 1 раза в неделю для централизованной формы обслуживания ГРС;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5 раз в неделю для периодической формы обслуживания ГРС</w:t>
            </w:r>
          </w:p>
          <w:bookmarkEnd w:id="13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приборы и автоматизация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дефектной ведомости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контрольно-измерительных приборов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датчиков, проверка работоспособности и точности срабатывания систем и устройств охранной, пожарной и дистанционной сигнализации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 устранение утечек газа в соединениях контрольно-измерительных приборов и автоматики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работоспособности и точности показаний контрольно-измерительных приборов и автоматики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контрольно-измерительных приборов и автоматики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систем охранной, пожарной и дистанционной сигнализаций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оборудования блока подготовки и стабилизации газа защитной автоматики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герметичности соединений в платах и элементах защитной автоматики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Опробование работоспособности защитной автоматики путем искусственного изменения давления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установки датчиков и временных характеристик в системе защитной автоматики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Опробование дистанционного управления кранами линий редуцирования от узла управления и защитной автоматики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систем защитной автоматики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Заливка масла в "карманы" датчиков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Запорная арматура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дефектной ведомости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запорной арматуры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работоспособности запорной арматуры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запорной арматуры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запорной арматуры с восстановлением надписей, указателей, номеров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связи и телемеханики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дефектной ведомости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производственно-технологической связи и телемеханики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работоспособности производственно-технологической связи с диспетчером и потребителем 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Ежесменно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работоспособности системы телемеханики в режимах регулирования, управления, индикации и сигнализации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установок датчиков систем телемеханики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герметичности соединительных линий датчиков телемеханики и устранение утечек газа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Ежесменно для круглосуточной формы обслуживания ГРС; не реже 1 раза в неделю для централизованной формы обслуживания ГРС; не реже 5 раз в неделю для периодической формы обслуживания ГРС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производственно-технологической связи и телемеханики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корпусов и щитов производственно- технологической связи и телемеханики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Электрооборудование, молниезащита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дефектной ведомости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электрооборудования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надежности сварных (болтовых) соединений молниеотводов с контуром заземления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надежности заземления электрооборудования в электрических целях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работоспособности электроосвещения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Ежесменно для круглосуточной формы обслуживания ГРС; не реже 1 раза в неделю для централизованной формы обслуживания ГРС; не реже 5 раз в неделю для периодической формы обслуживания ГРС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электрооборудования и молниеотводов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электрооборудования и молниеотводов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и вентиляция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дефектной ведомости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системы отопления и вентиляции, автоматики горения и безопасности водогрейного котла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два месяца перед отопительным сезоном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оборудования узла редуцирования газа на собственные нужды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системы отопления и вентиляции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оборудования системы отопления и вентиляции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Электрохимзащита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дефектной ведомости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средств электрохимзащиты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работоспособности электрохимзащиты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электрохимзащиты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