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0f71" w14:textId="4260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право занятия деятельностью товарных бирж"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 апреля 2021 года № 6. Зарегистрирован в Министерстве юстиции Республики Казахстан 6 апреля 2021 года № 22497.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право занятия деятельностью товарных бирж".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биржевого контроля Агентства по защите и развитию конкуренции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защите и развитию конкуренции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товарных бирж"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оказанию государственной услуги "Выдача лицензии на право занятия деятельностью товарных бирж" (далее – Правила) разработаны Агентством по защите и развитию конкуренции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от 4 мая 2009 года "О товарных биржах"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Закон), а также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определяют порядок выдачи лицензии на право занятия деятельностью товарных бирж (далее – Государственная услуга).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4"/>
    <w:bookmarkStart w:name="z1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транспортная подпись – электронная цифровая подпись, используемая для обеспечения целостности и авторства передаваемых сообщений при информационном взаимодействии информационных систем с применением спецификации WSSecurity;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лицензия –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Председателя Агентства по защите и развитию конкуренции РК от 31.01.2023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Агентством по защите и развитию конкуренции Республики Казахстан (далее – Услугодатель) посредством Портала.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услугополучателям оказывается на платной основе.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оказание государственной услуги осуществляется по ставкам и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ПШЭП.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 - электронная (полностью автоматизированная).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юридическое лицо (далее – Услугополучатель) направляет Услугодателю: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получения лицензии на право занятия деятельностью товарных бирж,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форме электронного документа, удостоверенного ЭЦП Услугополучателя;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оплате лицензионного сбора;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форма сведений о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товарных бирж, утвержденных приказом Министра торговли и интеграции Республики Казахстан от 3 сентября 2019 года № 31 (зарегистрирован в Реестре государственной регистрации нормативных правовых актов № 19342) (далее – Квалификационные требования).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переоформления лицензии на право занятия деятельностью товарных бирж,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форме электронного документа, удостоверенного ЭЦП Услугополучателя;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оплате лицензионного сбора;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государственной регистрации (перерегистрации) юридического лица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доступны в информационных системах, не допускается.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отражается статус о принятии запроса для оказания государственной услуги.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Председателя Агентства по защите и развитию конкуренции РК от 07.09.2022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31.01.2023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 оказания государственной услуги направляется Услугополучателю в "личный кабинет" на Портал в форме электронного документа, удостоверенного транспортной подписью в информационной системе "Государственная база данных "Е-лицензирование" (далее – ИС ГБД ЕЛ),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или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Председателя Агентства по защите и развитию конкуренции РК от 31.01.2023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сбое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уникального идентификационного номера заявления, номера и кода административного документа, или уникального идентификационного номера разрешительного документа, индивидуального идентификационного номера/бизнес идентификационного номера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отказов в выдаче государственной услуги: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внесен лицензионный сбор;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не соответствует квалификационным требованиям.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по вопросам оказания государственных услуг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обжалования решения, действия (бездействия)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42"/>
    <w:bookmarkStart w:name="z10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43"/>
    <w:bookmarkStart w:name="z10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44"/>
    <w:bookmarkStart w:name="z10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45"/>
    <w:bookmarkStart w:name="z10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(далее – Закон) подлежит рассмотрению:</w:t>
      </w:r>
    </w:p>
    <w:bookmarkEnd w:id="46"/>
    <w:bookmarkStart w:name="z1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47"/>
    <w:bookmarkStart w:name="z1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48"/>
    <w:bookmarkStart w:name="z10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49"/>
    <w:bookmarkStart w:name="z11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0"/>
    <w:bookmarkStart w:name="z11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1"/>
    <w:bookmarkStart w:name="z1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52"/>
    <w:bookmarkStart w:name="z1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по защите и развитию конкуренции РК от 07.09.2022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Административный орган,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делу, о котором участник административной процедуры уведомляется заранее, но не позднее чем за три рабочих дня до принятия административного акта.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пункта не применяться в случае принятия административным органом, должностным лицом благоприятного административного акта, не затрагивающего права, свободы и законные интересы других лиц и/или в случае ходатайства об этом участника административной процедуры.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Председателя Агентства по защите и развитию конкуренции РК от 07.09.2022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Административного процедурно-процессуального кодекса Республики Казахстан.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по защите и развитию конкуренции РК от 07.09.2022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право занятия деятельностью товарных бирж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Агентства по защите и развитию конкуренции РК от 07.09.2022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"___" ________ 20 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переоформления лицензии на право занятия деятельностью товарных бирж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Агентства по защите и развитию конкуренции РК от 07.09.2022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№__________ от "___" _________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лицензии, дата выдачи, наименование лицензиара, выдавшего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 преобразования ______ присоединения ______ выделения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приложений к лицензии с указанием объектов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bookmarkStart w:name="z11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право занятия деятельностью товарных бирж"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Председателя Агентства по защите и развитию конкуренции РК от 07.09.2022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приказами Председателя Агентства по защите и развитию конкуренции РК от 31.01.2023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по защите и развитию конкуренции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со дня регистрации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занятия деятельностью товарных бирж (наименование подвида деятельности), переоформленная лицензия (наименование подвида деятельности), либо мотивированный ответ об отказе в оказании государственной услуги в случаях и по основаниям, предусмотренным настоящим Перечнем, в форме электронного документа, удостоверенного транспортной подписью в ИС ГБД ЕЛ.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юридическим лицам на платной основе. Сбор за оказание государственной услуги осуществляется по ставкам и в порядке,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сбора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лицензии –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переоформление лицензии – 10 % от ставки за выдачу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веб-портала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Агентства по защите и развитию конкуренции Республики Казахстан: www.azrk@gov.kz,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юридическое лицо направляет Услугодателю посредством Портала: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для получения лицензии на право занятия деятельностью товарных бирж, по форме согласно приложению 1 к Правилам,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оплате лицензионного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электронная форма сведений о соответствии квалификационным требованиям к деятельности товарных бирж,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торговли и интеграции Республики Казахстан № 31 (зарегистрирован в Реестре государственной регистрации нормативных правовых актов № 19342).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юридическое лицо направляет Услугодателю посредством Портала: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для переоформления лицензии на право занятия деятельностью товарных бирж, по форме согласно приложению 3 к Правилам,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оплате лицензионного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не соответствует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Агентства по защите и развитию конкуренции Республики Казахстан: https://www.gov.kz/memleket/entities/zk?lang=ru, 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транспортной подписью в ИС ГБД ЕЛ.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Председателя Агентства по защите и развитию конкуренции РК от 31.01.2023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82800" cy="212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ЛИЦЕНЗИЯ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[Дата выдачи лицензии] [Номер лицензии] Выдана [полное наименование, местонахождение, БИН юридического лица/полностью на занятие [наименование лицензируемого вида деятельности (действия)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уведомлениях"] Вид лицензии [в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уведомлениях"] Особые условия действия лицензии [в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уведомлениях"] Лицензиар [полное наименование государственного органа лицензирования]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63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Председателя Агентства по защите и развитию конкуренции РК от 31.01.2023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