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b259" w14:textId="61db2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6 апреля 2021 года № 308. Зарегистрирован в Министерстве юстиции Республики Казахстан 7 апреля 2021 года № 22506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Алматинской области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2021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объем – не более 3 665 575 000 (три миллиарда шестьсот шестьдесят пять миллионов пятьсот семьдесят пять тысяч)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целевое назначение – финансирование строительства жилья в рамках реализации государственных программ.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финансов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