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c3ad3" w14:textId="3ac3a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условий, объема и целевого назначения выпуска государственных ценных бумаг местным исполнительным органом города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6 апреля 2021 года № 309. Зарегистрирован в Министерстве юстиции Республики Казахстан 7 апреля 2021 года № 22507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212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выпуска ценных бумаг для обращения на внутреннем рынке местным исполнительным органом области, города республиканского значения, столицы, утвержденных постановлением Правительства Республики Казахстан от 2 октября 2009 года № 1520,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следующие условия, объем и целевое назначение выпуска местным исполнительным органом города Алматы государственных ценных бумаг для обращения на внутреннем рынке: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условия: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выпуска государственных ценных бумаг – 2021 год;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ценных бумаг – государственные ценные бумаги, выпускаемые местными исполнительными органами областей, городов республиканского значения, столицы, для обращения на внутреннем рынке для финансирования строительства жилья в рамках реализации государственных и правительственных программ;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объем – не более 8 800 000 000 (восемь миллиардов восемьсот миллионов)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целевое назначение – финансирование строительства жилья в рамках реализации государственных программ.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государственного заимствования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