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b81" w14:textId="66e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районов необязательной лоцманской проводки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апреля 2021 года № 153. Зарегистрирован в Министерстве юстиции Республики Казахстан 7 апреля 2021 года № 22508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районы необязательной лоцманской проводки в границах акватории морских портов Актау, Курык, Баутино.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всеобщего сведения в морских портах и лоциях.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