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493f" w14:textId="a024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8 февраля 2010 года № 40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апреля 2021 года № 145. Зарегистрирован в Министерстве юстиции Республики Казахстан 8 апреля 2021 года № 22514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2010 года № 40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допускается" (зарегистрирован в Реестре государственной регистрации нормативных правовых актов Республики Казахстан под № 6111, опубликован 12 июля 2010 года в Собрании актов центральных исполнительных и иных центральных государственных органов Республики Казахстан № 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спорта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2010 года № 40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5"/>
        <w:gridCol w:w="1879"/>
        <w:gridCol w:w="3304"/>
        <w:gridCol w:w="1357"/>
        <w:gridCol w:w="2865"/>
      </w:tblGrid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форме заочного обучения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 Социальные науки и информации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032 Журналистика и информация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0322 Библиотечное дело, обработка информации и архивное дело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 Естественные науки, математика и статистика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052 Окружающая среда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0522 Окружающая среда и дикая природа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охране и использованию недр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053 Физические науки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0532 Науки о Земле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Техник-геолог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4S05320203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4S05320303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054 Математика и статистика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 Информационно-коммуникационные технологии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 Информационно-коммуникационные технологии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0613 Разработка и анализ программного обеспечения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видам)*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 Инженерные, обрабатывающие и строительные отрасли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 Инженерия и инженерное дело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 Химическая инженерия и процессы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(по видам)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технология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0713 Электротехника и энергетика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Техник-теплоэнергетик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3121-3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 Электроника и автоматизация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телекоммуникационных систем связи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 Механика и металлообработка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промышленности)*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 Автотранспортные средства, морские и воздушные суда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 Производственные и обрабатывающие отрасли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 Производство продуктов питания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07211400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4S07211402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 Производство материалов (стекло, бумага, пластик и дерево)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 Горное дело и добыча полезных ископаемых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07240400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4S07240403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 Архитектура и строительство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 Строительные работы и гражданское строительство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4S07320901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8189-9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4S07321303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 Сельское, лесное, рыболовное хозяйство и ветеринария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 Сельское хозяйство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Зоотехник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082 Лесное хозяйство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0821 Лесное хозяйство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хозяйство*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4S08210203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084 Ветеринария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0841 Ветеринария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 Транспортные услуги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 Транспортные услуги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3W10410401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4S10410402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форме вечернего обучения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 Здравоохранение и социальное обеспечение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 Здравоохранение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0912 Медицина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0913 Уход за больными (Сестринское дело) и акушерство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Сестринское дело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форме экстерната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 Образование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 Образование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 Подготовка преподавателей с предметной специализацией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 Искусство и гуманитарные науки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 Искусство
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 Музыка и театральное искусство
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4"/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  <w:bookmarkEnd w:id="17"/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специальность, по которой предусмотрена подготовка кадров из числа граждан с особыми образовательными потребностями.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