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5cfa" w14:textId="17b5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Приказ Министра внутренних дел Республики Казахстан от 5 апреля 2021 года № 196. Зарегистрирован в Министерстве юстиции Республики Казахстан 8 апреля 2021 года № 22515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19 декабря 2014 года за № 9984)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"76. Осужденным с правом получения передач предоставляются свидания: краткосрочные продолжительностью два часа, длительные на территории учреждения продолжительностью двое суток. В учреждениях средней безопасности для содержания несовершеннолетних осужденным кроме того предоставляются длительные свидания с проживанием вне учреждения продолжительностью до пяти суток. По письменной заявке осужденного или лица, прибывшего на свидание, свидание может предоставляться на одни сутки или продолжительность свидания может быть сокращена. При этом свидание считается использованным полностью.</w:t>
      </w:r>
    </w:p>
    <w:bookmarkEnd w:id="3"/>
    <w:bookmarkStart w:name="z9" w:id="4"/>
    <w:p>
      <w:pPr>
        <w:spacing w:after="0"/>
        <w:ind w:left="0"/>
        <w:jc w:val="both"/>
      </w:pPr>
      <w:r>
        <w:rPr>
          <w:rFonts w:ascii="Times New Roman"/>
          <w:b w:val="false"/>
          <w:i w:val="false"/>
          <w:color w:val="000000"/>
          <w:sz w:val="28"/>
        </w:rPr>
        <w:t>
      Усыновленным и несовершеннолетним детям осужденного свидания с ним предоставляются в сопровождении их законными представителями.</w:t>
      </w:r>
    </w:p>
    <w:bookmarkEnd w:id="4"/>
    <w:bookmarkStart w:name="z10" w:id="5"/>
    <w:p>
      <w:pPr>
        <w:spacing w:after="0"/>
        <w:ind w:left="0"/>
        <w:jc w:val="both"/>
      </w:pPr>
      <w:r>
        <w:rPr>
          <w:rFonts w:ascii="Times New Roman"/>
          <w:b w:val="false"/>
          <w:i w:val="false"/>
          <w:color w:val="000000"/>
          <w:sz w:val="28"/>
        </w:rPr>
        <w:t>
      Краткосрочные свидания проводятся в специально оборудованных комнатах через устанавливаемые столы, разделенные между собой специальной перегородкой из оргстекла (для осужденных и посетителей) по высоте комнаты. В комнатах устанавливаются кабины с переговорным устройством.</w:t>
      </w:r>
    </w:p>
    <w:bookmarkEnd w:id="5"/>
    <w:bookmarkStart w:name="z11" w:id="6"/>
    <w:p>
      <w:pPr>
        <w:spacing w:after="0"/>
        <w:ind w:left="0"/>
        <w:jc w:val="both"/>
      </w:pPr>
      <w:r>
        <w:rPr>
          <w:rFonts w:ascii="Times New Roman"/>
          <w:b w:val="false"/>
          <w:i w:val="false"/>
          <w:color w:val="000000"/>
          <w:sz w:val="28"/>
        </w:rPr>
        <w:t>
      Краткосрочные свидания осужденным, находящимся в льготных условиях отбывания наказания, предоставляются в специально оборудованных комнатах через устанавливаемые столы, без разделения между собой перегородкой для осужденных и посетителей.</w:t>
      </w:r>
    </w:p>
    <w:bookmarkEnd w:id="6"/>
    <w:bookmarkStart w:name="z12" w:id="7"/>
    <w:p>
      <w:pPr>
        <w:spacing w:after="0"/>
        <w:ind w:left="0"/>
        <w:jc w:val="both"/>
      </w:pPr>
      <w:r>
        <w:rPr>
          <w:rFonts w:ascii="Times New Roman"/>
          <w:b w:val="false"/>
          <w:i w:val="false"/>
          <w:color w:val="000000"/>
          <w:sz w:val="28"/>
        </w:rPr>
        <w:t>
      Осужденным, находящимся в обычных, облегченных и льготных условиях отбывания наказания, при их согласии, краткосрочные свидания также предоставляются посредством видеосвязи.</w:t>
      </w:r>
    </w:p>
    <w:bookmarkEnd w:id="7"/>
    <w:bookmarkStart w:name="z13" w:id="8"/>
    <w:p>
      <w:pPr>
        <w:spacing w:after="0"/>
        <w:ind w:left="0"/>
        <w:jc w:val="both"/>
      </w:pPr>
      <w:r>
        <w:rPr>
          <w:rFonts w:ascii="Times New Roman"/>
          <w:b w:val="false"/>
          <w:i w:val="false"/>
          <w:color w:val="000000"/>
          <w:sz w:val="28"/>
        </w:rPr>
        <w:t>
      Осужденным, находящимся в строгих условиях отбывания наказания, краткосрочные свидания посредством видеосвязи предоставляются в период приостановления свиданий, связанным с проведением противоэпидемических режимно-ограничительных мероприятий.</w:t>
      </w:r>
    </w:p>
    <w:bookmarkEnd w:id="8"/>
    <w:bookmarkStart w:name="z14" w:id="9"/>
    <w:p>
      <w:pPr>
        <w:spacing w:after="0"/>
        <w:ind w:left="0"/>
        <w:jc w:val="both"/>
      </w:pPr>
      <w:r>
        <w:rPr>
          <w:rFonts w:ascii="Times New Roman"/>
          <w:b w:val="false"/>
          <w:i w:val="false"/>
          <w:color w:val="000000"/>
          <w:sz w:val="28"/>
        </w:rPr>
        <w:t>
      Краткосрочные свидания посредством видеосвязи предоставляются в специальных комнатах, оснащенных техническим оборудованием и связью для проведения видеосвиданий.";</w:t>
      </w:r>
    </w:p>
    <w:bookmarkEnd w:id="9"/>
    <w:bookmarkStart w:name="z15" w:id="10"/>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10"/>
    <w:bookmarkStart w:name="z16" w:id="1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11"/>
    <w:bookmarkStart w:name="z17"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12"/>
    <w:bookmarkStart w:name="z18" w:id="1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13"/>
    <w:bookmarkStart w:name="z19" w:id="1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