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2a13" w14:textId="4742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28 декабря 2017 года № 480 "Об утверждении типовых форм договоров расчетно-финансового центра с энергопроизводящими организациями, использующими возобновляемые источники энергии, условными потребителями и квалифицированными условными потребителями"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апреля 2021 года № 123. Зарегистрирован в Министерстве юстиции Республики Казахстан 8 апреля 2021 года № 22519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декабря 2017 года № 480 "Об утверждении типовых форм договоров расчетно-финансового центра с энергопроизводящими организациями, использующими возобновляемые источники энергии, условными потребителями и квалифицированными условными потребителями" (зарегистрирован в Реестре государственной регистрации нормативных правовых актов за № 16241)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форм договоров расчетно-финансового центра с энергопроизводящими организациями, использующими возобновляемые источники энергии, энергетическую утилизацию отходов, энергопроизводящими организациями, осуществляющими производство и отпуск в сеть паводковой электрической энергии, условными потребителями и квалифицированными условными потребителями";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форму договора покупки расчетно-финансовым центром электрической энергии у энергопроизводящей организации, использующей возобновляемые источники энергии, по аукционным ценам,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договора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типовую форму договора продажи расчетно-финансовым центром квалифицированным условным потребителям электрической энергии, произведенной энергопроизводящими организациями, использующими возобновляемые источники энергии, энергетическую утилизацию отходов, и паводковой электрической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типовую форму договора покупки расчетно-финансовым центром электрической энергии у энергопроизводящей организации, использующей энергетическую утилизацию отходов, по аукционным ценам, согласно приложению 4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типовую форму договора покупки расчетно-финансовым центром электрической энергии у энергопроизводящей организации, осуществляющей производство и отпуск в сеть паводковой электрической энергии, по предельным тарифам, согласно приложению 5 к настоящему приказу.";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покупки расчетно-финансовым центром электрической энергии у энергопроизводящей организации, использующей возобновляемые источники энергии, по аукционным ценам, утвержденным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№ _____________ ___________________________ ____ 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расчетно-финансового центра) зарегистрированное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адресу: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юридический адрес) бизнес идентификационный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далее "Покупатель", с одной стороны, и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зарегистрированное по адресу: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"Продавец", с другой стороны, совместно именуемые "Стороны", а по отдельности "Сторона", принимая во внимание: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(далее – Закон);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перерасчета и перераспределения расчетно- финансовым центром соответствующей доли электрической энергии на квалифицированного условного потребителя по итогам календарного года" (зарегистрирован в Реестре государственной регистрации нормативных правовых актов за № 10662) (далее – Правила);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2014 года № 271 "Об утверждении Правил определения фиксированных тарифов и предельных аукционных цен" (далее – Правила определения фиксированных тарифов и предельных аукционных цен);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заявку Продавца на заключение настоящего договора (входящий № _______ от "___" _________ 20__ года)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намерение Продавца продавать Покупателю электрическую энергию, произведенную объектом по использованию возобновляемых источников энергии (далее – ВИЭ), по аукционной цене, заключили настоящий договор покупки электрической энергии (далее – Договор) о нижеследующем.";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"7) национальный диспетчерский центр системного оператора (далее – НДЦ СО) – подразделение, входящее в структуру системного оператора, отвечающее за оперативное управление единой электроэнергетической системой Республики Казахстан и надежность ее работы, включая балансирование и обеспечение качества электроэнергии;";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"3. Ценой электрической энергии по Договору является аукционная цена, которая составляет _____ (__________) за 1 (один) киловатт-час электрической энергии без учета налога на добавленную стоимость. Ежегодная индексация аукционной цены проводится в порядке, установленном Правилами определения фиксированных тарифов и предельных аукционных цен.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Изменение величины аукционной цены в результате ее индексации либо порядка индексации аукционной цены, оформляется путем подписания дополнительного соглашения к Договору с указанием даты начала применения соответствующих изменений, определяемой в соответствии с Правилами определения фиксированных тарифов и предельных аукционных цен.";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"7. Финансовое урегулирование дисбалансов электрической энергии от объектов по использованию ВИЭ, включая электростанцию, осуществляется Покупателем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112 "Об утверждении Правил функционирования балансирующего рынка электрической энергии" (зарегистрирован в Реестре государственной регистрации нормативных правовых актов за № 10532).";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"11. Продавец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ежемесячно предоставлять Покупателю информацию о фактических ежесуточных объемах выработки, отпуска в сети электрической энергии не позднее пятого числа месяца, следующего за месяцем поставки;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не позднее пятого числа месяца, следующего за месяцем поставки, предоставлять Покупателю акт сверки объемов и счет-фактуру за фактический объем поставленной в электрические сети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период с 1 по 31 января проводить сверку взаиморасчетов за прошедший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ежемесячно предоставлять расчетно-финансовому центру информацию о прогнозных объемах выработки, отпуска в сети электрической энергии за десять календарных дней до месяца поставки;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к первому ноября направлять информацию о прогнозных объемах выработки, отпуска в сети электрической энергии на предстоящий год с разбивкой по месяцам;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расторжении Договора по собственной инициативе, письменно уведомить Покупателя за месяц до предполагаемой даты расторжения;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незамедлительно уведомлять Покупателя об изменении своего наименования, юридического адреса, фактического местонахождения и иных реквизитов, необходимых для исполнения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до начала коммерческой эксплуатации объекта по использованию ВИЭ обеспечить функционирование АСКУЭ на своем объекте по использованию ВИЭ. АСКУЭ должна иметь возможность дистанционной передачи данных в региональные диспетчерские центры системного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в течении 10 (десяти) рабочих дней с даты подписания акта приемки схемы коммерческого учета электрической энергии и до начала комплексного испытания объекта по использованию ВИЭ предоставить расчетно-финансовому центру копию акта приемки схемы коммерческого учета электрической энергии, включающую схему размещения приборов коммерческого и технического учета на объекте по использованию ВИЭ, подписанного между энергопередающей организацией и Продавцом для объекта по использованию ВИЭ, в отношении которого заключен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при поэтапном вводе в эксплуатацию энергоустановок объекта по использованию ВИЭ, предоставить копию промежуточного акта комплексного испытания энергоустановок объекта по использованию ВИЭ в течении 5 (пяти) рабочих дней даты его подписания, но не позднее окончания месяца поставки в течении, которого проведено комплексное испытание;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за 10 (десять) календарных дней до начала проведения комплексного испытания предоставить копию согласованной системным оператором программы комплексных испытаний и копию акта ввода в эксплуатацию АСКУЭ;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за 5 (пять) рабочих дней до начала проведения комплексных испытаний предоставить в расчетно-финансовый центр 18-разрядные идентификационные коды АСКУЭ, и ежедневно до 10 часов 00 минут по времени города Нур-Султан вносить в автоматизированную информационную систему системного оператора информацию о прогнозных объемах отпуска в сеть электроэнергии на предстоящие операционные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13) обеспечивать соблюдение суточных графиков производства электрической энергии в соответствии с законодательством Республики Казахстан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14) своевременно вносить корректировки в утвержденный системным оператором суточный график производства-потребления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системным оператором, организации и функционирования рынка системных и вспомогательных услуг, утвержденных приказом Министра энергетики Республики Казахстан от 3 декабря 2015 года № 691 (зарегистрирован в Реестре государственной регистрации нормативных правовых актов за № 12562);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15) при установленной мощности объекта по использованию ВИЭ составляющей не менее одного мегаватта, соблюдать заданные системным оператором режимы работы генерирующих установок объекта по использованию ВИЭ в соответствии с законодательством Республики Казахстан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16) предоставить копию акта снятия показаний приборов коммерческого учета электрической энергии, подписанного между объектом по использованию ВИЭ и энергопередающей организацией к электрическим сетям которой подключен объект по использованию ВИЭ – не позднее седьмого числа месяца, следующего за месяцем поставки;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17) предоставить в расчетно-финансовый центр копию уведомления о начале строительно-монтажных работ объекта по использованию ВИЭ, в отношении которого заключен Договор, направленного в государственный орган, осуществляющий государственный архитектурно-строительный контроль – в 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(двенадцати) месяцев с даты подписания Договора для солнечных электростанций, в течении 18 (восемнадцати) месяцев с даты подписания Договора для ветровых и биогазовых электростанций, в течении 24 (двадцати четырех) месяцев с даты подписания Договора для гидроэлектростанций;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18) предоставить в расчетно-финансовый центр копию акта приемки в эксплуатацию объекта по использованию ВИЭ в соответствии с законодательством Республики Казахстан в сфере архитектурной, градостроительной и строительной деятельности, в отношении которого заключен Договор – в течении 24 (двадцати четырех) месяцев с даты подписания Договора для солнечных электростанций, в течении 36 (тридцати шести) месяцев с даты подписания Договора для ветровых и биогазовых электростанций, в течении 60 (шестидесяти) месяцев с даты подписания Договора для гидроэлектростанций.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этом, указанные сроки, продлеваются на 1 (один) календарный год в случае, если до истечения срока предусмотренного частью первой настоящего подпункта будет предоставлено подтверждение от уполномоченной организации (лица), осуществляющей(его) технический надзор, в соответствии с законодательством Республики Казахстан в сфере архитектурной, градостроительной и строительной деятельности о выполнении строительно-монтажных работ по объекту по использованию ВИЭ в объеме не менее 70% от общего объема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строительству объекта по использованию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19) предоставить в расчетно-финансовый центр копию акта разграничения балансовой принадлежности и эксплуатационной ответственности сторон, подписанного между энергопередающей организацией и Продавцом для объекта по использованию ВИЭ, в отношении которого заключен Договор – в течении 10 (десяти)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20) предоставить в расчетно-финансовый центр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использованию ВИЭ, подписанного между энергопередающей организацией и Продавцом для объекта по использованию ВИЭ, в отношении которого заключен Договор – в течении 10 (десяти)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21) по запросу расчетно-финансового центра предоставить информацию о ходе строительства объекта по использованию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22) предоставить Покупателю финансовое обеспечение исполнения условий Договора в размере ____________ в течении 30 (тридцати) календарных дней с даты подписания настоящего Договора в соответствии с требованиями, 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пунктами 95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23) ежегодно к первому октябрю предоставить информацию о наличии кредитных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в иностранной валюте, полученных на строительство объекта по использованию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24) незамедлительно уведомлять Покупателя о слиянии, банкротстве или ликвидации Продавца;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25) построить объект по использованию ВИЭ с использованием новых генерирующих установок (ранее не находившихся в эксплуатации);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26) предоставить по запросу расчетно-финансового центра информацию об основных характеристиках первичного ресурса ВИЭ используемого на объекте по использованию ВИЭ для производства электрической энергии.";</w:t>
      </w:r>
    </w:p>
    <w:bookmarkStart w:name="z2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"3) уступать свои существующие и будущие права и требования к Покупателю, возникающие из Договора, с уведомлением Покупателя до заключения соответствующего договора уступки прав требования. При этом, уступка прав и требований предусмотренных настоящим подпунктом осуществляется после внесения центральным исполнительным органом, осуществляющим руководство и межотраслевую координацию в области поддержки использования возобновляемых источников энергии (далее – уполномоченный орган) соответствующих изменений в Перечень энергопроизводящих организаций, использующих ВИЭ с предоставлением Стороной, принимающей права и требования по настоящему Договору, финансового обеспечения в соответствии с подпунктом 21) пункта 11 настоящего Договора, а также с заключением соответствующего соглашения между Покупателем, Продавцом и Стороной, принимающей права и требования по настоящему Договору;";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"23-2. Предоставление Продавцом Покупателю уведомления о залоге денежных поступлений, выражает безотзывное и безусловное согласие Продавца на осуществление Покупателем следующих действий в отношении настоящего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Покупателем платежей, причитающихся Продавцу, в пользу финансовой организации, при получении от нее соответствующего требования (в пределах ежемесячных платежей).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осуществление замены Продавца при поступлении Покупателю требования от финансовой организации, о необходимости такой замены. Осуществление замены Продавца по требованию финансовой организации осуществляется после внесения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соответствующих изменений уполномоченным органом в Перечень энергопроизводящих организаций, использующих возобновляемые источники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Покупателем информации в финансовую организацию о случаях неисполнения обязательств Продавцом перед Покупателем по настоящему Договору, которые могут привести к прекращению или приостановлению его действия.";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"29. Договор и аукционная цена, указанная в нем, прекращают свое действие по истечении двадцати лет начиная с даты начала комплексного испытания электроустановок объекта по использованию ВИЭ, при котором осуществлен отпуск электрической энергии в единую электроэнергетическую систему Республики Казахстан, либо с даты окончания срока, предусмотренного частью первой подпункта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17) пункта 11 Договора в зависимости от того, что наступит ранее.";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"10. Реквизиты и подписи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19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20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адрес:___________________________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адрес:____________________________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</w:t>
            </w:r>
          </w:p>
          <w:bookmarkEnd w:id="21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</w:p>
          <w:bookmarkEnd w:id="22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________________________________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_________________________________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23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24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25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26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 ________________________________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 _________________________________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27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28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29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30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31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32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 ";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энергии, утвержденной указанным приказом:</w:t>
      </w:r>
    </w:p>
    <w:bookmarkEnd w:id="33"/>
    <w:bookmarkStart w:name="z2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"Договор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электрической энергии";</w:t>
      </w:r>
    </w:p>
    <w:bookmarkEnd w:id="34"/>
    <w:bookmarkStart w:name="z2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№ _____________ ___________________________ ____ 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расчетно-финансового центра) зарегистрированное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адресу: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"Продавец", с одной стороны, и 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зарегистрированное по адресу: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возникновения полномочий) именуемое в дальнейшем "Покупатель", с другой стороны, совместно именуемые "Стороны", а по отдельности "Сторона", принимая во внимание: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(далее –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 (зарегистрирован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за № 10662) (далее –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118 "Об утверждении Правил определения тарифа на поддержку возобновляемых источников энергии" (зарегистрирован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10622) (далее – Правила определения тарифа на поддержку ВИЭ), заключили настоящий договор купли-продажи электрической энергии о нижеследующем.";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"1. В настоящем договоре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поставляемая электроэнергия – электрическая энергия, произведенная энергопроизводящими организациями, использующими возобновляемые источники энергии, энергетическую утилизацию отходов, и паводковая электрическая энергия, соответствующая нормам и требованиям, действующим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расчетный период – календарный месяц фактической поставки поставляемой электроэнергии, начинающийся с 00.00 часов первого дня соответствующего месяца по 24.00 час последнего дня соответствующего месяца, по результатам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производятся окончательные расчеты объема купли-продажи поставляемой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условные потребители электрической энергии от возобновляемых источников энергии, энергетической утилизации отходов и паводковой электрической энергии (далее – условные потребители) – энергопроизводящие организации, использующие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уголь, газ, серосодержащее сырье, нефтепродукты и ядерное топливо; субъекты рынка электрической энергии, приобретающие электрическую энергию из-за пределов Республики Казахстан;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рабочий день – день, являющийся рабочим у Продавца;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национальный диспетчерский центр системного оператора (далее – НДЦ СО) – подразделение, входящее в структуру системного оператора, отвечающее за оперативное управление единой электроэнергетической системой Республики Казахстан и надежность ее работы, включая балансирование и обеспечение качества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фактический баланс производства-потребления электрической энергии на оптовом рынке электрической энергии Республики Казахстан (далее – фактический баланс)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энергопроизводящая организация, использующая энергетическую утилизацию отходов – юридическое лицо, осуществляющее производство энергии, получаемой от энергетической утилизации отходов в соответствии с Законом и экологическим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энергетической утилизации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10) паводковая электрическая энергия – электрическая энергия, вырабатываемая энергопроизводящими организациями (гидроэлектростанциями)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производства-потребления электрической энергии в Республике Казахстан и реализуемая расчетно-финансовому центру по предельному тарифу на электрическую энергию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договор – настоящий договор купли-продажи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энергии, заключенный между Продавцом и Покупателем.";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"2. По настоящему Договору Продавец продает, а Покупатель покупает электрическую энергию, произведенную объектами по использованию возобновляемых источников энергии, объектами по энергетической утилизации отходов, и паводковую электрическую энергию по тарифу на поддержку возобновляемых источников энергии, определяемому в соответствии с Правилами определения тарифа на поддержку ВИЭ.";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"5. Покупатель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ежедневно до 10 часов по времени города Нур-Султан вносить в автоматизированную информационную систему системного оператора информацию о прогнозных объемах отпуска в сеть электроэнергии на предстоящие операционные сутки (несколько операционных суток);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ежегодно к двадцатому декабрю направлять Продавцу информацию о прогнозных годовых помесячных объемах выработки, отпуска в сети электрической энергии на предстоящий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оплатить Продавцу за поставленную в расчетном периоде электрическую энергию, произведенную объектами по использованию возобновляемых источников энергии, объектами по энергетической утилизации отходов, и паводковую электрическую энергию не позднее тридцати календарных дней после завершения месяца поставки от объектов по использованию возобновляемых источников энергии, от объектов по энергетической утилизации отходов, и паводковой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наличии задолженности за предыдущие расчетные периоды, в первую очередь оплата направляется на погашение этой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этом, при оплате Покупателем за расчетный период Продавцу сумму, превышающую указанной в счет-фактуре, разница этого превышения автоматически засчитывается в авансовый платеж следующего расчетного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уведомлять Продавца в течении 3 (трех) рабочих дней со дня получения счет-фактуры и представлять Продавцу письменное заявление с изложением возражений, если Покупатель оспаривает правильность выставленной счет-фактуры, он уведомляет Продавца;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оплачивать согласованный Сторонами объем электрической энергии в следующем месяце после урегулирования спора не позднее 15 (пятнадцати) рабочих дней в отношении оспариваемого объема электрической энергии между Продавцом и Покупателем после урегулирования спора в отношении данного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ежеквартально до 25 (двадцать пятого) числа месяца, следующего за отчетным кварталом, производить сверку взаиморасчетов с указанием разногласий или без таковых;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ежемесячно до 5 (пятого) числа месяца, следующего после расчетного месяца поставки электрической энергии от объектов возобновляемых источников энергии, предоставлять Продавцу информацию о фактических объемах выработки, отпуска в сеть электроэнергии или приеме из-за пределов Республики Казахстан электрической энергии.";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"8. Реквизиты и подписи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36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37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</w:t>
            </w:r>
          </w:p>
          <w:bookmarkEnd w:id="38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</w:p>
          <w:bookmarkEnd w:id="39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</w:t>
            </w:r>
          </w:p>
          <w:bookmarkEnd w:id="40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</w:p>
          <w:bookmarkEnd w:id="41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________________________________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_________________________________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42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43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44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45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 ________________________________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 _________________________________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46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47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48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49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50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51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 ";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продажи расчетно-финансовым центром квалифицированным условным потребителям электрической энергии, произведенной энергопроизводящими организациями, использующими возобновляемые источники, утвержденным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"Договор продажи расчетно-финансовым центром квалифицированным условным потребителям электрической энергии, произведенной энергопроизводящими организациями, использующими возобновляемые источники энергии, энергетическую утилизацию отходов, и паводковой электрической энергии";</w:t>
      </w:r>
    </w:p>
    <w:bookmarkStart w:name="z2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№ _____________ ___________________________ ____ 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расчетно-финансового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зарегистрированное по адресу: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основание возникновения полномочий)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"Продавец",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организации, представляющей квалифицированного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условного потребителя) зарегистрированное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"Покупатель", являющейся представителем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квалифицированного условного потребителя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"Стороны", а по отдельности "Сторона",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принимая во внимание: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(далее –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 (зарегистрирован в Реестре государственной регистрации нормативных правовых актов за № 10662) (далее –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118 "Об утверждении Правил определения тарифа на поддержку возобновляемых источников энергии" (зарегистрирован в Реестре государственной регистрации нормативных правовых актов за № 10622) (далее – Правила определения тарифа на поддержку ВИЭ);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2014 года № 271 "Об утверждении Правил определения фиксированных тарифов и предельных аукционных цен" (далее – Правила определения фиксированных тарифов и предельных аукционных цен), заключили настоящий договор купли-продажи электрической энергии (далее – Договор) о нижеследующем.";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"1. В настоящем Договоре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квалифицированные условные потребители (далее – КУП) – лицо или группа лиц, в состав которой входят условные потребители и энергопроизводящие организации, использующие возобновляемые источники энергии, владеющие действующими (введенными в эксплуатацию после 1 января 2018 года и не включенными уполномоченным органом в Перечень энергопроизводящих организаций, использующих возобновляемые источники энергии) объектами по использованию возобновляемых источников энергии на праве собственности или на ином законном основании, вырабатываемая электрическая энергия которых, в полном объеме потребляется данным лицом или группой лиц, либо реализуется потребителям по договорным ценам согласно заключенным двухсторонним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поставляемая электрическая энергия – вся электрическая энергия, произведенная электростанцией, соответствующая нормам и требованиям законодательства Республики Казахстан, поставленная в точку поставки;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условные потребители электрической энергии от возобновляемых источников энергии, энергетической утилизации отходов и паводковой электрической энергии (далее – условные потребители) – энергопроизводящие организации, использующие уголь, газ, серосодержащее сырье, нефтепродукты и ядерное топливо; субъекты рынка электрической энергии, приобретающие электрическую энергию из-за пределов Республики Казахстан;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энергопроизводящая организация, использующая возобновляемые источники энергии – юридическое лицо, осуществляющее производство электрической и (или) тепловой энергии с использованием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рабочий день – день, являющийся рабочим у Продавца;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национальный диспетчерский центр системного оператора (далее –НДЦ СО) – подразделение, входящее в структуру системного оператора, отвечающее за оперативное управление единой электроэнергетической системой Республики Казахстан ЕЭС Казахстана и надежность ее работы, включая балансирование и обеспечение качества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фактический баланс производства-потребления электрической энергии на оптовом рынке электрической энергии Республики Казахстан (далее – фактический баланс)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9) энергопроизводящая организация, использующая энергетическую утилизацию отходов – юридическое лицо, осуществляющее производство энергии, получаемой от энергетической утилизации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экологическим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календарный год – год фактической поставки поставляемой электроэнергии, начинающийся с 00.00 часов первого дня соответствующего года по 24.00 часа последнего дня соответствующего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13) договор – настоящий Договор купли-продажи электрической энергии, заключенный между Продавцом 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14) дата начала коммерческой эксплуатации электростанции – дата начала комплексного испытания электроустановок объекта по использованию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15) автоматизированная система коммерческого учета электрической энергии (далее – АСКУЭ) – совокупность средств измерений и аппаратно-программного комплекса для измерений, сбора, обработки, хранения и передачи данных учета электрической энергии.";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"2. По Договору Продавец продает, а Покупатель покупает электрическую энергию, произведенную энергопроизводящими организациями, использующими ВИЭ, энергетическую утилизацию отходов, паводковую электрическую энергию, по тарифу на поддержку возобновляемых источников энергии, определяемому в соответствии с Правилами определения тарифа на поддержку ВИЭ.";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"9. Покупатель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ежедневно до 10 часов 00 минут по времени города Нур-Султан вносить в автоматизированную информационную систему системного оператора информацию о прогнозных объемах отпуска в сеть электроэнергии на предстоящие операционные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ежегодно до 1 ноября направлять Продавцу информацию о прогнозных объемах выработки, отпуска в сети, поставки энергопередающим организациям и потребителям электрической энергии на предстоящий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ежемесячно до пятого числа месяца, следующего после расчетного месяца поставки электрической энергии от объектов по использованию ВИЭ, предоставлять Продавцу информацию о фактических объемах выработки, отпуска в сеть электроэнергии или приеме из-за пределов Республики Казахстан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ежеквартально до 25 числа месяца, следующего за отчетным кварталом, производить сверку взаиморасчетов с указанием разногласий или без таковых;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незамедлительно уведомлять Продавца об изменении своего наименования, юридического адреса, фактического местонахождения и иных реквизитов, необходимых для исполнения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уведомлять Продавца о дате проведения комплексного испытания электроустановок объекта по использованию ВИЭ, введенного в эксплуатацию Покупателем за 30 (тридцать) календарных дней до начала проведения соответствующего испытания и представляет прогнозный объем выработки, отпуска в сеть электрической энергии на период до конца текущего года с разбивкой по месяцам;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уведомлять Продавца в течении 3 (трех) рабочих дней со дня получения соответствующей счет-фактуры и представить Продавцу письменное заявление с изложением возражений, если Покупатель оспаривает правильность выставленной счет-фактуры;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оплачивать согласованный Сторонами объем электрической энергии в следующем месяце после урегулирования спора не позднее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оплатить Продавцу за поставленную электрическую энергию по тарифу на поддержку ВИЭ не позднее 30 (тридцати) календарных дней после завершения расчетного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этом, при наличии задолженности за предыдущие расчетные периоды, в первую очередь оплата направляется на погашение этой задолженности. Если за расчетный период Покупатель оплатил Продавцу сумму, превышающую указанную в счет-фактуре, разница этого превышения автоматически засчитывается в авансовый платеж следующего расчетного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до ввода в эксплуатацию объекта по использованию ВИЭ обеспечить функционирование АСКУЭ на своем объекте по использованию ВИЭ. АСКУЭ должна иметь дистанционную передачу данных в региональные диспетчерские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предоставить Продавцу копию акта приемки в эксплуатацию объекта по использованию ВИЭ, введенного в эксплуатацию и утвержденного в порядке, определенном законодательством Республики Казахстан в сфере архитектурной, градостроительной и строительной деятельности, в течении 5 (пяти) рабочих дней с даты подписания данного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предоставить Продавцу копию акта разграничения балансовой принадлежности и эксплуатационной ответственности сторон, подписанного между энергопередающей организацией и энергопроизводящей организацией, использующей ВИЭ в течении 5 (пяти) рабочих дней с даты подписания данного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13) предоставить Продавцу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использованию ВИЭ, подписанного между энергопередающей организацией и энергопроизводящей организацией, использующей ВИЭ в течении 5 (пяти) рабочих дней с даты подписания данного акта.";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"10. Реквизиты и подписи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5"/>
        <w:gridCol w:w="6235"/>
      </w:tblGrid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54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55"/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адрес:___________________________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адрес:____________________________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</w:t>
            </w:r>
          </w:p>
          <w:bookmarkEnd w:id="56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</w:p>
          <w:bookmarkEnd w:id="57"/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________________________________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_________________________________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 _________________________________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 __________________________________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 ________________________________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 _________________________________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 ________________________________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 _________________________________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58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59"/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60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61"/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62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63"/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 ";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энергетики Республики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покупки расчетно-финансовым центром электрической энергии</w:t>
      </w:r>
      <w:r>
        <w:br/>
      </w:r>
      <w:r>
        <w:rPr>
          <w:rFonts w:ascii="Times New Roman"/>
          <w:b/>
          <w:i w:val="false"/>
          <w:color w:val="000000"/>
        </w:rPr>
        <w:t>у энергопроизводящей организации, использующей</w:t>
      </w:r>
      <w:r>
        <w:br/>
      </w:r>
      <w:r>
        <w:rPr>
          <w:rFonts w:ascii="Times New Roman"/>
          <w:b/>
          <w:i w:val="false"/>
          <w:color w:val="000000"/>
        </w:rPr>
        <w:t>энергетическую утилизацию отходов, по аукционным ценам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___________________________ ____ ____________20___года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расчетно-финансового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зарегистрированное по адресу: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далее "Покупатель", с одной стороны, и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зарегистрированное по адресу: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основание возникновения полномочий) именуемое в дальнейшем "Продавец",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"Стороны", а по отдельности "Сторона",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принимая во внимание: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(далее – Закон);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 (зарегистрирован в Реестре государственной регистрации нормативных правовых актов за № 10662) (далее – Правила);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2014 года № 271 "Об утверждении Правил определения фиксированных тарифов и предельных аукционных цен" (далее – Правила определения фиксированных тарифов и предельных аукционных цен);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заявку Продавца на заключение настоящего договора (входящий № _______ от "___" _________ 20__ года) согласно приложению к Правилам;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намерение Продавца продавать Покупателю электрическую энергию, произведенную объектом по энергетической утилизации отходов, по аукционной цене, заключили настоящий договор покупки электрической энергии (далее – Договор) о нижеследующем.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Термины и определения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понятия: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аукционная цена – цена на покупку расчетно-финансовым центром по поддержке возобновляемых источников энергии электрической энергии, производимой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поставляемая электрическая энергия – вся электрическая энергия, произведенная объектом по энергетической утилизации отходов, соответствующая нормам и требованиям законодательства Республики Казахстан, поставленная в точку поставки;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точка поставки – точка подключения объекта по энергетической утилизации отходов к электрическим сетям энергопередающей организации;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месяц поставки – календарный месяц фактической поставки поставляемой электрической энергии от объектов по энергетической утилизации отходов, начинающийся с 00.00 первого дня соответствующего месяца и заканчивающийся в 24.00 последнего дня соответствующего месяца, по результатам которого производятся окончательные расчеты объема купли-продажи поставляемой электрической энергии;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день – день, являющийся рабочим днем для Покупателя;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диспетчерский центр системного оператора – подразделение, входящее в структуру системного оператора, отвечающее за оперативное управление единой электроэнергетической системой Республики Казахстан и надежность ее работы, включая балансирование и обеспечение качества электроэнергии;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 в сфере электроэнергетики;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фактический баланс производства-потребления электрической энергии на оптовом рынке электрической энергии Республики Казахстан (далее – фактический баланс)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энергопроизводящая организация, использующая энергетическую утилизацию отходов – юридическое лицо, осуществляющее производство энергии, получаемой от энергетической утилизации отходов в соответствии с Законом и экологическим законодательством Республики Казахстан;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организация – юридическое лицо, осуществляющее предпринимательскую деятельность по предоставлению финансовых услуг;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договор – настоящий договор покупки электрической энергии, заключенный между Продавцом и Покупателем;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автоматизированная система коммерческого учета электрической энергии (далее – АСКУЭ) – совокупность средств измерений и аппаратно-программного комплекса для измерений, сбора, обработки, хранения и передачи данных учета электрической энергии;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дата начала коммерческой эксплуатации объекта по энергетической утилизации отходов – дата начала комплексного испытания электроустановок объекта по использованию объекта по энергетической утилизации отходов Продавца, при котором электрическая энергия выдается в электрические сети энергопередающей организации.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Договором Продавец продает, а Покупатель покупает весь объем электрической энергии, произведенной на объекте по энергетической утилизации отходов Продавца и поставленной в точку поставки. Продавец будет производить электрическую энергию на следующем объекте по энергетической утилизации отходов: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– _________;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(ые) участок (и), на котором (ых) располагается объект по энергетической утилизации отходов – кадастровый номер – _________, общая площадь земельного участка – __________ гектар;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суммарная установленная мощность генерирующего оборудования объекта по энергетической утилизации отходов, определяемая как сумма номинальных (указанных в паспортных данных) мощностей основного генерирующего оборудования исходя из паспортных данных основного генерирующего оборудования – _____ (МВт);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прогнозный коэффициент использования установленной мощности объекта по энергетической утилизации отходов – ____;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точка подключения к электрической сети – ______________________.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Ценой электрической энергии по Договору является аукционная цена, которая составляет _____ (__________) за 1 (один) киловатт-час электрической энергии без учета налога на добавленную стоимость. Ежегодная индексация аукционной цены проводится в порядке, установленном Правилами определения фиксированных тарифов и предельных аукционных цен.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Изменение величины аукционной цены в результате ее индексации либо порядка индексации аукционной цены, оформляется путем подписания дополнительного соглашения к Договору с указанием даты начала применения соответствующих изменений, определяемой в соответствии с Правилами определения фиксированных тарифов и предельных аукционных цен.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Учет объема и оплата электрической энергии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объема поставляемой электрической энергии ведется на основании показаний приборов коммерческого учета Продавца, установленных в точке поставки.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обеспечения функционирования АСКУЭ на своем объекте Покупатель вправе использовать данные АСКУЭ для учета и определения объемов поставляемой электроэнергии Продавцом и коммерческих взаиморасчетов между Продавцом и Покупателем.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спорных случаях 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утвержденный системным оператором.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Электрическая энергия, произведенная объектом по энергетической утилизации отходов и поставленная в сеть энергопередающей организации в период отсутствия или неисправности приборов коммерческого учета, установленных в точке поставки, не оплачивается Покупателем и не учитывается во взаиморасчетах Сторон. При этом факт и период отсутствия или неисправности приборов коммерческого учета у Продавца должны быть подтверждены соответствующим актом энергопередающей организации, к сетям которой подключен объект по энергетической утилизации отходов.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Оплата электрической энергии осуществляется Покупателем в течении пятнадцати рабочих дней после истечения срока оплаты, установленного для условных потребителей на основании предоставленных Продавцом счет-фактуры и акта сверки объемов. 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Сторон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Продавец обязан: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предоставлять Покупателю информацию о фактических ежесуточных объемах выработки, отпуска в сети электрической энергии не позднее 5 (пятого) числа месяца, следующего за месяцем поставки;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не позднее 5 (пятого) числа месяца, следующего за месяцем поставки, предоставлять Покупателю акт сверки объемов и счет-фактуру за фактический объем поставленной в электрические сети электрической энергии;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период с 1 по 31 января проводить сверку взаиморасчетов за прошедший финансовый год;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предоставлять расчетно-финансовому центру информацию о прогнозных объемах выработки, отпуска в сети электрической энергии за 10 (десять) календарных дней до месяца поставки;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к 1 первому ноябрю направлять информацию о прогнозных объемах выработки, отпуска в сети электрической энергии на предстоящий год с разбивкой по месяцам;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расторжении Договора по собственной инициативе, письменно уведомить Покупателя за месяц до предполагаемой даты расторжения;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незамедлительно уведомлять Покупателя об изменении своего наименования, юридического адреса, фактического местонахождения и реквизитов, необходимых для исполнения условий Договора;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 начала коммерческой эксплуатации объекта по энергетической утилизации отходов обеспечить функционирование АСКУЭ на своем объекте по энергетической утилизации отходов. АСКУЭ должна иметь дистанционную передачи данных в региональные диспетчерские центры системного оператора;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течении 10 (десяти) рабочих дней с даты подписания акта приемки схемы коммерческого учета электрической энергии и до начала комплексного испытания объекта по энергетической утилизации отходов предоставить расчетно-финансовому центру копию акта приемки схемы коммерческого учета электрической энергии, включающую схему размещения приборов коммерческого и технического учета на объекте по энергетической утилизации отходов, подписанного между энергопередающей организацией и Продавцом для объекта по энергетической утилизации отходов, в отношении которого заключен Договор;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поэтапном вводе в эксплуатацию энергоустановок объекта по энергетической утилизации отходов, предоставить копию промежуточного акта комплексного испытания энергоустановок объекта по энергетической утилизации отходов в течении 5 (пяти) рабочих дней с даты его подписания, но не позднее окончания месяца поставки в течение, которого проведено комплексное испытание;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 10 (десять) календарных дней до начала проведения комплексного испытания предоставить копию согласованной системным оператором программы комплексных испытаний и копию акта ввода в эксплуатацию АСКУЭ;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соблюдение суточных графиков производства электрической энергии в соответствии с законодательством Республики Казахстан в сфере электроэнергетики;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своевременно вносить корректировки в утвержденный системным оператором суточный график производства-потребления электрической энергии в соответствии с пунктом 46 Правил оказания услуг системным оператором, организации и функционирования рынка системных и вспомогательных услуг,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691 (зарегистрирован в Реестре государственной регистрации нормативных правовых актов за № 12562);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 установленной мощности объекта по энергетической утилизации отходов составляющей не менее одного мегаватта, соблюдать заданные системным оператором режимы работы генерирующих установок объекта по энергетической утилизации отходов в соответствии с законодательством Республики Казахстан в сфере электроэнергетики;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предоставить копию акта снятия показаний приборов коммерческого учета электрической энергии, подписанного между объектом по энергетической утилизации отходов и энергопередающей организацией к электрическим сетям которой подключен объект по энергетической утилизации отходов – не позднее 7 (седьмого) числа месяца, следующего за месяцем поставки;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предоставить расчетно-финансовому центру копию уведомления о начале строительно-монтажных работ объекта по энергетической утилизации отходов, в отношении которого заключен Договор, направленного в государственный орган, осуществляющий государственный архитектурно-строительный контроль – в течении 24 (двадцати четырех) месяцев с даты подписания Договора;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предоставить расчетно-финансовому центру копию акта приемки в эксплуатацию объекта по энергетической утилизации отходов в соответствии с законодательством Республики Казахстан в сфере архитектурной, градостроительной и строительной деятельности, в отношении которого заключен Договор – в течении 60 (шестьдесяти) месяцев;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предоставить расчетно-финансовому центру копию акта разграничения балансовой принадлежности и эксплуатационной ответственности сторон, подписанного между энергопередающей организацией и Продавцом для объекта по энергетической утилизации отходов, в отношении которого заключен Договор – в течении 10 (десяти)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предоставить расчетно-финансовому центру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энергетической утилизации отходов, подписанного между энергопередающей организацией и Продавцом для объекта по энергетической утилизации отходов, в отношении которого заключен Договор – в течении 10 (десяти) рабочих дней с даты подписания акта приемки схемы коммерческого учета электрической энергии и до начала комплексных испытаний объекта по энергетической утилизации отходов;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запросу расчетно-финансового центра предоставить информацию о ходе строительства объекта по энергетической утилизации отходов;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предоставить Покупателю финансовое обеспечение исполнения условий Договора в размере 100 000 (ста тысяч) тенге за 1 (один) кВт установленной мощности в течении 30 (тридцати) календарных дней с даты подписания настоящего Договора в соответствии с требованиями, предъявляемыми пунктами 115-117 Правил;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ежегодно к первому октябрю предоставить информацию о наличии кредитных обязательств в иностранной валюте, полученных на строительство объекта по энергетической утилизации отходов;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незамедлительно уведомлять Покупателя о слиянии, банкротстве или ликвидации Продавца;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построить объект по энергетической утилизации отходов с использованием новых генерирующих установок (ранее не находившихся в эксплуатации).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Покупатель обязан: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15 (пятнадцати) календарных дней с даты получения акта сверки объемов от Продавца подписать его или, если он не согласен с данными Продавца об объеме поставленной электрической энергии, в этот же срок направить Продавцу свой письменный мотивированный отказ с обязательным приложением документов, подтверждающих обоснованность такого отказа;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оплатить Продавцу за весь объем поставленной в месяце поставки электрической энергии, указанный в соответствующем акте сверки объемов, в течении 15 (пятнадцати) рабочих дней после истечения срока оплаты, установленного для условных потребителей;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период с 1 по 31 января проводить сверку взаиморасчетов за прошедший финансовый год;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уведомлять Продавца об изменении своего наименования, юридического адреса, фактического местонахождения и реквизитов, необходимых для исполнения условий Договора;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вводе в эксплуатацию объекта по энергетической утилизации отходов в сроки, указанные в подпункте 17) пункта 10 настоящего Договора, осуществить возврат финансового обеспечения исполнения условий Договора или его части в течении 10 (десяти) рабочих дней со дня предоставления письменного обращения;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уведомлять Продавца о слиянии, банкротстве или ликвидации Покупателя.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Продавец вправе: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Покупателя исполнения условий Договора;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текущий или капитальный ремонт объекта по энергетической утилизации отходов, в том числе с заменой основного генерирующего оборудования, при условии, что суммарная установленная мощность генерирующего оборудования объекта по энергетической утилизации отходов, указанная в Договоре, не будет увеличена;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уступать свои действующие и предстоящие права и требования к Покупателю, возникающие из Договора, с уведомлением Покупателя до заключения соответствующего договора уступки прав требования. При этом, уступка прав и требований предусмотренных настоящим подпунктом осуществляется после внесения центральным исполнительным органом, осуществляющим руководство и межотраслевую координацию в области поддержки использования возобновляемых источников энергии (далее – уполномоченный орган) соответствующих изменений в Перечень энергопроизводящих организаций объектов, использующих энергетическую утилизацию отходов, с предоставлением Стороной, принимающей права и требования по настоящему Договору, финансового обеспечения в соответствии с подпунктом 21) пункта 11 настоящего Договора, а также с заключением соответствующего соглашения между Покупателем, Продавцом и Стороной, принимающей права и требования по настоящему Договору;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полностью уступать свои права и обязанности по Договору третьему лицу при отчуждении объекта по энергетической утилизации отходов этому же лицу. В этом случае права и обязанности по Договору переходят к третьему лицу одновременно с правами на объект по энергетической утилизации отходов.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Покупатель вправе: 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Продавца исполнения условий Договора;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удержать сумму переплаты из сумм, причитающихся Продавцу в предстоящих платежах,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исполнения обязанностей Продавца в соответствии с Договором и законодательством Республики Казахстан в области возобновляемых источников энергии и электроэнергетики.</w:t>
      </w:r>
    </w:p>
    <w:bookmarkEnd w:id="150"/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нарушении Продавцом сроков предоставления копии уведомления о начале строительно-монтажных работ объекта по энергетической утилизации отходов в соответствии с подпунктом 16) пункта 11 Договора более чем на 6 месяцев, Покупатель удерживает 30% (тридцать процентов) от суммы финансового обеспечения исполнения условий Договора в порядке, установленном пунктом 98 Правил, о чем письменно уведомляет Продавца.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нарушении Продавцом сроков предоставления копии акта приемки в эксплуатацию объекта по энергетической утилизации отходов в соответствии с подпунктом 17) пункта 10 настоящего Договора, Покупатель удерживает 100% (сто процентов) от суммы финансового обеспечения исполнения условий Договора в порядке, установленном пунктом 98 Правил, о чем письменно уведомляет Продавца. При этом, при удержании части финансового обеспечения исполнения условий Договора в соответствии с пунктом 15 настоящего Договора удерживает 70% (семьдесят процентов) суммы финансового обеспечения исполнения условий Договора в порядке, установленном пунктом 98 Правил.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просрочку платежей, предусмотренных Договором, Покупатель по требованию Продавца уплачивает ему неустойку в размере 0,1% (ноль целых одна десятая процента) от просроченной суммы за каждый календарный день просрочки, но не более 10% (десять процентов) от просроченной суммы.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обязательств, предусмотренных Договором, Стороны несут ответственность в соответствии с законодательством Республики Казахстан и условиями Договора.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Условия Договора изменяются только по взаимному согласию Сторон и оформлены в письменной форме.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Покупатель не несет ответственность за отклонение фактического значения коэффициента использования установленной мощности от прогнозного, а также за действия третьих лиц включая, но не ограничиваясь, связанных с диспетчеризацией, передачей и распределением электрической энергии.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Покупатель не несет ответственность перед третьим лицом за любые и не ограничивающиеся этим последствия, в том числе за любые экологические, финансовые и социальные возникшие в результате строительства и (или) эксплуатации объекта энергетической утилизации отходов.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Продавец несет полную ответственность перед третьими лицами за экологические, финансовые и социальные последствия, возникшие в результате строительства и (или) эксплуатации объекта по энергетической утилизации отходов.</w:t>
      </w:r>
    </w:p>
    <w:bookmarkEnd w:id="159"/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Форс-мажорные обстоятельства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Стороны не несут ответственность за неисполнение и (или) ненадлежащее исполнение условий Договора, если оно явилось результатом форс-мажорных обстоятельств.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Форс-мажорным обстоятельством признается событие, препятствующее исполнению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Отсутствие достаточного количества денег у Покупателя по какой-либо причине не является форс-мажорным обстоятельством и не освобождает Покупателя от ответственности за просрочку платежей.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Сторона, подвергшаяся действию форс-мажорных обстоятельств, обязана известить об этом другую Сторону в течении десяти календарных дней с момента их возникновения с указанием характера, причин возникновения форс-мажорных обстоятельств и предполагаемой их продолжительности с представлением подтверждающих документов.</w:t>
      </w:r>
    </w:p>
    <w:bookmarkEnd w:id="164"/>
    <w:bookmarkStart w:name="z17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Действия Сторон при привлечении Продавцом займа в финансовых организациях для строительства объекта по энергетической утилизации отходов.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привлечении Продавцом финансирования на строительство объекта по энергетической утилизации отходов в финансовых организациях под залог денежных поступлений по настоящему Договору, Продавец направляет Покупателю соответствующее уведомление о залоге денежных поступлений с указанием срока действия данного уведомления.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Предоставление Продавцом Покупателю уведомления о залоге денежных поступлений, выражает безотзывное и безусловное согласие Продавца на осуществление Покупателем следующих действий в отношении настоящего Договора: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Покупателем платежей, причитающихся Продавцу, в пользу финансовой организации, при получении от нее требования (в пределах ежемесячных платежей).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замены Продавца при поступлении Покупателю требования от финансовой организации, о необходимости такой замены.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организаций, использующих возобновляемые источники энергии в соответствии с подпунктом 10-3) статьи 6 Закона;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Покупателем информации в финансовую организацию о случаях неисполнения обязательств Продавцом перед Покупателем по настоящему Договору, которые могут привести к прекращению или приостановлению его действия.</w:t>
      </w:r>
    </w:p>
    <w:bookmarkEnd w:id="170"/>
    <w:bookmarkStart w:name="z1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Разрешение споров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Споры, вытекающие из Договора, подлежат разрешению в соответствии с законодательством Республики Казахстан.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Все споры и разногласия, возникающие при исполнении Сторонами обязательств по настоящему Договору, решаются путем переговоров.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споры, связанные с заключением, действительностью, исполнением, изменением, приостановлением, и расторжением настоящего Договора, а также связанные с настоящим Договором, по которым между Сторонами не достигнуто согласие, подлежат рассмотрению в установленном Гражданском процессуальном кодексе Республики Казахстан.</w:t>
      </w:r>
    </w:p>
    <w:bookmarkEnd w:id="174"/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Срок действия Договора и аукционной цены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Договор вступает в силу с даты подписания его Сторонами.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Договор и аукционная цена, указанная в нем, прекращают свое действие по истечении 15 (пятнадцати) лет начиная с даты начала комплексного испытания электроустановок объекта по энергетической утилизации отходов, при котором выработанная электроэнергия была выдана в электрические сети энергопередающей организации. </w:t>
      </w:r>
    </w:p>
    <w:bookmarkEnd w:id="177"/>
    <w:bookmarkStart w:name="z18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Заключительные положения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Договор прекращает свое действие в случаях: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Продавцом срока ввода в эксплуатацию объекта по энергетической утилизации отходов, предусмотренного подпунктом 17) пункта 10 Договора;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Продавцом в период действия Договора производимой электрической энергии по договорным ценам, согласно заключенным двухсторонним договорам с потребителями в соответствии с законодательством Республики Казахстан об электроэнергетике;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Продавцом срока предоставления финансового обеспечения исполнения условий Договора в соответствии с пунктом 95 Правил.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Все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Вся переписка между Сторонами осуществляется в письменном виде путем направления писем на бумажном носителе. 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составлен на казахском и русском языках в двух экземплярах, имеющих одинаковую юридическую силу.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Договор заключен в городе Нур-Султан, подписан обеими Сторонами и зарегистрирован Покупателем в Реестре заключенных договоров "___" ________ 20 ____ года № ____.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Все условия Договора являются стабильными, не зависят от изменения законодательства Республики Казахстан и изменяются только по согласованию с Покупателем.</w:t>
      </w:r>
    </w:p>
    <w:bookmarkEnd w:id="187"/>
    <w:bookmarkStart w:name="z19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Реквизиты и подписи Сторон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1"/>
        <w:gridCol w:w="6329"/>
      </w:tblGrid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189"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190"/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адрес:__________________________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адрес:___________________________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адрес:__________________________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адрес:___________________________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_______________________________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_________________________________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91"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92"/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</w:t>
            </w:r>
          </w:p>
          <w:bookmarkEnd w:id="193"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94"/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</w:t>
            </w:r>
          </w:p>
          <w:bookmarkEnd w:id="195"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96"/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197"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198"/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99"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200"/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201"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202"/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21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покупки расчетно-финансовым центром электрической энергии</w:t>
      </w:r>
      <w:r>
        <w:br/>
      </w:r>
      <w:r>
        <w:rPr>
          <w:rFonts w:ascii="Times New Roman"/>
          <w:b/>
          <w:i w:val="false"/>
          <w:color w:val="000000"/>
        </w:rPr>
        <w:t>у энергопроизводящей организации, осуществляющей производство</w:t>
      </w:r>
      <w:r>
        <w:br/>
      </w:r>
      <w:r>
        <w:rPr>
          <w:rFonts w:ascii="Times New Roman"/>
          <w:b/>
          <w:i w:val="false"/>
          <w:color w:val="000000"/>
        </w:rPr>
        <w:t>и отпуск в сеть паводковой электрической энергии, по предельным тарифам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___________________________ ____ ____________20___года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расчетно-финансового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зарегистрированное по адресу: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юридический адрес)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номер:___________________________________________,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"Продавец", с одной стороны, и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зарегистрированное по адресу: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 и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"Покупатель", с другой стороны, совместно именуемые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"Стороны", а по отдельности "Сторона", принимая во внимание: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 (далее –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расчетно- 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итогам календарного года" (зарегистрирован в Реестре государственной регистрации нормативных правовых актов за № 10662) (далее – Правила).</w:t>
      </w:r>
    </w:p>
    <w:bookmarkEnd w:id="205"/>
    <w:bookmarkStart w:name="z21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Термины и определения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точка поставки – точка подключения объекта по использованию паводковой электроэнергии к электрическим сетям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месяц поставки – календарный месяц фактической поставки поставляемой электрической энергии от объектов по использованию паводковой электроэнергии, начинающийся с 00.00 первого дня соответствующего месяца и заканчивающийся в 24.00 последнего дня соответствующего месяца, по результатам которого производятся окончательные расчеты объема купли-продажи поставляемой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поставляемая электрическая энергия – вся электрическая энергия, произведенная электростанцией, соответствующая нормам и требованиям законодательства Республики Казахстан, поставленная в точку поставки;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рабочий день – день, являющийся рабочим у Покупателя;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национальный диспетчерский центр системного оператора (далее – НДЦ СО) – подразделение, входящее в структуру системного оператора, отвечающее за оперативное управление единой электроэнергетической системой Республики Казахстан и надежность ее работы, включая балансирование и обеспечение качества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календарный год – год фактической поставки поставляемой электроэнергии, начинающийся с 00.00 часов первого дня соответствующего года по 24.00 часа последнего дня соответствующего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фактический баланс производства-потребления электрической энергии на оптовом рынке электрической энергии Республики Казахстан (далее – фактический баланс)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паводковая электрическая энергия – электрическая энергия, вырабатываемая энергопроизводящими организациями (гидроэлектростанциями)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производства-потребления электрической энергии в Республике Казахстан и реализуемая расчетно-финансовому центру по предельному тарифу на электрическую энергию в порядке, установленном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договор – настоящий Договор купли-продажи электрической энергии, заключенный между Продавцом 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предельный тариф на электрическую энергию – утвержденная уполномоченным органом, осуществляющим руководство в области электроэнергетики, на срок, равный семи годам, максимальная величина отпускного тарифа (цены) для группы энергопроизводящих организаций, реализующих электрическую энергию, учитывающая затраты на производство электрической энергии, покупку электроэнергии у расчетно-финансового центра по поддержке возобновляемых источников энергии и фиксированную прибыль, определяемую по методике, установленной уполномоченным органом, осуществляющим руководство в области электроэнергетики.</w:t>
      </w:r>
    </w:p>
    <w:bookmarkEnd w:id="207"/>
    <w:bookmarkStart w:name="z2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Договором Продавец продает, а Покупатель покупает весь объем электрической энергии, произведенной на объекте Продавца и поставленной в точку поставки. Продавец будет производить электрическую энергию на следующем объекте: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–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суммарная установленная мощность генерирующего оборудования условного потребителя – _____ (МВт).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точка подключения к электрической сети –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Ценой электрической энергии по Договору является предельный тариф на электрическую энергию, который составляет _____ за 1 (один) киловатт-час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электрической энергии без учета налога на добавленную стоимость.</w:t>
      </w:r>
    </w:p>
    <w:bookmarkEnd w:id="209"/>
    <w:bookmarkStart w:name="z2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Учет объема и оплата электрической энергии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предоставляемый НДЦ 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Оплата электрической энергии осуществляется Покупателем в течении пятнадцати рабочих дней после истечения срока оплаты, установленного для условных потребителей на основании предоставленных Продавцом счет-фактуры и акта сверки объемов.</w:t>
      </w:r>
    </w:p>
    <w:bookmarkEnd w:id="211"/>
    <w:bookmarkStart w:name="z22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Сторон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Продавец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предоставлять Покупателю информацию о фактических ежесуточных объемах выработки, отпуска в сети электрической энергии не позднее 5 (пятого) числа месяца, следующего за месяцем поставки паводковой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направлять счет-фактуру Покупателю не позднее 20 (двадцатого) числа месяца, следующего после расчетного периода поставки электрической энергии на основании акта сверки объемов;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ежеквартально до 25 (двадцать пятого) числа месяца, следующего за отчетным кварталом, производить сверку взаиморасчетов с указанием разногласий или без таковых;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предоставлять расчетно-финансовому центру информацию о прогнозных объемах выработки, отпуска в сети паводковой электрической энергии за 10 (десять) календарных дней до месяца поставки;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незамедлительно уведомлять Покупателя об изменении своего предельного тарифа, наименования, юридического адреса, фактического местонахождения и иных реквизитов, необходимых для исполнения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обеспечивать соблюдение суточных графиков производства электрической энергии в соответствии с законодательством Республики Казахстан в сфере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Покупатель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 течении 15 (пятнадцати) календарных дней с даты получения акта сверки объемов от Продавца подписать его или, если он не согласен с данными Продавца об объеме поставленной паводковой электрической энергии, в этот же срок направить Продавцу свой письменный мотивированный отказ с обязательным приложением документов, подтверждающих обоснованность такого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оплатить Продавцу за весь объем поставленной в месяце поставки паводковой электрической энергии, указанный в соответствующем акте сверки объемов, в течении 15 (пятнадцати) рабочих дней после истечения срока оплаты, установленного для условных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ежегодно в период с первого по тридцать первое января проводить сверку взаиморасчетов за прошедший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незамедлительно уведомлять Продавца об изменении своего наименования, юридического адреса, фактического местонахождения и реквизитов, необходимых для исполнения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Продавец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требовать от Покупателя исполнения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требовать исполнения обязанностей Продавца в соответствии с Договором и законодательством Республики Казахстан в области возобновляемых источников энергии 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Покупатель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требовать от Продавца исполнения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удержать сумму переплаты из сумм, причитающихся Продавцу в будущих платежах, если по итогам урегулирования разногласий между Сторонами об объеме поставленной в месяце поставки электрической энергии будет выявлен факт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Покупателем Продавцу излишней суммы;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требовать исполнения обязанностей Продавца в соответствии с Договором и законодательством Республики Казахстан в области возобновляемых источников энергии и электроэнергетики.</w:t>
      </w:r>
    </w:p>
    <w:bookmarkEnd w:id="213"/>
    <w:bookmarkStart w:name="z22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просрочку платежей, предусмотренных Договором, Покупатель по требованию Продавца уплачивает ему неустойку в размере 0,1% (ноль целых одна десятая процента) от просроченной суммы за каждый календарный день просрочки, но не более 10% (десяти процентов) от просроченной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За нарушение обязательств, предусмотренных Договором, Стороны несут ответственность в соответствии с законодательством Республики Казахстан и условиями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Условия Договора изменяются только по взаимному согласию Сторон и оформлены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Покупатель не несет ответственности за действия третьих лиц включая, но не ограничиваясь, связанных с диспетчеризацией, передачей и распределением электрической энергии.</w:t>
      </w:r>
    </w:p>
    <w:bookmarkEnd w:id="215"/>
    <w:bookmarkStart w:name="z22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Разрешение споров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Споры, вытекающие из Договора, подлежат разрешению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Все споры и разногласия, возникающие при исполнении Сторонами обязательств по настоящему Договору, 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При наличии спора об объеме поставленной в календарном году электроэнергии Стороны обязаны приложить усилия для решения этого спора путем переговоров в течении 15 (пятнадцати) календарных дней с момента получения письменных возражений относительно объема электроэнергии, поставленной в расчетном месяце. При несогласии сторон по спору об объеме поставленной в расчетном месяце электроэнергии, спор подлежит окончательному разрешению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В спорных случаях 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предоставляемый НДЦ 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Все споры, связанные с заключением, действительностью, исполнением, изменением, приостановлением, и расторжением настоящего Договора, а также связанные с настоящим Договором, по которым между Сторонами не было достигнуто согласие, подлежат рассмотрению в государственном суде по месту нахождения Покупателя.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Форс-мажорные обстоятельства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не несут ответственность за неисполнение и/или ненадлежащее исполнение условий Договора, если оно явилось результатом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Форс-мажорным обстоятельством признается событие, препятствующее исполнению Договора, неподвластное контролю Сторон, не связанное с их просчетом или небрежностью и имеющее непредвиденный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Сторона, подвергшаяся действию форс-мажорных обстоятельств, обязана известить об этом другую Сторону в течении 10 (десяти) календарных дней с момента их возникновения с указанием характера, причин возникновения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 и предполагаемой их продолжительности с представлением обосновывающих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Срок действия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Настоящий Договор вступает в силу с "___" _____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Срок действия настоящего Договора с "___" ______ 20 ___ года по _____ 20 ___ года.</w:t>
      </w:r>
    </w:p>
    <w:bookmarkEnd w:id="219"/>
    <w:bookmarkStart w:name="z23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Условия Договора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Настоящий Договор составлен на казахском и русском языках в двух экземплярах, имеющих одинаковую юридическую силу.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Настоящий договор заключен в городе Нур-Султан и зарегистрирован Покупателем в реестре заключенных договоров "___" _______ 20 ___ года № ____.</w:t>
      </w:r>
    </w:p>
    <w:bookmarkEnd w:id="222"/>
    <w:bookmarkStart w:name="z23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Условия изменения Договора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изменяется по инициативе любой из Сторон путем заключения дополнительного соглашения к Договору.</w:t>
      </w:r>
    </w:p>
    <w:bookmarkEnd w:id="224"/>
    <w:bookmarkStart w:name="z23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Реквизиты и подписи Сторон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8"/>
        <w:gridCol w:w="6332"/>
      </w:tblGrid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22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  <w:bookmarkEnd w:id="227"/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адрес:___________________________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адрес:_________________________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адрес:___________________________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Телефон/факс: ________________________________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228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229"/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230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231"/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 ______________________________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код: ________________________________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232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  <w:bookmarkEnd w:id="233"/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234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235"/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236"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bookmarkEnd w:id="237"/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