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0938" w14:textId="3e70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апреля 2021 года № 314. Зарегистрирован в Министерстве юстиции Республики Казахстан 8 апреля 2021 года № 22520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374"/>
        <w:gridCol w:w="508"/>
        <w:gridCol w:w="508"/>
        <w:gridCol w:w="508"/>
        <w:gridCol w:w="508"/>
        <w:gridCol w:w="861"/>
        <w:gridCol w:w="5460"/>
        <w:gridCol w:w="309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обучающихся, находящихся в организациях среднего образования с продленным днем и в группах продленного дня организации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обучающимися средних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внеклассных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организаций среднего образования,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мастерских организаций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командировочные расходы;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на проведение аккредитации организаций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132, 135, 136, 141, 142, 144, 149, 151, 152, 153, 154, 156, 159, 161, 162, 169, 324, 413, 414, 416, 419, 421).</w:t>
            </w:r>
          </w:p>
          <w:bookmarkEnd w:id="11"/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предоставлению в пользование музыкальных инструментов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отпуску теплоэнергии, подаваемой энергоустановками и котельными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образования (переподготовке и повышению квалификации квалифицированных рабочих кадров и специалистов среднего звена)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  <w:bookmarkEnd w:id="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6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7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  <w:bookmarkEnd w:id="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bookmarkEnd w:id="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8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18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учреждениями в сфере особо охраняемых природных территорий" изложить в следующей редакции:</w:t>
      </w:r>
    </w:p>
    <w:bookmarkEnd w:id="84"/>
    <w:bookmarkStart w:name="z18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1846"/>
        <w:gridCol w:w="5015"/>
        <w:gridCol w:w="26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Оказания платных услуг физическим и юридическим лицам при пользовании ими природными комплексами в туристских и рекреационных целях,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 предоставлению туристских троп, смотровых площадок, бивачных полян, стоянок для транспорта, кемпингов, палаточных лагерей или мест для их размещения; гостиниц, мотелей, туристских баз, объектов общественного питания, торговли и другого культурно-бытового назначения, находящихся в управлении особо охраняемых природных территорий, или мест для их размещения; услуг по размещению на особо охраняемой природной территории трубопроводов, линий электропередачи и связи, дорог (кроме дорог общего пользования); туристского инвентаря;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проведению любительского (спортивного) рыболовства;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 проводников, экскурсоводов, гидов и переводчиков; по проведению кино-, видео- и фотосъемки при посещении и изучении объектов государственного природно-заповедного фонда, природного и историко-культурного наследия, музеев природы и живых уголков;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 по санитарной очистке и благоустройству предоставленных в пользование территорий и объектов, а также по проведению работ по благоустройству и озеленению территорий иных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услуг по производству продукции для объектов общественного питания;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 предоставлению транспортных услуг.</w:t>
            </w:r>
          </w:p>
          <w:bookmarkEnd w:id="92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сохранение и развитие природных комплексов;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охрану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восстановительных и защитных мероприятий в лесах, включая рубки промежуточного пользования и прочие рубки;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очистку и благоустройство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строительство, реконструкцию и ремонт зданий, сооружений и иных объектов, связанных с природоохранной деятельностью;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подготовку и повышение квалификации специалистов для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поощрение работников природоохранных учреждений за трудовые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проведение научных исследований в области особо охраняемых природных территорий;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организацию и содержание музеев природы и выставок;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развитие и благоустройство рекреационных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совершенствование рекламной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экологическую пропаганду;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предупреждение и ликвидацию негативных экологических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(112, 113, 121, 122, 123, 124, 131, 135, 136, 141, 142, 143, 144, 149, 151, 152, 153, 154, 156, 159, 161, 165, 169, 413, 414, 416, 417, 419, 421, 431).</w:t>
            </w:r>
          </w:p>
          <w:bookmarkEnd w:id="93"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7 июля 2006 года "Об особо охраняемых природных территориях",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13378).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9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bookmarkEnd w:id="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bookmarkEnd w:id="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ограниченной хозяйственной деятельности, в том числе 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производства сувенирной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реализации товаров от рубок промежуточного пользования и прочих рубок, продукции переработки, полученной от них древесины;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реализации продукции побочных лесных пользований (ограниченная пастьба скота, мараловодство, сенокошение, любительский сбор грибов, плодов и ягод);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выращивания посадочного материала для воспроизводства лесов и озеленения населенных пунктов;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доходов от реализации товаров ограниченной хозяйственной деятельности, реализации рыбы и рыбной продукции, создания лесных культур, защитных и озеленительных насаждений;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выращивания рыбопосадочного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производства продукции и оказания услуг по договорам о совместной деятельности, заключаемым с физическими и юридическими лицами в туристских, рекреационных и ограниченных хозяйственных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сбора (переработки) лесных семян.</w:t>
            </w:r>
          </w:p>
          <w:bookmarkEnd w:id="100"/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016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символики (эмблемы и флага)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0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017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производства печатной, сувенирной и другой тиражированной продукции, а также поступления от физических и юридических лиц, причинивших ущерб особо охраняемым природным территориям и объектам государственного природно-заповедного фонда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1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взносы и пожертвования физических и юридических лиц, а также гранты, средства фондов развития особо охраняемых природных территорий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9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9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военным и специальными учебными заведениями Министерства по чрезвычайным ситуациям Республики Казахстан" следующего содержания:</w:t>
      </w:r>
    </w:p>
    <w:bookmarkEnd w:id="120"/>
    <w:bookmarkStart w:name="z19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296"/>
        <w:gridCol w:w="5465"/>
        <w:gridCol w:w="378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военным и специальными учебными заведениями Министерства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дополнительных образовательных программ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текущий ремонт организаций образования,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на мероприятия, связанные с организацией кружков и секций;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приобретение транспортных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командировочные расходы.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112, 113, 121, 122, 124, 131, 135, 136, 141, 144, 149, 151, 152, 153, 159, 161, 162, 169, 413, 414, 416, 419, 421).</w:t>
            </w:r>
          </w:p>
          <w:bookmarkEnd w:id="122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63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декабря 2018 года № 762 "Об утверждении Правил оказания платных видов деятельности по реализации товаров (работ, услуг) военным и специальными учебными заведениями Министерства внутренних дел Республики Казахстан и расходования ими денег от реализации товаров (работ, услуг)"(зарегистрированный в Реестре государственной регистрации нормативных правовых актов под № 18028).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образования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(или) реализация учебно-методической литературы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 – вознаграждение за труд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научные командировки, командировки, связанные с проведением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услуги сторонних организаций -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материалов – приобретение расходных материалов для проведения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оборудования и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научно-организационное сопровождение – расходы на публикации, патентование и приобретение аналитических материалов, а также иные услуги по сопровождению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аренда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аренда оборудования и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эксплуатационные расходы оборудования и техники, используемых для реализации исследований. (111, 112, 113, 121, 122, 124, 144, 149, 153, 154, 156, 159, 161, 162, 169, 414, 416, 419).</w:t>
            </w:r>
          </w:p>
          <w:bookmarkEnd w:id="123"/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19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4"/>
    <w:bookmarkStart w:name="z19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5"/>
    <w:bookmarkStart w:name="z19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26"/>
    <w:bookmarkStart w:name="z19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финансов Республики Казахстан;</w:t>
      </w:r>
    </w:p>
    <w:bookmarkEnd w:id="127"/>
    <w:bookmarkStart w:name="z19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8"/>
    <w:bookmarkStart w:name="z19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29"/>
    <w:bookmarkStart w:name="z19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