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3c342" w14:textId="573c3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совместные приказ Министра финансов Республики Казахстан от 6 февраля 2018 года № 130 и постановление Правления Национального Банка Республики Казахстан от 26 февраля 2018 года № 23 "Об утверждении Правил представления заключения о соответствии размера страховых резервов по незаработанным премиям, непроизошедшим убыткам, заявленным, но неурегулированным убыткам, произошедшим, но незаявленным убыткам требованиям, установленным законодательством Республики Казахстан о страховании и страховой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приказ Министра финансов Республики Казахстан от 7 апреля 2021 года № 312 и постановление Правления Агентства Республики Казахстан по регулированию и развитию финансового рынка от 8 апреля 2021 года № 53. Зарегистрирован в Министерстве юстиции Республики Казахстан 12 апреля 2021 года № 22525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 ПРИКАЗЫВАЕТ и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совместные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6 февраля 2018 года № 130 и постановление Правления Национального Банка Республики Казахстан от 26 февраля 2018 года № 23 "Об утверждении Правил представления заключения о соответствии размера страховых резервов по незаработанным премиям, непроизошедшим убыткам, заявленным, но неурегулированным убыткам, произошедшим, но незаявленным убыткам требованиям, установленным законодательством Республики Казахстан о страховании и страховой деятельности" (зарегистрирован в Реестре государственной регистрации нормативных правовых актов под № 16569, опубликован 26 марта 2018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заключения о соответствии размера страховых резервов по незаработанным премиям, непроизошедшим убыткам, заявленным, но неурегулированным убыткам, произошедшим, но незаявленным убыткам требованиям, установленным законодательством Республики Казахстан о страховании и страховой деятельности, утвержденные указанными совместными приказом и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совместным приказу и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настоящих совместных приказа и постановления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настоящих совместных приказа и постановления на интернет-ресурсе Министерства финансов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настоящих совместных приказа и постановления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совместные приказ и постановление вводятся в действие по истечении десяти календарных дней после дня их первого официального опубликования.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__________Е. Жамаубаев</w:t>
            </w:r>
          </w:p>
          <w:bookmarkEnd w:id="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 рынка __________М. Абылкасымова</w:t>
            </w:r>
          </w:p>
          <w:bookmarkEnd w:id="8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и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2021 года № 53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2021 года № 312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совместными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февраля 2018 года № 130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2018 года № 23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представления заключения о соответствии размера страховых резервов по незаработанным премиям, непроизошедшим убыткам, заявленным, но неурегулированным убыткам, произошедшим, но незаявленным убыткам требованиям, установленным законодательством Республики Казахстан о страховании и страховой деятельности</w:t>
      </w:r>
    </w:p>
    <w:bookmarkEnd w:id="9"/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представления заключения о соответствии размера страховых резервов по незаработанным премиям, непроизошедшим убыткам, заявленным, но неурегулированным убыткам, произошедшим, но незаявленным убыткам требованиям, установленным законодательством Республики Казахстан о страховании и страховой деятельности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и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Кодекса Республики Казахстан от 25 декабря 2017 года "О налогах и других обязательных платежах в бюджет" (далее – Налоговый кодекс) и определяют порядок представления заключения о соответствии размера страховых резервов по незаработанным премиям, непроизошедшим убыткам, заявленным, но неурегулированным убыткам, произошедшим, но незаявленным убыткам требованиям, установленным законодательством Республики Казахстан о страховании и страховой деятельности.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Понятия, используемые в рамках настоящих Правил, применяются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декабря 2000 года "О страховой деятельности".</w:t>
      </w:r>
    </w:p>
    <w:bookmarkEnd w:id="12"/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представления заключения о соответствии размера страховых резервов по незаработанным премиям, непроизошедшим убыткам, заявленным, но неурегулированным убыткам, произошедшим, но незаявленным убыткам требованиям, установленным законодательством Республики Казахстан о страховании и страховой деятельности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Органы государственных доходов в ходе налоговой проверки взаимодействуют с уполномоченным органом по регулированию, контролю и надзору финансового рынка и финансовых организаций (далее – уполномоченный орган) по получению в отношении проверяемого налогоплательщика заключения о соответствии размера страховых резервов по незаработанным премиям, непроизошедшим убыткам, заявленным, но неурегулированным убыткам, произошедшим, но незаявленным убыткам требованиям, установленным законодательством Республики Казахстан о страховании и страховой деятельности, для определения сумм по корпоративному подоходному налогу (далее – КПН)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250 Налогового кодекса.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Запрос органов государственных доходов, направленный в уполномоченный орган, содержит следующие сведения: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реквизиты страховой (перестраховочной) организации, филиала страховой (перестраховочной) организации-нерезидента Республики Казахстан (наименование, бизнес-идентификационный номер (далее – БИН));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проверяемый налоговый период;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суммы страховых резервов по незаработанным премиям, непроизошедшим убыткам, заявленным, но неурегулированным убыткам, произошедшим, но незаявленным убыткам на конец отчетного налогового периода и на конец отчетного налогового периода предыдущего года, отраженные страховой (перестраховочной) организацией, филиалом страховой (перестраховочной) организации-нерезидента Республики Казахстан, в первичных бухгалтерских документах и декларациях по КПН.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по запросу органов государственных доходов в течение 15 (пятнадцати) календарных дней со дня получения такого запроса в соответствии с Налоговым кодексом представляет: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 соответствии размера страховых резервов по незаработанным премиям требованиям, установленным законодательством Республики Казахстан о страховании и страховой деятельности, по форме согласно приложению 1 к настоящим Правилам;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 соответствии размера страховых резервов по непроизошедшим убыткам требованиям, установленным законодательством Республики Казахстан о страховании и страховой деятельности, по форме согласно приложению 2 к настоящим Правилам;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 соответствии размера страховых резервов по заявленным, но неурегулированным убыткам требованиям, установленным законодательством Республики Казахстан о страховании и страховой деятельности, по форме согласно приложению 3 к настоящим Правилам;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 соответствии размера страховых резервов по произошедшим, но незаявленным убыткам требованиям, установленным законодательством Республики Казахстан о страховании и страховой деятельности, по форме согласно приложению 4 к настоящим Правилам.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Заключение уполномоченного органа содержит сведения по суммам размеров страховых резервов по незаработанным премиям, непроизошедшим убыткам, заявленным, но неурегулированным убыткам, произошедшим, но незаявленным убыткам с отражением причин о соответствии (несоответствии) сумм размеров страховых резервов, результаты которого применяются в ходе налоговой проверки органами государственных доходов.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уполномоченного органа направляется в органы государственных доходов сопроводительным письмом за подписью заместителя руководителя.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Информация и сведения, представленные уполномоченным органом по запросу органов государственных доходов в соответствии с настоящими Правилами, не подлежат разглашению органами государственных доходов какой-либо третьей стороне. Должностные лица и работники органов государственных доходов используют информацию и сведения, полученные в соответствии с настоящими Правилами, исключительно в целях осуществления налоговой проверки.</w:t>
      </w:r>
    </w:p>
    <w:bookmarkEnd w:id="26"/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Пояснение по заполнению заключения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Заключение о соответствии размера страховых резервов по незаработанным премиям (далее – РНП) требованиям, установленным законодательством Республики Казахстан о страховании и страховой деятельности, по форме согласно приложению 1 к настоящим Правилам, заполняется следующим образом: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указывается порядковый номер;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указывается БИН страховой (перестраховочной) организации, филиала страховой (перестраховочной) организации-нерезидента Республики Казахстан;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указывается наименование страховой (перестраховочной) организации, филиала страховой (перестраховочной) организации-нерезидента Республики Казахстан;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графе 4 указывается проверяемый налоговый период в разрезе годов (налоговый период по КПН – календарный год с 1 января по 31 декабря); 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указывается сумма РНП на конец отчетного периода по данным проверяемого налогоплательщика;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указывается сумма РНП на конец отчетного периода предыдущего года по данным проверяемого налогоплательщика;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указывается сумма разницы по РНП за налоговый период по данным налогоплательщика, отнесенная на вычеты по КПН;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указывается сумма РНП на конец отчетного периода по данным уполномоченного органа;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9 указывается сумма РНП на конец отчетного периода предыдущего года по данным уполномоченного органа;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графе 10 указывается сумма разницы по РНП за налоговый период по данным уполномоченного органа;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графе 11 указывается заключение уполномоченного органа по суммам РНП, с указанием причин в случае несоответствия с данными налогоплательщика.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Заключение о соответствии размера страховых резервов по непроизошедшим убыткам (далее – РНУ) требованиям, установленным законодательством Республики Казахстан о страховании и страховой деятельности, по форме согласно приложению 2 к настоящим Правилам, заполняется следующим образом: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указывается порядковый номер;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указывается БИН страховой (перестраховочной) организации, филиала страховой (перестраховочной) организации-нерезидента Республики Казахстан;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указывается наименование страховой (перестраховочной) организации, филиала страховой (перестраховочной) организации-нерезидента Республики Казахстан;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указывается проверяемый налоговый период в разрезе годов (налоговый период по КПН – календарный год с 1 января по 31 декабря);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указывается сумма РНУ на конец отчетного периода по данным проверяемого налогоплательщика;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указывается сумма РНУ на конец отчетного периода предыдущего года по данным проверяемого налогоплательщика;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указывается сумма разницы по РНУ за налоговый период по данным налогоплательщика, отнесенная на вычеты по КПН;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указывается сумма РНУ на конец отчетного периода по данным уполномоченного органа;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9 указывается сумма РНУ на конец отчетного периода предыдущего года по данным уполномоченного органа;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графе 10 указывается сумма разницы по РНУ за налоговый период по данным уполномоченного органа;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графе 11 указывается заключение уполномоченного органа по суммам РНУ, с указанием причин в случае несоответствия с данными налогоплательщика.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Заключение о соответствии размера страховых резервов по заявленным, но неурегулированным убыткам (далее – РЗНУ) требованиям, установленным законодательством Республики Казахстан о страховании и страховой деятельности, по форме согласно приложению 3 к настоящим Правилам, заполняется следующим образом: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указывается порядковый номер;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указывается БИН страховой (перестраховочной) организации, филиала страховой (перестраховочной) организации-нерезидента Республики Казахстан;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указывается наименование страховой (перестраховочной) организации, филиала страховой (перестраховочной) организации-нерезидента Республики Казахстан;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проверяемый налоговый период в разрезе годов (налоговый период по КПН – календарный год с 1 января по 31 декабря);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указывается сумма РЗНУ на конец отчетного периода по данным проверяемого налогоплательщика;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указывается сумма РЗНУ на конец отчетного периода предыдущего года по данным проверяемого налогоплательщика;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указывается сумма разницы по РЗНУ за налоговый период по данным налогоплательщика, отнесенная на вычеты по КПН;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указывается сумма РЗНУ на конец отчетного периода по данным уполномоченного органа;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9 указывается сумма РЗНУ на конец отчетного периода предыдущего года по данным уполномоченного органа;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графе 10 указывается сумма разницы по РЗНУ за налоговый период по данным уполномоченного органа;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графе 11 указывается заключение уполномоченного органа по суммам РЗНУ, с указанием причин в случае несоответствия с данными налогоплательщика.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Заключение о соответствии размера страховых резервов по произошедшим, но незаявленным убыткам (далее – РПНУ) требованиям, установленным законодательством Республики Казахстан о страховании и страховой деятельности, по форме согласно приложению 4 к настоящим Правилам, заполняется следующим образом: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указывается порядковый номер;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указывается БИН страховой (перестраховочной) организации, филиала страховой (перестраховочной) организации-нерезидента Республики Казахстан;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указывается наименование страховой (перестраховочной) организации, филиала страховой (перестраховочной) организации-нерезидента Республики Казахстан;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указывается проверяемый налоговый период в разрезе годов (налоговый период по КПН – календарный год с 1 января по 31 декабря);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указывается сумма РПНУ на конец отчетного периода по данным проверяемого налогоплательщика;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указывается сумма РПНУ на конец отчетного периода предыдущего года по данным проверяемого налогоплательщика;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указывается сумма разницы по РПНУ за налоговый период по данным налогоплательщика, отнесенная на вычеты по КПН;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указывается сумма РПНУ на конец отчетного периода по данным уполномоченного органа;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9 указывается сумма РПНУ на конец отчетного периода предыдущего года по данным уполномоченного органа;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графе 10 указывается сумма разницы по РПНУ за налоговый период по данным уполномоченного органа; 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графе 11 указывается заключение уполномоченного органа по суммам РПНУ, с указанием причин в случае несоответствия с данными налогоплательщика.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представления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заключения о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 страховых резервов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незаработанным премиям,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непроизошедшим убыткам,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заявленным,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неурегулированным убыткам,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произошедшим,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незаявленным убыткам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требованиям, установленным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законодательством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о страховании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страховой деятельности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9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соответствии размера страховых резервов по незаработанным премиям требованиям, установленным законодательством Республики Казахстан о страховании и страховой деятельности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891"/>
        <w:gridCol w:w="893"/>
        <w:gridCol w:w="440"/>
        <w:gridCol w:w="3210"/>
        <w:gridCol w:w="3456"/>
        <w:gridCol w:w="2970"/>
      </w:tblGrid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страховой организации, филиала страховой (перестраховочной) организации-нерезидента Республики Казахстан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налогового периода по данным налогоплательщика (на 31 декабря ___ года)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налогового периода предыдущего года по данным налогоплательщика (на 31 декабря ___ года)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разницы по РНП за налоговый период по данным налогоплательщика (графа 5 – графа 6)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5"/>
        <w:gridCol w:w="3152"/>
        <w:gridCol w:w="2841"/>
        <w:gridCol w:w="33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РНП</w:t>
            </w:r>
          </w:p>
        </w:tc>
      </w:tr>
      <w:tr>
        <w:trPr>
          <w:trHeight w:val="30" w:hRule="atLeast"/>
        </w:trPr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налогового периода по данным уполномоченного органа по регулированию, контролю и надзору финансового рынка и финансовых организаций (на 31 декабря ___ года)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налогового периода предыдущего года по данным уполномоченного органа по регулированию, контролю и надзору финансового рынка и финансовых организаций (на 31 декабря ___ года)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разницы по РНП за налоговый период по данным уполномоченного органа по регулированию, контролю и надзору финансового рынка и финансовых организаций (графа 8 – графа 9)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уполномоченного органа по регулированию, контролю и надзору финансового рынка и финансовых организаций о соответствии данных налогоплательщика и уполномоченного органа по регулированию, контролю и надзору финансового рынка и финансовых организаций (в случае несоответствия, указание причины несоответствия)</w:t>
            </w:r>
          </w:p>
        </w:tc>
      </w:tr>
      <w:tr>
        <w:trPr>
          <w:trHeight w:val="30" w:hRule="atLeast"/>
        </w:trPr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подпись лица, ответственного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составление заключения)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БИН – бизнес-идентификационный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РНП – резервы по незаработанным премиям.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представления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заключения о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 страховых резервов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незаработанным премиям,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непроизошедшим убыткам,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заявленным,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неурегулированным убыткам,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произошедшим,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незаявленным убыткам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требованиям, установленным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законодательством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о страховании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страховой деятельности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4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соответствии размера страховых резервов по непроизошедшим убыткам требованиям, установленным законодательством Республики Казахстан о страховании и страховой деятельности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"/>
        <w:gridCol w:w="882"/>
        <w:gridCol w:w="884"/>
        <w:gridCol w:w="436"/>
        <w:gridCol w:w="3179"/>
        <w:gridCol w:w="3541"/>
        <w:gridCol w:w="2942"/>
      </w:tblGrid>
      <w:tr>
        <w:trPr>
          <w:trHeight w:val="30" w:hRule="atLeast"/>
        </w:trPr>
        <w:tc>
          <w:tcPr>
            <w:tcW w:w="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страховой организации, филиала страховой (перестраховочной) организации-нерезидента Республики Казахстан</w:t>
            </w:r>
          </w:p>
        </w:tc>
        <w:tc>
          <w:tcPr>
            <w:tcW w:w="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налогового периода по данным налогоплательщика (на 31 декабря ___ года)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налогового периода предыдущего года по данным налогоплательщика (на 31 декабря ____года)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разницы по РНУ за налоговый период по данным налогоплательщика (графа 5 – графа 6)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4"/>
        <w:gridCol w:w="3189"/>
        <w:gridCol w:w="2806"/>
        <w:gridCol w:w="32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РНУ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налогового периода по данным уполномоченного органа по регулированию, контролю и надзору финансового рынка и финансовых организаций (на 31 декабря ____года)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налогового периода предыдущего года по данным уполномоченного органа по регулированию, контролю и надзору финансового рынка и финансовых организаций (на 31 декабря ____года)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разницы по РНУ за налоговый период по данным уполномоченного органа по регулированию, контролю и надзору финансового рынка и финансовых организаций (графа 8 – графа 9)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уполномоченного органа по регулированию, контролю и надзору финансового рынка и финансовых организаций о соответствии данных налогоплательщика и уполномоченного органа по регулированию, контролю и надзору финансового рынка и финансовых организаций (в случае несоответствия, указание причины несоответствия)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подпись лица, ответственного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составление заключения)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БИН – бизнес-идентификационный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РНУ – резервы по непроизошедшим убыткам.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представления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заключения о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 страховых резервов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незаработанным премиям,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непроизошедшим убыткам,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заявленным,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неурегулированным убыткам,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произошедшим,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незаявленным убыткам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требованиям, установленным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законодательством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о страховании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страховой деятельности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9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соответствии размера страховых резервов по заявленным, но неурегулированным убыткам требованиям, установленным законодательством Республики Казахстан о страховании и страховой деятельности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891"/>
        <w:gridCol w:w="893"/>
        <w:gridCol w:w="440"/>
        <w:gridCol w:w="3088"/>
        <w:gridCol w:w="3577"/>
        <w:gridCol w:w="2971"/>
      </w:tblGrid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страховой организации, филиала страховой (перестраховочной) организации-нерезидента Республики Казахстан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РЗНУ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налогового периода по данным налогоплательщика (на 31 декабря ___года)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налогового периода предыдущего года по данным налогоплательщика (на 31 декабря ____года)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разницы по РЗНУ за налоговый период по данным налогоплательщика (графа 5 – графа 6)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4"/>
        <w:gridCol w:w="3189"/>
        <w:gridCol w:w="2806"/>
        <w:gridCol w:w="32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РЗНУ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налогового периода по данным уполномоченного органа по регулированию, контролю и надзору финансового рынка и финансовых организаций (на 31 декабря ____года)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налогового периода предыдущего года по данным уполномоченного органа по регулированию, контролю и надзору финансового рынка и финансовых организаций (на 31 декабря ____года)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разницы по РЗНУ за налоговый период по данным уполномоченного органа по регулированию, контролю и надзору финансового рынка и финансовых организаций (графа 8 – графа 9)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уполномоченного органа по регулированию, контролю и надзору финансового рынка и финансовых организаций о соответствии данных налогоплательщика и уполномоченного органа по регулированию, контролю и надзору финансового рынка и финансовых организаций (в случае несоответствия, указание причины несоответствия)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подпись лица, ответственного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составление заключения)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БИН – бизнес-идентификационный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РЗНУ – резервы по заявленным, но неурегулированным убыткам.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представления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заключения о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 страховых резервов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незаработанным премиям,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непроизошедшим убыткам,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заявленным,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неурегулированным убыткам,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произошедшим,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незаявленным убыткам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требованиям, установленным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законодательством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о страховании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страховой деятельности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4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соответствии размера страховых резервов по произошедшим, но незаявленным убыткам требованиям, установленным законодательством Республики Казахстан о страховании и страховой деятельности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891"/>
        <w:gridCol w:w="893"/>
        <w:gridCol w:w="440"/>
        <w:gridCol w:w="3088"/>
        <w:gridCol w:w="3577"/>
        <w:gridCol w:w="2971"/>
      </w:tblGrid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страховой организации, филиала страховой (перестраховочной) организации-нерезидента Республики Казахстан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РПНУ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налогового периода по данным налогоплательщика (на 31 декабря ___года)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налогового периода предыдущего года по данным налогоплательщика (на 31 декабря ____года)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разницы по РПНУ за налоговый период по данным налогоплательщика (графа 5 – графа 6)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10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4"/>
        <w:gridCol w:w="3189"/>
        <w:gridCol w:w="2806"/>
        <w:gridCol w:w="32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РПНУ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налогового периода по данным уполномоченного органа по регулированию, контролю и надзору финансового рынка и финансовых организаций (на 31 декабря ____года)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 отчетного налогового периода предыдущего года по данным уполномоченного органа по регулированию, контролю и надзору финансового рынка и финансовых организаций (на 31 декабря ____года)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разницы по РПНУ за налоговый период по данным уполномоченного органа по регулированию, контролю и надзору финансового рынка и финансовых организаций (графа 8 – графа 9)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уполномоченного органа по регулированию, контролю и надзору финансового рынка и финансовых организаций о соответствии данных налогоплательщика и уполномоченного органа по регулированию, контролю и надзору финансового рынка и финансовых организаций (в случае несоответствия, указание причины несоответствия)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bookmarkStart w:name="z10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 отчество (при его наличии), подпись лица, ответственного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составление заключения)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БИН – бизнес-идентификационный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РПНУ – резервы по произошедшим, но незаявленным убыткам. </w:t>
      </w:r>
    </w:p>
    <w:bookmarkEnd w:id="8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