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e76da" w14:textId="2be76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юстиции Республики Казахстан от 11 сентября 2018 года № 1382 "Об утверждении требований к сопровождению правового кадастра и правила доступа к правовому кадастру"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8 апреля 2021 года № 278. Зарегистрирован в Министерстве юстиции Республики Казахстан 12 апреля 2021 года № 22526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11 сентября 2018 года № 1382 "Об утверждении требований к сопровождению правового кадастра и правила доступа к правовому кадастру" (зарегистрирован в Реестре государственной регистрации нормативных правовых актов за № 17360, опубликован 1 октября 2018 года в Эталонном контрольном банке нормативных правовых актов Республики Казахстан)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Требованиях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сопровождению правового кадастра утвержденным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Основные понятия, используемые в настоящих Требованиях: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оператор – организация, осуществляющая сопровождение и техническое обслуживание Государственной базы данных "Регистр недвижимости" (далее – ГБД РН);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правовой кадастр – единый государственный реестр зарегистрированных прав (обременений прав) на недвижимое имущество;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пользователь – сотрудник Некоммерческого акционерного общества "Государственная корпорация "Правительство для граждан" (далее – Госкорпорация), лицо, использующее действующую ГБД РН для выполнения конкретных функций;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администратор ГБД РН – сотрудник Оператора, ответственный за сопровождение и поддержку пользователей ГБД РН;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региональный администратор ГБД РН – специалист, регионального филиала Оператора, оказывающий консультационную поддержку пользователям ГБД РН, не имеет доступа к ГБД РН;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автоматизированная система "ServiceDesk" (далее – АС SD) – портал для регистрации запросов по функционалу ГБД РН;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сбой – незапланированный временный выход из строя ГБД РН повлекший за собой отсутствия возможности ее использования;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запрос – зафиксированное обращение пользователя на потребность в обслуживании ГБД РН;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сотрудник линии 1 – сотрудник Оператора, осуществляющий прием звонков от пользователей, консультацию по работе ГБД РН, а также регистрацию и эскалацию запросов на АС SD;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сотрудник линии 2 – сотрудник Оператора, осуществляющий функциональное и техническое сопровождение ГБД РН, анализ, решения запросов;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сотрудник линии 3 – сотрудник Оператора, осуществляющий сбор, анализ замечаний и предложений пользователей.".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доступа к правовому кадастру утвержденным приказом: 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Основные понятия, используемые в настоящих Правилах: 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доступ – мероприятия по созданию учетной записи в Государственной базе данных "Регистр недвижимости" (далее – ГБД РН), присвоению первичного пароля, а также использованию и смены первичного и основного пароля; 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оператор – организация, осуществляющая сопровождение и техническое обслуживание ГБД РН; 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правовой кадастр – единый государственный реестр зарегистрированных прав (обременений прав) на недвижимое имущество; 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пользователь – сотрудник Некоммерческого акционерного общества "Государственная корпорация "Правительство для граждан" (далее – Госкорпорация), лицо, использующее действующую ГБД РН для выполнения конкретных функций; 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администратор ГБД РН – сотрудник Оператора, ответственный за сопровождение и поддержку пользователей ГБД РН; 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 региональный администратор ГБД РН – специалист регионального филиала Оператора, оказывающий консультационную поддержку пользователем ГБД РН, не имеет доступа к ГБД РН; 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учетная запись – информация о пользователе: имя пользователя, его пароль, права доступа к ресурсам при работе с ГБД РН;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 первичный пароль – комбинация символов (буквы, цифры, специальные символы), устанавливаемые администратором ГБД РН при создании учетной записи; 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основной пароль – комбинация символов (буквы, цифры, специальные символы), устанавливаемые пользователем ГБД РН; 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автоматизированная система "ServiceDesk" (далее – АС SD)-портал для регистрации запросов по функционалу ГБД РН; 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IP адрес – уникальный сетевой адрес узла в компьютерной сети, построенной по протоколу IP; 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электронно – цифровая подпись (далее – ЭЦП)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содержания.". 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регистрационной службы и организации юридических услуг Министерства юстиции Республики Казахстан в установленном законодательством Республики Казахстан порядке обеспечить государственную регистрацию настоящего приказа и опубликование приказа на официальном интернет-ресурсе Министерства юстиции Республики Казахстан.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 - министра юстиции Республики Казахстан.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юстиции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Бекетаев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промышленности Республики Казахстан</w:t>
      </w:r>
    </w:p>
    <w:bookmarkEnd w:id="3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