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917a" w14:textId="d1691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апреля 2021 года № 157. Зарегистрирован в Министерстве юстиции Республики Казахстан 12 апреля 2021 года № 22527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cпециальностей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17564, опубликован 30 октября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13) статьи 5 Закона Республики Казахстан от 27 июля 2007 года "Об образовании"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(Оспанова Н.Ж.)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мероприятиях, предусмотренных подпунктами 1),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Каринову Ш.Т.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__________2021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__________2021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__________2021 года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__________2021 года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__________2021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технического и профессионального образования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5"/>
        <w:gridCol w:w="2082"/>
        <w:gridCol w:w="3318"/>
        <w:gridCol w:w="1306"/>
        <w:gridCol w:w="2759"/>
      </w:tblGrid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специальности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квалификации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уровня образования, специальности и квалификации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в Международной стандартной классификации образования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в Национальном классификаторе занятий Республики Казахстан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 Образование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 Образование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0112 Подготовка воспитателей для дошкольных учреждений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воспитателя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3W01120101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0113 Подготовка преподавателей без предметной специализации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работы (по уровням)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01130100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специальной (коррекционной) интернатной организации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образования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Мать-воспитательница (патронатный воспитатель)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2635-6-003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01130200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дополнительного образования (по направлениям)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Педагог-организатор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4S01130202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Вожатый организации образования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01130203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 Подготовка преподавателей с предметной специализацией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 начального образования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2311-0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самопознания, начального и основного среднего образования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казахского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</w:t>
            </w:r>
          </w:p>
          <w:bookmarkEnd w:id="16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русского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</w:t>
            </w:r>
          </w:p>
          <w:bookmarkEnd w:id="17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уйгурского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</w:t>
            </w:r>
          </w:p>
          <w:bookmarkEnd w:id="18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узбекского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литературы</w:t>
            </w:r>
          </w:p>
          <w:bookmarkEnd w:id="19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 (всех наименований)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производственного обучения, техник-технолог (всех наименований)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4S01140802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20"/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 Искусство и гуманитарные науки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 Искусство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0211 Аудиовизуальные средства и медиа производство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Операторское искусство*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Фотограф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Видеооператор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Видеомонтажер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3431-0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Звукооператорское мастерство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Звукооператор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3521-2-004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02110300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компьютерной графики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графической анимации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дизайнер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02110400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допечатных процессов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Копирайтер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02110500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Брошюровщик-переплетчик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печатных машин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8184-9-005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переплетных машин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7333-0-009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4S02110504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0212 Мода, дизайн интерьеров и промышленный дизайн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художественно- дизайнерских работ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интерьера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интерьера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технического и художественного эскизов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Декоратор одежды и аксессуаров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одежды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02120300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0212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иллюстратор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дизайнерского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Макетчик макетно-модельного проектирования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 промышленный продукции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4S02120304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2163-9-009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3W02120305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7536-9-002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0213 Изобразительное искусство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Живопись, скульптура и графика (по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02130100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Художник-иллюстратор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Художник-скульптор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Каллиграфия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Каллиграф арабской вязи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4S02130201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2636-0-010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0214 Ремесленное производство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02140100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художественного литья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художественных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музыкальных инструментов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3W02140103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декоративно-прикладного искусства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Ювелирное дело*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02140200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ювелирных дел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4S02140201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7312-2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 Музыка и театральное искусство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(2652-4)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5"/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Музыковед, преподаватель детской музыкальной школы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6"/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Хормейстер, преподаватель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  <w:bookmarkEnd w:id="30"/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драматического театра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музыкального театра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театра кукол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разговорного жанра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жанра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4S02150505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  <w:bookmarkEnd w:id="31"/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2653-1-001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2653-1-009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балета, преподаватель, руководитель хореографического коллектива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  <w:bookmarkEnd w:id="3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танца, преподаватель, руководитель хореографического коллектива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2350-9-001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современного танца, преподаватель, руководитель хореографического коллектива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2653-1-008</w:t>
            </w:r>
          </w:p>
          <w:bookmarkEnd w:id="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Преподаватель-концертмейстер хореографических дисциплин, преподаватель фортепиано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2332-1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ритмики и хореографии организации образования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 декорационное искусство (по профилю)*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Бутафор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Гример-постижер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3W02150802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световой аппаратуры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костюмам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Художник-декоратор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4S02150805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2654-0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02150900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театрального коллектива, преподаватель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культурно-массовых мероприятий, преподаватель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4S02150902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02151000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оркестра (ансамбля) народных инструментов, преподаватель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1432-0-038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коллектива декоративно-прикладного мастерства, преподаватель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 детского коллектива, преподаватель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2652-9-001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 Гуманитарные науки (кроме языков)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0221 Религия и теология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Азаншы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Имам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3W02210102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Имам-хатиб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Устаз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02210200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Исламский теолог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Хадисоведение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02210300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Хафиз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Хадисовед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4S02210302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2636-9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 Языки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0231 Изучение языка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4S02310101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 Социальные науки и информации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032 Журналистика и информация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0322 Библиотечное дело, обработка информации и архивное дело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03220100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Офис-менеджер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3W03220201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 Бизнес, управление и право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 Бизнес и управление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0411 Бухгалтерское дело и налогообложение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 и аудит*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Бухгалтер-кассир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4311-9</w:t>
            </w:r>
          </w:p>
          <w:bookmarkEnd w:id="38"/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0412 Финансы, банковское и страховое дело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Банковское и страховое дело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страховой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Кредитный агент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банковским операциям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  <w:bookmarkEnd w:id="3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Техник-оценщик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0413 Менеджмент и управление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04130100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04130200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логист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3W04130201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4S04130202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0414 Маркетинг и реклама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04140100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Продавец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Мерчендайзер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Маркетолог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4S04140103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042 Право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0421 Право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04210100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4S04210101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2611 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 Естественные науки, математика и статистика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 Окружающая среда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0522 Окружающая среда и дикая природа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 природных ресурсов (по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химико- бактериологического анализа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3W05220201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 и использованию недр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053 Физические науки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0532 Науки о Земле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05320100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работах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поисковых работах</w:t>
            </w:r>
          </w:p>
          <w:bookmarkEnd w:id="40"/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Техник-геолог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05320200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буровых работах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05320300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гидрогеологических работах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гидрогеолого-съемочных и поисковых работах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05320400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геофизического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Техник-геофизик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05320500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054 Математика и статистика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0542 Статистика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05420100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Техник-статистик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4S05420101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3314-3</w:t>
            </w:r>
          </w:p>
          <w:bookmarkEnd w:id="41"/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 Информационно-коммуникационные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 Информационно-коммуникационные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видам)*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  <w:bookmarkEnd w:id="4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0613 Разработка и анализ программного обеспечения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06130100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06880100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аддитивных установок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3W06880101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4S06880102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 Инженерные, обрабатывающие и строительные отрасли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 Инженерия и инженерное дело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 Химическая инженерия и процессы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(всех наименований)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(по видам)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производства формованного кокса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продукции и технологического процесса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Лабораторная технология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спектрального анализа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физико- механическим испытаниям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Техник-лаборант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4S07110404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технологических установок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0712 Технология охраны окружающей среды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твердых бытовых отходов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3114-2-001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9610-1-003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сортировке и переработке отходов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обслуживание экологических установок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обслуживанию пыле газоулавливающих установок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 Электротехника и энергетика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котельному оборудованию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 по турбинному оборудованию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8186-0-41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Техник-теплоэнергетик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оборудования тепловых сетей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ремонту оборудования котельных и пылеприготовительных цехов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Возобновляемая энергетика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возобновляемой энергетики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контактной сети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тяговой подстанции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обслуживанию и ремонту электромеханического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подземный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 Электроника и автоматизация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и ремонту контрольно-измерительных приборов и автоматики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автоматизированных систем производства (по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мехатронных систем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Техник-мехатроник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3122-9-006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Монтажник-наладчик встраиваемых систем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 и комплексов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мобильной робототехники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промышленной робототехники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встраиваемых систем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4S07140405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техника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цифровой техники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Техник-электронщик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медицинского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медицинского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Электромонтер-релейщик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Техник-электромеханик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на железнодорожном транспорте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 связи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07140900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Электромонтажник-наладчик телекоммуникационного оборудования и каналов связи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телекоммуникационных систем связи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беспроводной и мобильной связи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автоматических систем безопасности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3122-1-004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мультимедийных и цифровых систем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Техник-радиотехник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07141000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почтовой связи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3W07141001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почтовой связи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4S07141002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 Механика и металлообработка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широкого профиля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станков с программным управлением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8172-9-030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станочных работ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машиностроение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07150202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3115-6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Токарь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Фрезеровщик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Шлифовальщик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4S07150304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Кузнец-штамповщик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Слесарное дело (по отраслям и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Слесарь-инструментальщик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722-0-010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механосборочных работ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Геологоразведочное оборудование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4S07150802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холодильно-компрессорных машин и установок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07150900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Электрослесарь-монтажник холодильно-компрессорного оборудования предприятий промышленности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3W07150901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4S07150902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техническое обслуживание и ремонт оборудования полиграфического производства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07151000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полиграфического производства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07151100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07151200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07151300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загрузки конвертера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конвертера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(всех наименований)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4S07151304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07151400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Электролизник расплавленных солей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металла и сплавов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доменной печи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07151500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Газовщик доменной печи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Водопроводчик доменной печи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Горновой доменной печи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Внепечная обработка стали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07151600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Сталевар установки внепечной обработки стали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07151700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огнеупорных изделий на печах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огнеупорных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 07151702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4S07151703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Прокатное производство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07151800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холодной прокатки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3W07151802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S07151803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Трубное производство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07151900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стана горячего проката труб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поста управления стана горячей прокатки труб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3W07151902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4S07151903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 Автотранспортные средства, морские и воздушные суда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радиоэлектронного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Техник-электроник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 морской техники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Радиомонтажник судовой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судовой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4S07160204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подъемно-транспортных, строительно-дорожных машин и механизмов железнодорожного транспорта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путевых машин и механизмов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путевых машин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локомотива (по видам)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вагонов и рефрижераторного подвижного состава железных дорог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 07160603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техническое обслуживание и ремонт городского электротранспорта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7234-0-008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 метрополитена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8311-1-027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4S07160703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7549-5-024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 наземного авиационного радиоэлектронного оборудования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Радио-электромонтажник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44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радионавигации, радиолокации и связи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4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4S07160803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46"/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07160900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по горюче-смазочным материалам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3W07160901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Авиатехник по горюче смазочным материалам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4S07160903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8213 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воздушного судна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07161000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авиационной техники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сборщик авиационной техники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-механик технического обслуживания воздушного судна категории В-3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технического обслуживания воздушного судна категории 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4S07161004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07161100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беспилотных летательных аппаратов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 по технической эксплуатации беспилотных авиационных систем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3115-4-019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07161200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службы полҰтной информации аэропорта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07161300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Слесарь по ремонту автомобилей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7231-9-008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Автомобилестроение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07161400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Оператор-сборщик автомобиля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 автотранспортных средств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оборудования металлопокрытия и окраски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7133-9-022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4S07161406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 и техническое обслуживание судовых машин и механизмов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07161500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корпусов судов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8211-6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Судокорпусник-ремонтник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7233-9-013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 судовой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судовой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3W07161504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судовым системам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4S07161506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07161600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Слесарь-ремонтник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07161700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8341-9-011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механизации трудоемких процессов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 Производственные и обрабатывающие отрасли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 Производство продуктов питания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7511-9-020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мясной продукции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9329-2-010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8161-9-014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молока и молочной продукции*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Укладчик-упаковщик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молока и молочных продуктов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Сахарное производство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сахара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производство поваренной соли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поваренной соли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8131-5-071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</w:t>
            </w:r>
          </w:p>
          <w:bookmarkEnd w:id="4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пива, безалкогольных и спиртных напитков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винно-водочных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пива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безалкогольных напитков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4S07210604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жиров и жирозаменителей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растительных масел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линий по производству жиров и жирозаменителей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4S07210703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табачных изделий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поточно-автоматизированных линий по переработке табака и производству табачных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8168-1-008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4S07210802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производство*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07210900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8161-3-006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4S07210902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07211000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плодоовощного хранилища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Засольщик овощей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хранения и переработки плодов и овощей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4S072111003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консервов и пищевых концентратов*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07211100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консервов и пищеконцентратов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07211200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07211300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для приготовления, заморозки и регенерации продукции предприятий питания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приготовлению пищевых полуфабрикатов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и переработки продукции растениеводства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07211400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 производству и переработке растительной продукции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3W07211401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 Производство материалов (стекло, бумага, пластик и дерево)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7549-9-045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в производстве стеновых и вяжущих материалов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пульта управления в производстве стеновых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сборке металлоконструкций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стальных и железобетонных конструкций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химических волокон*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химических волокон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кручения и намотки химических волокон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стекловолокон и стеклоизделий*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получения непрерывного стекловолокна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Выдувальщик стеклоизделий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стеклоформующих машин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4S07220404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шин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Сборщик-формовщик покрышек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автокамерного агрегата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8142-2-016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Прессовщик-вулканизаторщик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4S07220504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Резинотехническое производство*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резиновых изделий и деталей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резиновых смесей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8141-1-005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каландра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8184-1-007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резиносмесителя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по изготовлению навивочных рукавов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3W07220605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8141-2-018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4S07220606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пластмасс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пластмасс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полимерного производства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экструдера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3W07220704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4S07220705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Кабельное производство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кабельного производства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4S07220802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Керамическое производство*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07220900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3W07220903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4S07220904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фарфоровых и фаянсовых изделий*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07221000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фарфоровых и фаянсовых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7313-9-026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керамических, фарфоровых и фаянсовых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8181-3-008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4S07221003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тугоплавких неметаллических и силикатных материалов и изделий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07221100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(обжигальщик) вращающихся печей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сырьевых мельниц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07221200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композитных материалов и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8142-3-009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Камнеобрабатывающее производство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07221300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камня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8115-3-003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 по обработке камня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07221400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декоративных элементов мебели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древесины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мебели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Обойщик мебели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4S07221406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на основе наноматериалов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07221500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изделий на основе наноматериалов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4S07221502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 Текстиль (одежда, обувь и кожаные изделия)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7531-1-002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Вышивальщица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Конструктор одежды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2163-1-010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меховых и шубных изделий*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Строгаль кожевенно-мехового сырья и полуфабрикатов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Мездрильщик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Скорняк-раскройщик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3W07230204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4S07230205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обработка кожи и меха*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линий химической обработка кожи и меха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Прокатчик кож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Ткацкое производство (по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 ручного ткачества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ткацких машин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и чесального производства (по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чесального производства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8151-1-014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прядильного производства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волокнистых материалов*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волокна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обработке волокна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нетканых текстильных материалов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машин и оборудования по производству нетканых материалов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4S07230703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трикотажных, текстильных, галантерийных изделий*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07230800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Кружевница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7316-2-022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Закройщик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3W07230803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4S07230804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Отделочное производство (по профилю)*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07230900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отделке ткани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8152-1-017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окраске ткани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3W07230902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4S07230903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дело*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07231000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индивидуальному пошиву и ремонту обуви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пошиву и ремонту ортопедической обуви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Обувное производство (по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07231100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 материалов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Затяжчик обуви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3W07231103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4S07231104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 Горное дело и добыча полезных ископаемых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очистного забоя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 геодезических и маркшейдерских работах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маркшейдерских работах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Техник-маркшейдер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разреза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(углеобогащение)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пульта управления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углеобогащения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дробильно-сортировочного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агломерационных установок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подземных сооружений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Проходчик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горных выемочных машин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горного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4S07240604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Бурильщик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49"/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добычи нефти и газа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4S07240802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50"/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07240900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3W07240901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4S07240902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  <w:bookmarkEnd w:id="51"/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 Архитектура и строительство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 Архитектура и градостроительство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графических работ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2512-2-006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Техник-геодезист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Техник-аэрофотогеодезист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Техник-картограф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Техник-землеустроитель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3111-4-003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 и реконструкция гражданских зданий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макетирования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художественно- декоративных работ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Техник-дизайнер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озеленению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9116-0-007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4S07310502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3432-2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 Строительные работы и гражданское строительство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кровельных работ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 столярно-плотничных и паркетных работ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Техник-сметчик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BIM-пользователь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BIM-техник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интеллектуальных систем управления зданием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Хаус-мастер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многоквартирным жилым домом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3115-9-022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технологических трубопроводов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7239-2-035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 рабочий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  <w:bookmarkEnd w:id="5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машин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7549-5-001</w:t>
            </w:r>
          </w:p>
          <w:bookmarkEnd w:id="53"/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07320800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текущему содержанию и ремонту железнодорожных путей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дефектоскопной тележки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3W07320802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Техник-путеец, строитель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7549-5-002</w:t>
            </w:r>
          </w:p>
          <w:bookmarkEnd w:id="54"/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07320900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4S07320901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07321000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лифтам и эскалаторам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3W07321001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7412-2-003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4S07321002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3115-1-016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07321100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обслуживанию инженерных систем объектов жилищно-коммунального хозяйства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монтажу и эксплуатации инженерных систем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7127-0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07321200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очистных сооружений систем водоснабжения и водоотведения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07321300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 очистных сооружений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 очистных сооружений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Гидротехническая мелиорация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07321400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Осмотрщик-регулировщик гидромелиоративной системы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8189-0-050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3142-0-018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07321500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07880100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по стандартизации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4S07880102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3129-4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 Сельское, лесное, рыболовное хозяйство и ветеринария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 Сельское хозяйство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6113-9-002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Агроном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08110200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6111-2-001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Виноградарь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Техник-плодоовощевод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4S08110305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по защите растения и карантину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 карантину растений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4S08110403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Техник-птицевод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Зоотехник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3142-0-007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 и шелководство*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08110600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3W08110602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4S08110603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6123-0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08110700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3W08110702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Техник-рыбовод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4S08110703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6222-0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0812 Растениеводство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хозяйство*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Питомниковод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6210-9-007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Цветовод-флорист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6113-2-004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Техник-садовод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тепличного хозяйства*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 по уходу за растениями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тепличного хозяйства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тепличных производств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4S08120203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 Лесное хозяйство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0821 Лесное хозяйство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хозяйство*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Вальщик леса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08210200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Техник-охотовед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6129-0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084 Ветеринария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0841 Ветеринария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08410100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ветеринарной обработке животных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6121-9-004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искусственному осеменению животных и птиц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6121-3-007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5190-4-007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 Здравоохранение и социальное обеспечение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 Здравоохранение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0911 Стоматология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 стоматологический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врача-стоматолога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3251-0-005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09110200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0912 Медицина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0913 Уход за больными (Сестринское дело) и акушерство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Сестринское дело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09130100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Младшая медицинская сестра по уходу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Массажист*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3W09130102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5149-1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09130200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3222-0-001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0914 Медицинская диагностика и технологии лечения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09140100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лаборант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3141-1-002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09140200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 медицинский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7320-3-010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Оптикометрист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0916 Фармацевтика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09160100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3213-0-002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092 Социальное обеспечение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0923 Социальная работа и консультирование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09230100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Помощник социального работника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3W09230101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4S09230102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3412-0-008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098 Междисциплинарные программы и квалификации, связанные со здравоохранением и социальным обеспечением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0988 Междисциплинарные программы и квалификации, связанные со здравоохранением и социальным обеспечением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09880100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Гигиенист-эпидемиолог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5320-9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Службы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Сфера обслуживания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 Бытовое обслуживание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обработки изделий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4S10110103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1012 Парикмахерские и косметологические услуги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искусство*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Художник-модельер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2166-4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Визажист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художественного татуажа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Косметолог-эстетист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 по макияжу, стилист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4S10120204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 Гостиничное обслуживание, рестораны и сфера питания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Гостиничный бизнес*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горничная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9112-1-001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Оперативный менеджер гостиницы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Супервайзер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5130-3-001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Бармен-бариста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5130-2-002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Метрдотель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3349-0-014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обслуживанию мероприятий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4S10130204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3332-0-006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питания*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7512-3-021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4S10130303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3129-9-006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1015 Путешествия, туризм и досуг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10150100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3423-0-017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5113-1-003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агент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4221-0-016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туризму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 (гид-переводчик)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4S10150105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дестинацией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10150200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экологического туризма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по продвижению туристских услуг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Менеджер туристского информационного центра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4S10150203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 Гигиена и охрана труда на производстве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1022 Охрана труда на производстве и безопасность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безопасности и охране труда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4S10220101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3160-6-009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Службы безопасности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1031 Военное дело и безопасность**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1031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 Охрана граждан и собственности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аппаратов защиты органов дыхания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пожарной безопасности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4S10320103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 альпинист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7119-9-016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 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4S10320205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 Транспортные услуги
</w:t>
            </w:r>
          </w:p>
        </w:tc>
      </w:tr>
      <w:tr>
        <w:trPr>
          <w:trHeight w:val="30" w:hRule="atLeast"/>
        </w:trPr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 Транспортные услуги
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воздушных перевозок 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10410100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бронированию и продаже авиаперевозок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3W10410101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 по организации авиационных перевозок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4S10410102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10410200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 4-го и 5-го классов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4323-2-004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станционного поста централизации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Приемосдатчик груза и багажа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перевозочных документов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10410300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обработке документов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3W10410301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10410400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дорожный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3W10410401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3160-9-001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4S10410402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3112-1-002</w:t>
            </w:r>
          </w:p>
        </w:tc>
      </w:tr>
      <w:tr>
        <w:trPr>
          <w:trHeight w:val="30" w:hRule="atLeast"/>
        </w:trPr>
        <w:tc>
          <w:tcPr>
            <w:tcW w:w="2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10410500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Матрос 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Рулевой (кормщик)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(машинист)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3W10410505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3115-3-023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(судовой)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(судовой)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Техник-судоводитель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3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4S10410509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</w:tbl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1.Области образования и направления подготовки технического и профессионального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имеющие цифровое и буквенное выражение, обозначают уровень образования согласно Национальной рамке квалификаций в соответствии с Европейской рамкой квалификаций: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квалифицированные рабочие кадры – 3W;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среднего звена – 4S;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технического и профессионального образования;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технического и профессионального образования;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технического и профессионального образования;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технического и профессионального образования;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перечень специальностей по данному профилю определяется в соответствии с приказами руководителей министерств и ведомств, в ведении которых находятся военные, специальные учебные заведения.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 образования 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2018 года № 500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специальностей и квалификаций послесреднего образования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1676"/>
        <w:gridCol w:w="3524"/>
        <w:gridCol w:w="1344"/>
        <w:gridCol w:w="2839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специальности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квалификации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уровня образования, специальности и квалификации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в Международной стандартной классификации образования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в Национальном классификаторе занятий Республики Казахстан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 Образование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 Образование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0112 Подготовка воспитателей для дошкольных учреждений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2362-0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0113 Подготовка преподавателей без предметной специализации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01130100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логопедии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2374-9-007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 Подготовка преподавателей с предметной специализацией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начального образования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физической культуры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</w:t>
            </w:r>
          </w:p>
          <w:bookmarkEnd w:id="7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адаптивной физической культуры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5AB01140202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2374-9-003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  <w:bookmarkEnd w:id="72"/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казахского языка и литературы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русского языка и литературы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педагогики и методики преподавания иностранного языка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5AB01140303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2350-3-001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01140400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информатики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2350-4-001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01140500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профессионального обучения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2338-2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 Искусство и гуманитарные науки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 Искусство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0211 Аудиовизуальные средства и медиа производство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графического и мультимедийного дизайна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02110200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издательского дела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и упаковочного производства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02110300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полиграфического и упаковочного производства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2145-1-004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0212 Мода, дизайн интерьеров и промышленный дизайн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дизайна интерьера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02120200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одежды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промышленной продукции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02120300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 промышленной продукции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5AB02120301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0214 Ремесленное производство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02140100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архивных и библиотечных материалов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художественных изделий и произведений декоративно-прикладного искусства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7315-1</w:t>
            </w:r>
          </w:p>
          <w:bookmarkEnd w:id="7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реставрации архитектурных памятников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5AB02140103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7123-0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 Музыка и театральное искусство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Социально-культурная деятельность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социально-культурной деятельности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2361-0-002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2371-9-001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2334-0-039</w:t>
            </w:r>
          </w:p>
          <w:bookmarkEnd w:id="74"/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02150200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народного художественного творчества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5АВ02150201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 Языки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0231 Изучение языка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02310100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преводческого дела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5АВ02310101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 Бизнес, управление и право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 Бизнес и управление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0411 Бухгалтерское дело и налогообложение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учета и аудита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0412 Финансы, банковское и страховое дело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оценки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0413 Менеджмент и управление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04130100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менеджмента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0414 Маркетинг и реклама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04140100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маркетинга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  <w:bookmarkEnd w:id="7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категорийного менеджмента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5AB04140102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 Естественные науки, математика и статистика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 Окружающая среда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0522 Окружающая среда и дикая природа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05220100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экологии и природоохранной деятельности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5AB05220101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 Информационно-коммуникационные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 Информационно-коммуникационные технологии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информационные сети (по видам)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вычислительной техники и информационныхх сетей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06120200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систем информационной безопасности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5АВ06120201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0613 Разработка и анализ программного обеспечения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06130100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программного обеспечения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068 Междисциплинарные программы и квалификации, связанные с информационно-коммуникационными технологиями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0688 Междисциплинарные программы и квалификации, связанные с информационно-коммуникационными технологиями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Аддитивные технологии производства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06880100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аддитивных технологий производства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5AB06880101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0688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2149-8-001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 Инженерные, обрабатывающие и строительные отрасли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 Инженерия и инженерное дело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 Химическая инженерия и процессы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химического производства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технология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лабораторной технологии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2113-0-010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коксохимического производства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07110400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разделения изотопов и вакуумной техники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2113-0-016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07110500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переработки нефти и газа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5AB07110501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2145-2-002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0712 Технология охраны окружающей среды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переработки отходов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 Электротехника и энергетика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электроснабжения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07130200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электромеханического оборудования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5AB07130201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2151-1-005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 Электроника и автоматизация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 (по профилю)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автоматизации и управления технологическими процессами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2141-3-002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(по отраслям)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мехатроники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2144-9-030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встраиваемые системы (по отраслям)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робототехники и встраиваемых систем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5AB07140301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2519-9-001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07140400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монтажа, технического обслуживания и ремонта медицинской техники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2149-9-004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07140500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телекоммуникационных систем связи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беспроводной и мобильной связи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автоматических систем безопасности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5АВ07140503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2151-9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 Механика и металлообработка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машиностроения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цветных металлов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5АВ07150201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металлургии черных металлов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5АВ07150301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композитных материалов и изделий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07150400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композитных материалов и изделий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5АВ07150401 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07150500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металлообработки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5АВ07150501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 Автотранспортные средства, морские и воздушные суда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радиоэлектронного транспортного оборудования (по видам транспорта)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и технического обслуживания транспортного радиоэлектронного оборудования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городского электротранспорта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городского электротранспорта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автомобильного транспорта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2144-6-009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наземного авиационного радиоэлектронного оборудования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07160400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технической эксплуатации наземного авиационного радиоэлектронного оборудования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  <w:bookmarkEnd w:id="76"/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Наземное обслуживание воздушных судов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07160500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наземного обслуживания воздушных судов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воздушного судна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07160600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 воздушного судна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 пилотируемая авиационная система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07160700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дистанционно пилотируемых авиационных систем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воздушных судов и полетно-информационное обеспечение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07160800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эксплуатации воздушных судов и полетно-информационного обеспечения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2144-4-022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07160900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механизации сельского хозяйства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сельскохозяйственной техники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07161000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эксплуатации, технического обслуживания и ремонта сельскохозяйственной техники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5AB07161001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 Производственные и обрабатывающие отрасли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 Производство продуктов питания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производства пищевых продуктов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Элеваторное, мукомольное, крупяное и комбикормовое производство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элеваторного, мукомольного, крупяного и комбикормового производства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производства и переработки продукции растениеводства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07210300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технологий производства и переработки продукции растениеводства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2145-4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 Производство материалов (стекло, бумага, пластик и дерево)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производства железобетонных и металлических изделий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 производства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07220200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полимерного производства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 Горное дело и добыча полезных ископаемых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подземной разработки месторождений полезных ископаемых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2146-1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технологии бурения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нефтяных и газовых месторождений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07240300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эксплуатации нефтяных и газовых месторождений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5AB07240301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 Архитектура и строительство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 Архитектура и градостроительство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архитектуры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геодезии и картографии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землеустройства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2165-4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реставрация, реконструкция гражданских зданий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07310400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дизайна, реставрации, реконструкции гражданских зданий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5AB07310401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 Строительные работы и гражданское строительство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зданий и сооружений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Сметное дело в строительстве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cметного дела в строительстве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2149-5-003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проектирования и эксплуатации зданий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автоматизированных систем проектирования и эксплуатации зданий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обслуживания интеллектуальной системы управления зданием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5AB07320302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07320400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управления недвижимостью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07320500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гидротехнического строительства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магистральных, локальных и сетевых трубопроводов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07320600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магистральных, локальных и сетевых трубопроводов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2147-4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07320700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автомобильных дорог и аэродромов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5AB07320701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2142-9-014</w:t>
            </w:r>
          </w:p>
          <w:bookmarkEnd w:id="77"/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07320800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лифтового хозяйства и эскалаторов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5AB07320801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07320900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монтажа и эксплуатации инженерных систем объектов жилищно-коммунального хозяйства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5AB07320901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2142-9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транспортные тоннели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07321000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строительства и эксплуатации мостов и транспортных тоннелей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5AB07321001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2142-3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078 Междисциплинарные программы и квалификации, связанные с проектированием, производством и строительством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0788 Междисциплинарные программы и квалификации, связанные с проектированием, производством и строительством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07880100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стандартизации, метрологии и сертификации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5AB07880101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2149-4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 Сельское, лесное, рыболовное хозяйство и ветеринария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 Сельское хозяйство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агрономии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агрохимии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2132-4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плодоовощеводства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6112-0-003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08110400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защиты и карантина растений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5AB08110401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2132-2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 Лесное хозяйство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0821 Лесное хозяйство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Лесное хозяйство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08210100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лесного хозяйства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5AB08210101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084 Ветеринария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0841 Ветеринария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08410100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ветеринарии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5AB08410101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 Здравоохранение и социальное обеспечение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 Здравоохранение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0913 Уход за больными (сестринское дело) и акушерство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09130100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сестринского дела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092 Социальное обеспечение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0923 Социальная работа и консультирование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09230100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социальной работы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5AB09230101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Службы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Сфера обслуживания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 Бытовое обслуживание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химической чистки и крашении изделий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1012 Парикмахерские и косметологические услуги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Парикмахерское искусство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парикмахерского искусства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Эстетическая косметология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10120200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эстетической косметологии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 Гостиничное обслуживание, рестораны и сфера питания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 бизнес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гостиничного бизнеса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в сфере питания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организации обслуживания в сфере питания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организации питания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5AB10130301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1015 Путешествия, туризм и досуг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10150100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туризма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5AB10150101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2421-0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 Гигиена и охрана труда на производстве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1022 Охрана труда на производстве и безопасность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труда и безопасность технологических процессов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охраны труда и безопасности технологических процессов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5AB10220101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Службы безопасности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 Охрана граждан и собственности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пожарной безопасности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по защите в чрезвычайных ситуациях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5AB10320201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2149-3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 Транспортные услуги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 Транспортные услуги
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воздушных перевозок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10410100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воздушных перевозок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5AB10410101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и эксплуатация воздушного транспорта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10410200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управления движением и эксплуатации воздушного транспорта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5AB10410201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10410300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железнодорожном транспорте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5AB10410301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2144-8</w:t>
            </w:r>
          </w:p>
          <w:bookmarkEnd w:id="78"/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10410400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перевозок и управления движением на автомобильном транспорте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5AB10410401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10410500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организации дорожного движения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5AB10410501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10410600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бакалавр эксплуатации водного транспорта 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5AB10410601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</w:tbl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Области образования и направления подготовки послесреднего образования в Классификаторе объединены по группам и представлены девятизначными цифровыми кодами в соответствии с Международной стандартной классификацией образования – 2013: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и второй знаки кода, имеющий цифровое и буквенное выражение, означает уровень образования согласно Национальной рамке квалификации в соответствии с Европейской рамкой квалификации: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бакалавр – 5AB;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и четвертый знаки кода обозначают области послесреднего образования;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знак кода указывает на направление подготовки в данной области послесреднего образования;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шестой знак кода указывает на специализацию в данной области послесреднего образования;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седьмой и восьмой знаки кода обозначают двузначный цифровой код специальности послесреднего образования;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 и десятый знаки кода обозначают двузначный цифровой код наименования квалификации;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каждую область образования включаются междисциплинарные программы, которые формируются на стыке нескольких областей или направлений подготовки кадров. Междисциплинарные программы классифицируются при помощи добавления цифр "088" в кодах областей образования и порядкового номера междисциплинарной программы.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