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bc73" w14:textId="236b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совместный приказ Министра сельского хозяйства Республики Казахстан от 28 декабря 2015 года № 15-05/1135 и Министра национальной экономики Республики Казахстан от 29 декабря 2015 года № 821 "Об утверждении критериев оценки степени риска и проверочных листов в области защиты растений"</w:t>
      </w:r>
    </w:p>
    <w:p>
      <w:pPr>
        <w:spacing w:after="0"/>
        <w:ind w:left="0"/>
        <w:jc w:val="both"/>
      </w:pPr>
      <w:r>
        <w:rPr>
          <w:rFonts w:ascii="Times New Roman"/>
          <w:b w:val="false"/>
          <w:i w:val="false"/>
          <w:color w:val="000000"/>
          <w:sz w:val="28"/>
        </w:rPr>
        <w:t>Совместный приказ Министра сельского хозяйства Республики Казахстан от 5 апреля 2021 года № 108 и Министра национальной экономики Республики Казахстан от 6 апреля 2021 года № 37. Зарегистрирован в Министерстве юстиции Республики Казахстан 12 апреля 2021 года № 22530.</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28 декабря 2015 года № 15-05/1135 и Министра национальной экономики Республики Казахстан от 29 декабря 2015 года № 821 "Об утверждении критериев оценки степени риска и проверочных листов в области защиты растений" (зарегистрирован в Реестре государственной регистрации нормативных правовых актов № 12744, опубликован 3 февраля 2016 года в информационно-правовой системе "Әділет") следующие изменения и дополнение: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"1. Утвердить: </w:t>
      </w:r>
    </w:p>
    <w:bookmarkEnd w:id="2"/>
    <w:bookmarkStart w:name="z8" w:id="3"/>
    <w:p>
      <w:pPr>
        <w:spacing w:after="0"/>
        <w:ind w:left="0"/>
        <w:jc w:val="both"/>
      </w:pPr>
      <w:r>
        <w:rPr>
          <w:rFonts w:ascii="Times New Roman"/>
          <w:b w:val="false"/>
          <w:i w:val="false"/>
          <w:color w:val="000000"/>
          <w:sz w:val="28"/>
        </w:rPr>
        <w:t xml:space="preserve">
      1) критерии оценки степени риска в области защиты растений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3"/>
    <w:bookmarkStart w:name="z9" w:id="4"/>
    <w:p>
      <w:pPr>
        <w:spacing w:after="0"/>
        <w:ind w:left="0"/>
        <w:jc w:val="both"/>
      </w:pPr>
      <w:r>
        <w:rPr>
          <w:rFonts w:ascii="Times New Roman"/>
          <w:b w:val="false"/>
          <w:i w:val="false"/>
          <w:color w:val="000000"/>
          <w:sz w:val="28"/>
        </w:rPr>
        <w:t xml:space="preserve">
      2) проверочный лист в области защиты растений в отношении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4"/>
    <w:bookmarkStart w:name="z10" w:id="5"/>
    <w:p>
      <w:pPr>
        <w:spacing w:after="0"/>
        <w:ind w:left="0"/>
        <w:jc w:val="both"/>
      </w:pPr>
      <w:r>
        <w:rPr>
          <w:rFonts w:ascii="Times New Roman"/>
          <w:b w:val="false"/>
          <w:i w:val="false"/>
          <w:color w:val="000000"/>
          <w:sz w:val="28"/>
        </w:rPr>
        <w:t xml:space="preserve">
      3) проверочный лист в области защиты растений в отношении субъектов (объектов) контроля, осуществляющих представление, а равно своевременное представление фитосанитарной отчетности в соответствии с формами фитосанитарного учета, утвержденными законодательством в области защиты растений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5"/>
    <w:bookmarkStart w:name="z11" w:id="6"/>
    <w:p>
      <w:pPr>
        <w:spacing w:after="0"/>
        <w:ind w:left="0"/>
        <w:jc w:val="both"/>
      </w:pPr>
      <w:r>
        <w:rPr>
          <w:rFonts w:ascii="Times New Roman"/>
          <w:b w:val="false"/>
          <w:i w:val="false"/>
          <w:color w:val="000000"/>
          <w:sz w:val="28"/>
        </w:rPr>
        <w:t xml:space="preserve">
      4) проверочный лист в области защиты растений в отношении субъектов (объектов) контроля, осуществляющих деятельность по применению пестицидов аэрозольным и фумигационным способами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6"/>
    <w:bookmarkStart w:name="z12" w:id="7"/>
    <w:p>
      <w:pPr>
        <w:spacing w:after="0"/>
        <w:ind w:left="0"/>
        <w:jc w:val="both"/>
      </w:pPr>
      <w:r>
        <w:rPr>
          <w:rFonts w:ascii="Times New Roman"/>
          <w:b w:val="false"/>
          <w:i w:val="false"/>
          <w:color w:val="000000"/>
          <w:sz w:val="28"/>
        </w:rPr>
        <w:t xml:space="preserve">
      5) проверочный лист в области защиты растений в отношении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7"/>
    <w:bookmarkStart w:name="z13" w:id="8"/>
    <w:p>
      <w:pPr>
        <w:spacing w:after="0"/>
        <w:ind w:left="0"/>
        <w:jc w:val="both"/>
      </w:pPr>
      <w:r>
        <w:rPr>
          <w:rFonts w:ascii="Times New Roman"/>
          <w:b w:val="false"/>
          <w:i w:val="false"/>
          <w:color w:val="000000"/>
          <w:sz w:val="28"/>
        </w:rPr>
        <w:t xml:space="preserve">
      6) проверочный лист в области защиты растений в отношении субъектов (объектов) контроля, осуществляющих деятельность по хранению пестицидов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8"/>
    <w:bookmarkStart w:name="z14" w:id="9"/>
    <w:p>
      <w:pPr>
        <w:spacing w:after="0"/>
        <w:ind w:left="0"/>
        <w:jc w:val="both"/>
      </w:pPr>
      <w:r>
        <w:rPr>
          <w:rFonts w:ascii="Times New Roman"/>
          <w:b w:val="false"/>
          <w:i w:val="false"/>
          <w:color w:val="000000"/>
          <w:sz w:val="28"/>
        </w:rPr>
        <w:t xml:space="preserve">
      7) проверочный лист в области защиты растений в отношении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9"/>
    <w:bookmarkStart w:name="z15" w:id="10"/>
    <w:p>
      <w:pPr>
        <w:spacing w:after="0"/>
        <w:ind w:left="0"/>
        <w:jc w:val="both"/>
      </w:pPr>
      <w:r>
        <w:rPr>
          <w:rFonts w:ascii="Times New Roman"/>
          <w:b w:val="false"/>
          <w:i w:val="false"/>
          <w:color w:val="000000"/>
          <w:sz w:val="28"/>
        </w:rPr>
        <w:t xml:space="preserve">
      8) проверочный лист в области защиты растений в отношении субъектов (объектов) контроля, осуществляющих строительство, содержание и поддержание в надлежащем состоянии специальных хранилищ (могильников)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10"/>
    <w:bookmarkStart w:name="z16" w:id="11"/>
    <w:p>
      <w:pPr>
        <w:spacing w:after="0"/>
        <w:ind w:left="0"/>
        <w:jc w:val="both"/>
      </w:pPr>
      <w:r>
        <w:rPr>
          <w:rFonts w:ascii="Times New Roman"/>
          <w:b w:val="false"/>
          <w:i w:val="false"/>
          <w:color w:val="000000"/>
          <w:sz w:val="28"/>
        </w:rPr>
        <w:t xml:space="preserve">
      9) проверочный лист в области защиты растений в отношении субъектов (объектов) контроля, осуществляющих деятельность по проведению регистрационных (мелкоделяночных и производственных) испытаний пестицидов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1"/>
    <w:bookmarkStart w:name="z17" w:id="12"/>
    <w:p>
      <w:pPr>
        <w:spacing w:after="0"/>
        <w:ind w:left="0"/>
        <w:jc w:val="both"/>
      </w:pPr>
      <w:r>
        <w:rPr>
          <w:rFonts w:ascii="Times New Roman"/>
          <w:b w:val="false"/>
          <w:i w:val="false"/>
          <w:color w:val="000000"/>
          <w:sz w:val="28"/>
        </w:rPr>
        <w:t>
      10) проверочный лист в области защиты растений в отношении субъектов (объектов) контроля, осуществляющих деятельность по реализации пестицидов, биоагентов согласно приложению 10 к настоящему совместному приказу.";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совместному приказу;</w:t>
      </w:r>
    </w:p>
    <w:bookmarkStart w:name="z19" w:id="13"/>
    <w:p>
      <w:pPr>
        <w:spacing w:after="0"/>
        <w:ind w:left="0"/>
        <w:jc w:val="both"/>
      </w:pPr>
      <w:r>
        <w:rPr>
          <w:rFonts w:ascii="Times New Roman"/>
          <w:b w:val="false"/>
          <w:i w:val="false"/>
          <w:color w:val="000000"/>
          <w:sz w:val="28"/>
        </w:rPr>
        <w:t xml:space="preserve">
      дополнить приложением 10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13"/>
    <w:bookmarkStart w:name="z20" w:id="14"/>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14"/>
    <w:bookmarkStart w:name="z21" w:id="15"/>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5"/>
    <w:bookmarkStart w:name="z22" w:id="16"/>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сельского хозяйства Республики Казахстан после его официального опубликования.</w:t>
      </w:r>
    </w:p>
    <w:bookmarkEnd w:id="16"/>
    <w:bookmarkStart w:name="z23" w:id="1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сельского хозяйства Республики Казахстан.</w:t>
      </w:r>
    </w:p>
    <w:bookmarkEnd w:id="17"/>
    <w:bookmarkStart w:name="z24" w:id="1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 __________А. Иргалиев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r>
              <w:br/>
            </w:r>
            <w:r>
              <w:rPr>
                <w:rFonts w:ascii="Times New Roman"/>
                <w:b w:val="false"/>
                <w:i w:val="false"/>
                <w:color w:val="000000"/>
                <w:sz w:val="20"/>
              </w:rPr>
              <w:t>Республики Казахстан __________С. Омаров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5" w:id="1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правовой</w:t>
      </w:r>
      <w:r>
        <w:br/>
      </w:r>
      <w:r>
        <w:rPr>
          <w:rFonts w:ascii="Times New Roman"/>
          <w:b w:val="false"/>
          <w:i w:val="false"/>
          <w:color w:val="000000"/>
          <w:sz w:val="28"/>
        </w:rPr>
        <w:t>статистике и специальным учетам</w:t>
      </w:r>
      <w:r>
        <w:br/>
      </w:r>
      <w:r>
        <w:rPr>
          <w:rFonts w:ascii="Times New Roman"/>
          <w:b w:val="false"/>
          <w:i w:val="false"/>
          <w:color w:val="000000"/>
          <w:sz w:val="28"/>
        </w:rPr>
        <w:t>Генеральной прокуратуры</w:t>
      </w:r>
      <w:r>
        <w:br/>
      </w:r>
      <w:r>
        <w:rPr>
          <w:rFonts w:ascii="Times New Roman"/>
          <w:b w:val="false"/>
          <w:i w:val="false"/>
          <w:color w:val="000000"/>
          <w:sz w:val="28"/>
        </w:rPr>
        <w:t>Республики Казахстан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2021 года № 37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30" w:id="20"/>
    <w:p>
      <w:pPr>
        <w:spacing w:after="0"/>
        <w:ind w:left="0"/>
        <w:jc w:val="left"/>
      </w:pPr>
      <w:r>
        <w:rPr>
          <w:rFonts w:ascii="Times New Roman"/>
          <w:b/>
          <w:i w:val="false"/>
          <w:color w:val="000000"/>
        </w:rPr>
        <w:t xml:space="preserve"> Критерии оценки степени риска в области защиты растений</w:t>
      </w:r>
    </w:p>
    <w:bookmarkEnd w:id="20"/>
    <w:bookmarkStart w:name="z31" w:id="21"/>
    <w:p>
      <w:pPr>
        <w:spacing w:after="0"/>
        <w:ind w:left="0"/>
        <w:jc w:val="left"/>
      </w:pPr>
      <w:r>
        <w:rPr>
          <w:rFonts w:ascii="Times New Roman"/>
          <w:b/>
          <w:i w:val="false"/>
          <w:color w:val="000000"/>
        </w:rPr>
        <w:t xml:space="preserve"> Глава 1. Общие положения</w:t>
      </w:r>
    </w:p>
    <w:bookmarkEnd w:id="21"/>
    <w:bookmarkStart w:name="z32" w:id="22"/>
    <w:p>
      <w:pPr>
        <w:spacing w:after="0"/>
        <w:ind w:left="0"/>
        <w:jc w:val="both"/>
      </w:pPr>
      <w:r>
        <w:rPr>
          <w:rFonts w:ascii="Times New Roman"/>
          <w:b w:val="false"/>
          <w:i w:val="false"/>
          <w:color w:val="000000"/>
          <w:sz w:val="28"/>
        </w:rPr>
        <w:t xml:space="preserve">
      1. Настоящие Критерии оценки степени риска в области защиты растений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Предпринимательского кодекса Республики Казахстан от 29 октября 2015 года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 17371), для отнесения субъектов контроля к степеням риска и отбора субъектов контроля при проведении профилактического контроля с посещением субъекта (объекта) контроля.</w:t>
      </w:r>
    </w:p>
    <w:bookmarkEnd w:id="22"/>
    <w:bookmarkStart w:name="z33" w:id="23"/>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23"/>
    <w:bookmarkStart w:name="z34" w:id="24"/>
    <w:p>
      <w:pPr>
        <w:spacing w:after="0"/>
        <w:ind w:left="0"/>
        <w:jc w:val="both"/>
      </w:pPr>
      <w:r>
        <w:rPr>
          <w:rFonts w:ascii="Times New Roman"/>
          <w:b w:val="false"/>
          <w:i w:val="false"/>
          <w:color w:val="000000"/>
          <w:sz w:val="28"/>
        </w:rPr>
        <w:t>
      1) незначительное нарушение – нарушение требований, установленных законодательством Республики Казахстан в области защиты растений, в виде отсутствия документированного учета работ (прошнурованной и пронумерованной приходно-расходной книги, журнала учета пестицидов) при применении, хранении, реализации и ввоза пестицидов;</w:t>
      </w:r>
    </w:p>
    <w:bookmarkEnd w:id="24"/>
    <w:bookmarkStart w:name="z35" w:id="25"/>
    <w:p>
      <w:pPr>
        <w:spacing w:after="0"/>
        <w:ind w:left="0"/>
        <w:jc w:val="both"/>
      </w:pPr>
      <w:r>
        <w:rPr>
          <w:rFonts w:ascii="Times New Roman"/>
          <w:b w:val="false"/>
          <w:i w:val="false"/>
          <w:color w:val="000000"/>
          <w:sz w:val="28"/>
        </w:rPr>
        <w:t>
      2) значительное нарушение – нарушение требований, установленных законодательством Республики Казахстан в области защиты растений, в виде отсутствия средств индивидуальной защиты и специальной одежды у персонала при проведении работ по применению и хранению пестицидов, обезвреживанию пестицидов и тары из-под них, а также тары из-под использованных пестицидов, отсутствие квалифицированного специалиста, имеющего соответствующее (агрономическое) образование при реализации пестицидов, а также наличия жалоб, по рассмотрению которых субъекту контроля государственным инспектором по защите растений выписаны предписания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bookmarkEnd w:id="25"/>
    <w:bookmarkStart w:name="z36" w:id="26"/>
    <w:p>
      <w:pPr>
        <w:spacing w:after="0"/>
        <w:ind w:left="0"/>
        <w:jc w:val="both"/>
      </w:pPr>
      <w:r>
        <w:rPr>
          <w:rFonts w:ascii="Times New Roman"/>
          <w:b w:val="false"/>
          <w:i w:val="false"/>
          <w:color w:val="000000"/>
          <w:sz w:val="28"/>
        </w:rPr>
        <w:t>
      3) риск – вероятность причинения вреда жизни или здоровью человека, окружающей среде, выраженное в виде развития и распространения вредных и (или) особо опасных вредных организмов с численностью выше экономического порога вредоносности, массового отравления людей и животных, гибели посевов при проведении химических обработок сельскохозяйственных посевов пестицидом, загрязнение почвы, воды и растительного покрова в результате аварий при применении, реализации и хранении пестицидов, сокращение численности объектов животного мира и ухудшение среды их обитания при нарушении условий обезвреживания пестицидов;</w:t>
      </w:r>
    </w:p>
    <w:bookmarkEnd w:id="26"/>
    <w:bookmarkStart w:name="z37" w:id="27"/>
    <w:p>
      <w:pPr>
        <w:spacing w:after="0"/>
        <w:ind w:left="0"/>
        <w:jc w:val="both"/>
      </w:pPr>
      <w:r>
        <w:rPr>
          <w:rFonts w:ascii="Times New Roman"/>
          <w:b w:val="false"/>
          <w:i w:val="false"/>
          <w:color w:val="000000"/>
          <w:sz w:val="28"/>
        </w:rPr>
        <w:t>
      4) система оценки риска – комплекс мероприятий, проводимый органом контроля с целью назначения профилактического контроля с посещением субъекта (объекта) контроля в области защиты растений;</w:t>
      </w:r>
    </w:p>
    <w:bookmarkEnd w:id="27"/>
    <w:bookmarkStart w:name="z38" w:id="28"/>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сфере частного предпринимательства по государственному контролю в области защиты растений и не зависящие непосредственно от отдельного субъекта (объекта) контроля;</w:t>
      </w:r>
    </w:p>
    <w:bookmarkEnd w:id="28"/>
    <w:bookmarkStart w:name="z39" w:id="29"/>
    <w:p>
      <w:pPr>
        <w:spacing w:after="0"/>
        <w:ind w:left="0"/>
        <w:jc w:val="both"/>
      </w:pPr>
      <w:r>
        <w:rPr>
          <w:rFonts w:ascii="Times New Roman"/>
          <w:b w:val="false"/>
          <w:i w:val="false"/>
          <w:color w:val="000000"/>
          <w:sz w:val="28"/>
        </w:rPr>
        <w:t>
      6)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субъекта (объекта) контроля по проведению фитосанитарного мониторинга и фитосанитарных мероприятий с целью недопущения развития и распространения вредных и особо опасных вредных организмов с численностью выше экономического порога вредоносности для обеспечения благоприятной фитосанитарной обстановки, по хранению, реализации пестицидов, применению пестицидов аэрозольным, фумигационным, авиационным и наземным способами, проведению регистрационных (мелкоделяночных и производственных) испытаний пестицидов, а также обезвреживанию пестицидов, по представлению, а равно своевременному представлению фитосанитарной отчетности, по строительству, содержанию и поддержания в надлежащем состоянии специальных хранилищ (могильников), по реализации пестицидов, биоагентов;</w:t>
      </w:r>
    </w:p>
    <w:bookmarkEnd w:id="29"/>
    <w:bookmarkStart w:name="z40" w:id="30"/>
    <w:p>
      <w:pPr>
        <w:spacing w:after="0"/>
        <w:ind w:left="0"/>
        <w:jc w:val="both"/>
      </w:pPr>
      <w:r>
        <w:rPr>
          <w:rFonts w:ascii="Times New Roman"/>
          <w:b w:val="false"/>
          <w:i w:val="false"/>
          <w:color w:val="000000"/>
          <w:sz w:val="28"/>
        </w:rPr>
        <w:t>
      7) проверочный лист – перечень требований, включающий в себя требования к деятельности субъектов контроля в области защиты растений,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30"/>
    <w:bookmarkStart w:name="z41" w:id="31"/>
    <w:p>
      <w:pPr>
        <w:spacing w:after="0"/>
        <w:ind w:left="0"/>
        <w:jc w:val="both"/>
      </w:pPr>
      <w:r>
        <w:rPr>
          <w:rFonts w:ascii="Times New Roman"/>
          <w:b w:val="false"/>
          <w:i w:val="false"/>
          <w:color w:val="000000"/>
          <w:sz w:val="28"/>
        </w:rPr>
        <w:t xml:space="preserve">
      8) грубое нарушение – нарушение требований, установленных законодательством Республики Казахстан в области защиты растений, безопасности химической продукции, влекущие административную ответственность, предусмотренную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в виде непроведения фитосанитарного мониторинга и фитосанитарных мероприятий на объектах фитосанитарного контроля, повлекшее развитие и распространение вредных и (или) особо опасных вредных организмов с численностью выше экономического порога вредоносности, непредставления, а равно несвоевременного представления фитосанитарной отчетности в соответствии с формами фитосанитарного учета, утвержденными законодательством в области защиты растений, непроведения фитосанитарного мониторинга и фитосанитарных мероприятий на объектах фитосанитарного контроля, повлекшее развитие и распространение вредных организмов с численностью выше экономического порога вредоносности, непроведения обезвреживания пестицидов, отсутствия специальных хранилищ (могильников) для обезвреживания пестицидов и тары из-под них, а также тары из-под использованных пестицидов, отсутствия методов и технологий обезвреживания пришедших в негодность пестицидов и тары из-под них, а также тары из-под использованных пестицидов, разработанных и предоставляемых поставщиками (производителями, импортерами, продавцами) пестицидов,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переупаковки пестицидов с нарушенной целостностью упаковки, отсутствия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непринятие мер по строительству специальных хранилищ (могильников), отсутствия лицензии на осуществление деятельности по реализации пестицидов, по применению пестицидов аэрозольным и фумигационным способами, отсутствия государственной регистрации пестицидов, реализуемых в Республики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наличия фактов ввоза, реализации и хранения фальсифицированных пестицидов, отсутствия свидетельства о праве собственности на недвижимое имущество или иного законного основания, используемое для хранения пестицидов, отсутствия рекомендаций регистранта (производителя) по применению пестицидов, отсутствия паспорта безопасности пестицида, предоставляемого регистрантом (производителем, поставщиком, импортером), отпуска пестицидов потребителям не в таре производителя, отсутствия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 а также тары из-под использованныx пестицидов, нецелостности тары реализуемых пестицидов, непринятия мер по переупаковке пестицидов, при нарушении целостности тары и возвращения их поставщику.</w:t>
      </w:r>
    </w:p>
    <w:bookmarkEnd w:id="31"/>
    <w:bookmarkStart w:name="z42" w:id="32"/>
    <w:p>
      <w:pPr>
        <w:spacing w:after="0"/>
        <w:ind w:left="0"/>
        <w:jc w:val="both"/>
      </w:pPr>
      <w:r>
        <w:rPr>
          <w:rFonts w:ascii="Times New Roman"/>
          <w:b w:val="false"/>
          <w:i w:val="false"/>
          <w:color w:val="000000"/>
          <w:sz w:val="28"/>
        </w:rPr>
        <w:t>
      3. В отношении субъектов (объектов) контроля, отнесенных к высокой степени риска проводится профилактический контроль с посещением субъекта (объекта) контроля, а также внеплановые проверки и профилактический контроль без посещения субъекта (объекта) контроля.</w:t>
      </w:r>
    </w:p>
    <w:bookmarkEnd w:id="32"/>
    <w:bookmarkStart w:name="z43" w:id="33"/>
    <w:p>
      <w:pPr>
        <w:spacing w:after="0"/>
        <w:ind w:left="0"/>
        <w:jc w:val="both"/>
      </w:pPr>
      <w:r>
        <w:rPr>
          <w:rFonts w:ascii="Times New Roman"/>
          <w:b w:val="false"/>
          <w:i w:val="false"/>
          <w:color w:val="000000"/>
          <w:sz w:val="28"/>
        </w:rPr>
        <w:t xml:space="preserve">
      В отношении субъектов (объектов) контроля, не отнесенные к высокой степени риска проводится профилактический контроль без посещения субъекта (объекта) контроля и внеплановые проверки. </w:t>
      </w:r>
    </w:p>
    <w:bookmarkEnd w:id="33"/>
    <w:bookmarkStart w:name="z44" w:id="34"/>
    <w:p>
      <w:pPr>
        <w:spacing w:after="0"/>
        <w:ind w:left="0"/>
        <w:jc w:val="both"/>
      </w:pPr>
      <w:r>
        <w:rPr>
          <w:rFonts w:ascii="Times New Roman"/>
          <w:b w:val="false"/>
          <w:i w:val="false"/>
          <w:color w:val="000000"/>
          <w:sz w:val="28"/>
        </w:rPr>
        <w:t>
      4. Критерии для проведения профилактического контроля с посещением субъекта (объекта) контроля формируются посредством объективных и субъективных критериев.</w:t>
      </w:r>
    </w:p>
    <w:bookmarkEnd w:id="34"/>
    <w:bookmarkStart w:name="z45" w:id="35"/>
    <w:p>
      <w:pPr>
        <w:spacing w:after="0"/>
        <w:ind w:left="0"/>
        <w:jc w:val="left"/>
      </w:pPr>
      <w:r>
        <w:rPr>
          <w:rFonts w:ascii="Times New Roman"/>
          <w:b/>
          <w:i w:val="false"/>
          <w:color w:val="000000"/>
        </w:rPr>
        <w:t xml:space="preserve"> Глава 2. Объективные критерии</w:t>
      </w:r>
    </w:p>
    <w:bookmarkEnd w:id="35"/>
    <w:bookmarkStart w:name="z46" w:id="36"/>
    <w:p>
      <w:pPr>
        <w:spacing w:after="0"/>
        <w:ind w:left="0"/>
        <w:jc w:val="both"/>
      </w:pPr>
      <w:r>
        <w:rPr>
          <w:rFonts w:ascii="Times New Roman"/>
          <w:b w:val="false"/>
          <w:i w:val="false"/>
          <w:color w:val="000000"/>
          <w:sz w:val="28"/>
        </w:rPr>
        <w:t xml:space="preserve">
      5. Пестициды, используемые в сельскохозяйственном производстве, являются потенциально опасными химическими веществами, представляющими угрозу окружающей природной среде, жизни и здоровью людей и животных. </w:t>
      </w:r>
    </w:p>
    <w:bookmarkEnd w:id="36"/>
    <w:bookmarkStart w:name="z47" w:id="37"/>
    <w:p>
      <w:pPr>
        <w:spacing w:after="0"/>
        <w:ind w:left="0"/>
        <w:jc w:val="both"/>
      </w:pPr>
      <w:r>
        <w:rPr>
          <w:rFonts w:ascii="Times New Roman"/>
          <w:b w:val="false"/>
          <w:i w:val="false"/>
          <w:color w:val="000000"/>
          <w:sz w:val="28"/>
        </w:rPr>
        <w:t>
      В соответствии с оценкой степени риска по объективным критериям наибольшей вероятности причинения вреда жизни и здоровью человека, окружающей среде, законным интересам физических и юридических лиц, имущественным интересам государства в результате деятельности субъекта контроля с учетом степени тяжести ее возможных негативных последствий, субъекты контроля, деятельность которых связанна с применением, реализацией, хранением и обезвреживанием пестицидов, относятся к высокой степени риска.</w:t>
      </w:r>
    </w:p>
    <w:bookmarkEnd w:id="37"/>
    <w:bookmarkStart w:name="z48" w:id="38"/>
    <w:p>
      <w:pPr>
        <w:spacing w:after="0"/>
        <w:ind w:left="0"/>
        <w:jc w:val="both"/>
      </w:pPr>
      <w:r>
        <w:rPr>
          <w:rFonts w:ascii="Times New Roman"/>
          <w:b w:val="false"/>
          <w:i w:val="false"/>
          <w:color w:val="000000"/>
          <w:sz w:val="28"/>
        </w:rPr>
        <w:t>
      6. В области защиты растений с учетом наибольших потенциальных общественных рисков к высокой степени риска относятся следующие субъекты (объекты) контроля, осуществляющие деятельность по следующим направлениям:</w:t>
      </w:r>
    </w:p>
    <w:bookmarkEnd w:id="38"/>
    <w:bookmarkStart w:name="z49" w:id="39"/>
    <w:p>
      <w:pPr>
        <w:spacing w:after="0"/>
        <w:ind w:left="0"/>
        <w:jc w:val="both"/>
      </w:pPr>
      <w:r>
        <w:rPr>
          <w:rFonts w:ascii="Times New Roman"/>
          <w:b w:val="false"/>
          <w:i w:val="false"/>
          <w:color w:val="000000"/>
          <w:sz w:val="28"/>
        </w:rPr>
        <w:t xml:space="preserve">
      субъекты (объекты) контроля, осуществляющие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 </w:t>
      </w:r>
    </w:p>
    <w:bookmarkEnd w:id="39"/>
    <w:bookmarkStart w:name="z50" w:id="40"/>
    <w:p>
      <w:pPr>
        <w:spacing w:after="0"/>
        <w:ind w:left="0"/>
        <w:jc w:val="both"/>
      </w:pPr>
      <w:r>
        <w:rPr>
          <w:rFonts w:ascii="Times New Roman"/>
          <w:b w:val="false"/>
          <w:i w:val="false"/>
          <w:color w:val="000000"/>
          <w:sz w:val="28"/>
        </w:rPr>
        <w:t xml:space="preserve">
      субъекты (объекты) контроля, осуществляющие представление, а равно своевременное представление фитосанитарной отчетности в соответствии с формами фитосанитарного учета,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15-02/584 (зарегистрирован в Реестре государственной регистрации нормативных правовых актов № 11913);</w:t>
      </w:r>
    </w:p>
    <w:bookmarkEnd w:id="40"/>
    <w:bookmarkStart w:name="z51" w:id="41"/>
    <w:p>
      <w:pPr>
        <w:spacing w:after="0"/>
        <w:ind w:left="0"/>
        <w:jc w:val="both"/>
      </w:pPr>
      <w:r>
        <w:rPr>
          <w:rFonts w:ascii="Times New Roman"/>
          <w:b w:val="false"/>
          <w:i w:val="false"/>
          <w:color w:val="000000"/>
          <w:sz w:val="28"/>
        </w:rPr>
        <w:t>
      субъекты (объекты) контроля, осуществляющие деятельность по применению пестицидов аэрозольным и фумигационным способами;</w:t>
      </w:r>
    </w:p>
    <w:bookmarkEnd w:id="41"/>
    <w:bookmarkStart w:name="z52" w:id="42"/>
    <w:p>
      <w:pPr>
        <w:spacing w:after="0"/>
        <w:ind w:left="0"/>
        <w:jc w:val="both"/>
      </w:pPr>
      <w:r>
        <w:rPr>
          <w:rFonts w:ascii="Times New Roman"/>
          <w:b w:val="false"/>
          <w:i w:val="false"/>
          <w:color w:val="000000"/>
          <w:sz w:val="28"/>
        </w:rPr>
        <w:t>
      субъекты (объекты) контроля, осуществляющие деятельность по применению пестицидов авиационным и наземным способами (за исключением аэрозольного и фумигационного способов);</w:t>
      </w:r>
    </w:p>
    <w:bookmarkEnd w:id="42"/>
    <w:bookmarkStart w:name="z53" w:id="43"/>
    <w:p>
      <w:pPr>
        <w:spacing w:after="0"/>
        <w:ind w:left="0"/>
        <w:jc w:val="both"/>
      </w:pPr>
      <w:r>
        <w:rPr>
          <w:rFonts w:ascii="Times New Roman"/>
          <w:b w:val="false"/>
          <w:i w:val="false"/>
          <w:color w:val="000000"/>
          <w:sz w:val="28"/>
        </w:rPr>
        <w:t>
      субъекты (объекты) контроля, осуществляющие деятельность по хранению пестицидов;</w:t>
      </w:r>
    </w:p>
    <w:bookmarkEnd w:id="43"/>
    <w:bookmarkStart w:name="z54" w:id="44"/>
    <w:p>
      <w:pPr>
        <w:spacing w:after="0"/>
        <w:ind w:left="0"/>
        <w:jc w:val="both"/>
      </w:pPr>
      <w:r>
        <w:rPr>
          <w:rFonts w:ascii="Times New Roman"/>
          <w:b w:val="false"/>
          <w:i w:val="false"/>
          <w:color w:val="000000"/>
          <w:sz w:val="28"/>
        </w:rPr>
        <w:t>
      субъекты (объекты) контроля, осуществляющие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44"/>
    <w:bookmarkStart w:name="z55" w:id="45"/>
    <w:p>
      <w:pPr>
        <w:spacing w:after="0"/>
        <w:ind w:left="0"/>
        <w:jc w:val="both"/>
      </w:pPr>
      <w:r>
        <w:rPr>
          <w:rFonts w:ascii="Times New Roman"/>
          <w:b w:val="false"/>
          <w:i w:val="false"/>
          <w:color w:val="000000"/>
          <w:sz w:val="28"/>
        </w:rPr>
        <w:t>
      субъекты (объекты) контроля, осуществляющие строительство, содержание и поддержание в надлежащем состоянии специальных хранилищ (могильников);</w:t>
      </w:r>
    </w:p>
    <w:bookmarkEnd w:id="45"/>
    <w:bookmarkStart w:name="z56" w:id="46"/>
    <w:p>
      <w:pPr>
        <w:spacing w:after="0"/>
        <w:ind w:left="0"/>
        <w:jc w:val="both"/>
      </w:pPr>
      <w:r>
        <w:rPr>
          <w:rFonts w:ascii="Times New Roman"/>
          <w:b w:val="false"/>
          <w:i w:val="false"/>
          <w:color w:val="000000"/>
          <w:sz w:val="28"/>
        </w:rPr>
        <w:t xml:space="preserve">
      субъекты (объекты) контроля, осуществляющие деятельность по проведению регистрационных (мелкоделяночных и производственных) испытаний пестицидов; </w:t>
      </w:r>
    </w:p>
    <w:bookmarkEnd w:id="46"/>
    <w:bookmarkStart w:name="z57" w:id="47"/>
    <w:p>
      <w:pPr>
        <w:spacing w:after="0"/>
        <w:ind w:left="0"/>
        <w:jc w:val="both"/>
      </w:pPr>
      <w:r>
        <w:rPr>
          <w:rFonts w:ascii="Times New Roman"/>
          <w:b w:val="false"/>
          <w:i w:val="false"/>
          <w:color w:val="000000"/>
          <w:sz w:val="28"/>
        </w:rPr>
        <w:t>
      субъекты (объекты) контроля, осуществляющие деятельность по реализации пестицидов, биоагентов.</w:t>
      </w:r>
    </w:p>
    <w:bookmarkEnd w:id="47"/>
    <w:bookmarkStart w:name="z58" w:id="48"/>
    <w:p>
      <w:pPr>
        <w:spacing w:after="0"/>
        <w:ind w:left="0"/>
        <w:jc w:val="left"/>
      </w:pPr>
      <w:r>
        <w:rPr>
          <w:rFonts w:ascii="Times New Roman"/>
          <w:b/>
          <w:i w:val="false"/>
          <w:color w:val="000000"/>
        </w:rPr>
        <w:t xml:space="preserve"> Глава 3. Субъективные критерии</w:t>
      </w:r>
    </w:p>
    <w:bookmarkEnd w:id="48"/>
    <w:bookmarkStart w:name="z59" w:id="49"/>
    <w:p>
      <w:pPr>
        <w:spacing w:after="0"/>
        <w:ind w:left="0"/>
        <w:jc w:val="both"/>
      </w:pPr>
      <w:r>
        <w:rPr>
          <w:rFonts w:ascii="Times New Roman"/>
          <w:b w:val="false"/>
          <w:i w:val="false"/>
          <w:color w:val="000000"/>
          <w:sz w:val="28"/>
        </w:rPr>
        <w:t>
      7. В отношении субъектов (объектов) контроля, отнесенных по объективным критериям к высокой степени риска, применяются субъективные критерии.</w:t>
      </w:r>
    </w:p>
    <w:bookmarkEnd w:id="49"/>
    <w:bookmarkStart w:name="z60" w:id="50"/>
    <w:p>
      <w:pPr>
        <w:spacing w:after="0"/>
        <w:ind w:left="0"/>
        <w:jc w:val="both"/>
      </w:pPr>
      <w:r>
        <w:rPr>
          <w:rFonts w:ascii="Times New Roman"/>
          <w:b w:val="false"/>
          <w:i w:val="false"/>
          <w:color w:val="000000"/>
          <w:sz w:val="28"/>
        </w:rPr>
        <w:t>
      Определение субъективных критериев осуществляется с применением следующих этапов:</w:t>
      </w:r>
    </w:p>
    <w:bookmarkEnd w:id="50"/>
    <w:bookmarkStart w:name="z61" w:id="51"/>
    <w:p>
      <w:pPr>
        <w:spacing w:after="0"/>
        <w:ind w:left="0"/>
        <w:jc w:val="both"/>
      </w:pPr>
      <w:r>
        <w:rPr>
          <w:rFonts w:ascii="Times New Roman"/>
          <w:b w:val="false"/>
          <w:i w:val="false"/>
          <w:color w:val="000000"/>
          <w:sz w:val="28"/>
        </w:rPr>
        <w:t>
      1) формирование базы данных и сбор информации;</w:t>
      </w:r>
    </w:p>
    <w:bookmarkEnd w:id="51"/>
    <w:bookmarkStart w:name="z62" w:id="52"/>
    <w:p>
      <w:pPr>
        <w:spacing w:after="0"/>
        <w:ind w:left="0"/>
        <w:jc w:val="both"/>
      </w:pPr>
      <w:r>
        <w:rPr>
          <w:rFonts w:ascii="Times New Roman"/>
          <w:b w:val="false"/>
          <w:i w:val="false"/>
          <w:color w:val="000000"/>
          <w:sz w:val="28"/>
        </w:rPr>
        <w:t>
      2) анализ информации и оценка риска.</w:t>
      </w:r>
    </w:p>
    <w:bookmarkEnd w:id="52"/>
    <w:bookmarkStart w:name="z63" w:id="53"/>
    <w:p>
      <w:pPr>
        <w:spacing w:after="0"/>
        <w:ind w:left="0"/>
        <w:jc w:val="both"/>
      </w:pPr>
      <w:r>
        <w:rPr>
          <w:rFonts w:ascii="Times New Roman"/>
          <w:b w:val="false"/>
          <w:i w:val="false"/>
          <w:color w:val="000000"/>
          <w:sz w:val="28"/>
        </w:rPr>
        <w:t>
      8. Для оценки степени риска по субъективным критериям используются следующие источники информации:</w:t>
      </w:r>
    </w:p>
    <w:bookmarkEnd w:id="53"/>
    <w:bookmarkStart w:name="z64" w:id="54"/>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посредством автоматизированных информационных систем, проводимого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w:t>
      </w:r>
    </w:p>
    <w:bookmarkEnd w:id="54"/>
    <w:bookmarkStart w:name="z65" w:id="55"/>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55"/>
    <w:bookmarkStart w:name="z66" w:id="56"/>
    <w:p>
      <w:pPr>
        <w:spacing w:after="0"/>
        <w:ind w:left="0"/>
        <w:jc w:val="both"/>
      </w:pPr>
      <w:r>
        <w:rPr>
          <w:rFonts w:ascii="Times New Roman"/>
          <w:b w:val="false"/>
          <w:i w:val="false"/>
          <w:color w:val="000000"/>
          <w:sz w:val="28"/>
        </w:rPr>
        <w:t xml:space="preserve">
      3) наличие неблагоприятных происшествий, возникших по вине субъекта контроля, в том числе выявление на территориях субъекта контроля вредных и (или) особо опасных вредных организмов с численностью выше экономического порога вредоносности, наличия фактов реализации, ввоза, хранения и применения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bookmarkEnd w:id="56"/>
    <w:bookmarkStart w:name="z67" w:id="57"/>
    <w:p>
      <w:pPr>
        <w:spacing w:after="0"/>
        <w:ind w:left="0"/>
        <w:jc w:val="both"/>
      </w:pPr>
      <w:r>
        <w:rPr>
          <w:rFonts w:ascii="Times New Roman"/>
          <w:b w:val="false"/>
          <w:i w:val="false"/>
          <w:color w:val="000000"/>
          <w:sz w:val="28"/>
        </w:rPr>
        <w:t>
      4) наличие подтвержденных жалоб и (или) обращений физических и (или) юридических лиц;</w:t>
      </w:r>
    </w:p>
    <w:bookmarkEnd w:id="57"/>
    <w:bookmarkStart w:name="z68" w:id="58"/>
    <w:p>
      <w:pPr>
        <w:spacing w:after="0"/>
        <w:ind w:left="0"/>
        <w:jc w:val="both"/>
      </w:pPr>
      <w:r>
        <w:rPr>
          <w:rFonts w:ascii="Times New Roman"/>
          <w:b w:val="false"/>
          <w:i w:val="false"/>
          <w:color w:val="000000"/>
          <w:sz w:val="28"/>
        </w:rPr>
        <w:t>
      5) результаты профилактического контроля без посещения субъектов (объектов) контроля (итоговые документы, выданные по итогам профилактического контроля без посещения субъекта (объекта) контроля (справка, заключение, рекомендации) в области защиты растений);</w:t>
      </w:r>
    </w:p>
    <w:bookmarkEnd w:id="58"/>
    <w:bookmarkStart w:name="z69" w:id="59"/>
    <w:p>
      <w:pPr>
        <w:spacing w:after="0"/>
        <w:ind w:left="0"/>
        <w:jc w:val="both"/>
      </w:pPr>
      <w:r>
        <w:rPr>
          <w:rFonts w:ascii="Times New Roman"/>
          <w:b w:val="false"/>
          <w:i w:val="false"/>
          <w:color w:val="000000"/>
          <w:sz w:val="28"/>
        </w:rPr>
        <w:t xml:space="preserve">
      6) результаты анализа официальных интернет-ресурсов государственных органов, средств массовой информации; </w:t>
      </w:r>
    </w:p>
    <w:bookmarkEnd w:id="59"/>
    <w:bookmarkStart w:name="z70" w:id="60"/>
    <w:p>
      <w:pPr>
        <w:spacing w:after="0"/>
        <w:ind w:left="0"/>
        <w:jc w:val="both"/>
      </w:pPr>
      <w:r>
        <w:rPr>
          <w:rFonts w:ascii="Times New Roman"/>
          <w:b w:val="false"/>
          <w:i w:val="false"/>
          <w:color w:val="000000"/>
          <w:sz w:val="28"/>
        </w:rPr>
        <w:t>
      7) результаты анализа сведений, представляемых государственными органами, государственными учреждениями и организациями, субъектами предпринимательства.</w:t>
      </w:r>
    </w:p>
    <w:bookmarkEnd w:id="60"/>
    <w:bookmarkStart w:name="z71" w:id="61"/>
    <w:p>
      <w:pPr>
        <w:spacing w:after="0"/>
        <w:ind w:left="0"/>
        <w:jc w:val="both"/>
      </w:pPr>
      <w:r>
        <w:rPr>
          <w:rFonts w:ascii="Times New Roman"/>
          <w:b w:val="false"/>
          <w:i w:val="false"/>
          <w:color w:val="000000"/>
          <w:sz w:val="28"/>
        </w:rPr>
        <w:t>
      9. На основании имеющихся источников информации формируются субъективные критерии, подлежащие оценке.</w:t>
      </w:r>
    </w:p>
    <w:bookmarkEnd w:id="61"/>
    <w:bookmarkStart w:name="z72" w:id="62"/>
    <w:p>
      <w:pPr>
        <w:spacing w:after="0"/>
        <w:ind w:left="0"/>
        <w:jc w:val="both"/>
      </w:pPr>
      <w:r>
        <w:rPr>
          <w:rFonts w:ascii="Times New Roman"/>
          <w:b w:val="false"/>
          <w:i w:val="false"/>
          <w:color w:val="000000"/>
          <w:sz w:val="28"/>
        </w:rPr>
        <w:t xml:space="preserve">
      При этом, при анализе и оценке степени риска не применяются данные субъективных критериев, ранее учтенных и использованных в отношении конкретного субъекта контроля либо данные, по которым истек срок исковой давности в соответствии с гражданским законодательством Республики Казахстан. </w:t>
      </w:r>
    </w:p>
    <w:bookmarkEnd w:id="62"/>
    <w:bookmarkStart w:name="z73" w:id="63"/>
    <w:p>
      <w:pPr>
        <w:spacing w:after="0"/>
        <w:ind w:left="0"/>
        <w:jc w:val="both"/>
      </w:pPr>
      <w:r>
        <w:rPr>
          <w:rFonts w:ascii="Times New Roman"/>
          <w:b w:val="false"/>
          <w:i w:val="false"/>
          <w:color w:val="000000"/>
          <w:sz w:val="28"/>
        </w:rPr>
        <w:t>
      10.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указанных в пункте 8 настоящих Критериев, определяются субъективные критерии.</w:t>
      </w:r>
    </w:p>
    <w:bookmarkEnd w:id="63"/>
    <w:bookmarkStart w:name="z74" w:id="64"/>
    <w:p>
      <w:pPr>
        <w:spacing w:after="0"/>
        <w:ind w:left="0"/>
        <w:jc w:val="both"/>
      </w:pPr>
      <w:r>
        <w:rPr>
          <w:rFonts w:ascii="Times New Roman"/>
          <w:b w:val="false"/>
          <w:i w:val="false"/>
          <w:color w:val="000000"/>
          <w:sz w:val="28"/>
        </w:rPr>
        <w:t>
      Субъективные критерии разработаны на основании требований в области защиты растений (далее – требования), перечисленных в проверочных листах, которые подразделены на три степени: грубые, значительные, незначительные.</w:t>
      </w:r>
    </w:p>
    <w:bookmarkEnd w:id="64"/>
    <w:bookmarkStart w:name="z75" w:id="65"/>
    <w:p>
      <w:pPr>
        <w:spacing w:after="0"/>
        <w:ind w:left="0"/>
        <w:jc w:val="both"/>
      </w:pPr>
      <w:r>
        <w:rPr>
          <w:rFonts w:ascii="Times New Roman"/>
          <w:b w:val="false"/>
          <w:i w:val="false"/>
          <w:color w:val="000000"/>
          <w:sz w:val="28"/>
        </w:rPr>
        <w:t>
      Распределение нарушения требований в области защиты растений на грубые, значительные и незначительные степени приведены в субъективных критериях в области защиты растений:</w:t>
      </w:r>
    </w:p>
    <w:bookmarkEnd w:id="65"/>
    <w:bookmarkStart w:name="z76" w:id="66"/>
    <w:p>
      <w:pPr>
        <w:spacing w:after="0"/>
        <w:ind w:left="0"/>
        <w:jc w:val="both"/>
      </w:pPr>
      <w:r>
        <w:rPr>
          <w:rFonts w:ascii="Times New Roman"/>
          <w:b w:val="false"/>
          <w:i w:val="false"/>
          <w:color w:val="000000"/>
          <w:sz w:val="28"/>
        </w:rPr>
        <w:t>
      1) для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 согласно приложению 1 к настоящим Критериям;</w:t>
      </w:r>
    </w:p>
    <w:bookmarkEnd w:id="66"/>
    <w:bookmarkStart w:name="z77" w:id="67"/>
    <w:p>
      <w:pPr>
        <w:spacing w:after="0"/>
        <w:ind w:left="0"/>
        <w:jc w:val="both"/>
      </w:pPr>
      <w:r>
        <w:rPr>
          <w:rFonts w:ascii="Times New Roman"/>
          <w:b w:val="false"/>
          <w:i w:val="false"/>
          <w:color w:val="000000"/>
          <w:sz w:val="28"/>
        </w:rPr>
        <w:t>
      2) для субъектов (объектов) контроля, осуществляющих представление, а равно своевременное представление фитосанитарной отчетности в соответствии с формами фитосанитарного учета, утвержденными законодательством в области защиты растений согласно приложению 2 к настоящим Критериям;</w:t>
      </w:r>
    </w:p>
    <w:bookmarkEnd w:id="67"/>
    <w:bookmarkStart w:name="z78" w:id="68"/>
    <w:p>
      <w:pPr>
        <w:spacing w:after="0"/>
        <w:ind w:left="0"/>
        <w:jc w:val="both"/>
      </w:pPr>
      <w:r>
        <w:rPr>
          <w:rFonts w:ascii="Times New Roman"/>
          <w:b w:val="false"/>
          <w:i w:val="false"/>
          <w:color w:val="000000"/>
          <w:sz w:val="28"/>
        </w:rPr>
        <w:t>
      3) для субъектов (объектов) контроля, осуществляющих деятельность по применению пестицидов аэрозольным и фумигационным способами согласно приложению 3 к настоящим Критериям;</w:t>
      </w:r>
    </w:p>
    <w:bookmarkEnd w:id="68"/>
    <w:bookmarkStart w:name="z79" w:id="69"/>
    <w:p>
      <w:pPr>
        <w:spacing w:after="0"/>
        <w:ind w:left="0"/>
        <w:jc w:val="both"/>
      </w:pPr>
      <w:r>
        <w:rPr>
          <w:rFonts w:ascii="Times New Roman"/>
          <w:b w:val="false"/>
          <w:i w:val="false"/>
          <w:color w:val="000000"/>
          <w:sz w:val="28"/>
        </w:rPr>
        <w:t xml:space="preserve">
      4) для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 согласно приложению 4 к настоящим Критериям; </w:t>
      </w:r>
    </w:p>
    <w:bookmarkEnd w:id="69"/>
    <w:bookmarkStart w:name="z80" w:id="70"/>
    <w:p>
      <w:pPr>
        <w:spacing w:after="0"/>
        <w:ind w:left="0"/>
        <w:jc w:val="both"/>
      </w:pPr>
      <w:r>
        <w:rPr>
          <w:rFonts w:ascii="Times New Roman"/>
          <w:b w:val="false"/>
          <w:i w:val="false"/>
          <w:color w:val="000000"/>
          <w:sz w:val="28"/>
        </w:rPr>
        <w:t xml:space="preserve">
      5) для субъектов (объектов) контроля, осуществляющих деятельность по хранению пестицидов согласно приложению 5 к настоящим Критериям; </w:t>
      </w:r>
    </w:p>
    <w:bookmarkEnd w:id="70"/>
    <w:bookmarkStart w:name="z81" w:id="71"/>
    <w:p>
      <w:pPr>
        <w:spacing w:after="0"/>
        <w:ind w:left="0"/>
        <w:jc w:val="both"/>
      </w:pPr>
      <w:r>
        <w:rPr>
          <w:rFonts w:ascii="Times New Roman"/>
          <w:b w:val="false"/>
          <w:i w:val="false"/>
          <w:color w:val="000000"/>
          <w:sz w:val="28"/>
        </w:rPr>
        <w:t xml:space="preserve">
      6) для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 согласно приложению 6 к настоящим Критериям; </w:t>
      </w:r>
    </w:p>
    <w:bookmarkEnd w:id="71"/>
    <w:bookmarkStart w:name="z82" w:id="72"/>
    <w:p>
      <w:pPr>
        <w:spacing w:after="0"/>
        <w:ind w:left="0"/>
        <w:jc w:val="both"/>
      </w:pPr>
      <w:r>
        <w:rPr>
          <w:rFonts w:ascii="Times New Roman"/>
          <w:b w:val="false"/>
          <w:i w:val="false"/>
          <w:color w:val="000000"/>
          <w:sz w:val="28"/>
        </w:rPr>
        <w:t xml:space="preserve">
      7) для субъектов (объектов) контроля, осуществляющих строительство, содержание и поддержание в надлежащем состоянии специальных хранилищ (могильников) согласно приложению 7 к настоящим Критериям; </w:t>
      </w:r>
    </w:p>
    <w:bookmarkEnd w:id="72"/>
    <w:bookmarkStart w:name="z83" w:id="73"/>
    <w:p>
      <w:pPr>
        <w:spacing w:after="0"/>
        <w:ind w:left="0"/>
        <w:jc w:val="both"/>
      </w:pPr>
      <w:r>
        <w:rPr>
          <w:rFonts w:ascii="Times New Roman"/>
          <w:b w:val="false"/>
          <w:i w:val="false"/>
          <w:color w:val="000000"/>
          <w:sz w:val="28"/>
        </w:rPr>
        <w:t>
      8) для субъектов (объектов) контроля, осуществляющих деятельность по проведению регистрационных (мелкоделяночных и производственных) испытаний пестицидов согласно приложению 8 к настоящим Критериям;</w:t>
      </w:r>
    </w:p>
    <w:bookmarkEnd w:id="73"/>
    <w:bookmarkStart w:name="z84" w:id="74"/>
    <w:p>
      <w:pPr>
        <w:spacing w:after="0"/>
        <w:ind w:left="0"/>
        <w:jc w:val="both"/>
      </w:pPr>
      <w:r>
        <w:rPr>
          <w:rFonts w:ascii="Times New Roman"/>
          <w:b w:val="false"/>
          <w:i w:val="false"/>
          <w:color w:val="000000"/>
          <w:sz w:val="28"/>
        </w:rPr>
        <w:t>
      9) для субъектов (объектов) контроля, осуществляющих деятельность по реализации пестицидов, биоагентов согласно приложению 9 к настоящим Критериям.</w:t>
      </w:r>
    </w:p>
    <w:bookmarkEnd w:id="74"/>
    <w:bookmarkStart w:name="z85" w:id="75"/>
    <w:p>
      <w:pPr>
        <w:spacing w:after="0"/>
        <w:ind w:left="0"/>
        <w:jc w:val="both"/>
      </w:pPr>
      <w:r>
        <w:rPr>
          <w:rFonts w:ascii="Times New Roman"/>
          <w:b w:val="false"/>
          <w:i w:val="false"/>
          <w:color w:val="000000"/>
          <w:sz w:val="28"/>
        </w:rPr>
        <w:t>
      11. Для отнесения субъекта контроля к степени риска применяется следующий порядок расчета показателя степени риска.</w:t>
      </w:r>
    </w:p>
    <w:bookmarkEnd w:id="75"/>
    <w:bookmarkStart w:name="z86" w:id="76"/>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76"/>
    <w:bookmarkStart w:name="z87" w:id="77"/>
    <w:p>
      <w:pPr>
        <w:spacing w:after="0"/>
        <w:ind w:left="0"/>
        <w:jc w:val="both"/>
      </w:pPr>
      <w:r>
        <w:rPr>
          <w:rFonts w:ascii="Times New Roman"/>
          <w:b w:val="false"/>
          <w:i w:val="false"/>
          <w:color w:val="000000"/>
          <w:sz w:val="28"/>
        </w:rPr>
        <w:t xml:space="preserve">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 </w:t>
      </w:r>
    </w:p>
    <w:bookmarkEnd w:id="77"/>
    <w:bookmarkStart w:name="z88" w:id="78"/>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78"/>
    <w:bookmarkStart w:name="z89"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79"/>
    <w:bookmarkStart w:name="z90" w:id="80"/>
    <w:p>
      <w:pPr>
        <w:spacing w:after="0"/>
        <w:ind w:left="0"/>
        <w:jc w:val="both"/>
      </w:pPr>
      <w:r>
        <w:rPr>
          <w:rFonts w:ascii="Times New Roman"/>
          <w:b w:val="false"/>
          <w:i w:val="false"/>
          <w:color w:val="000000"/>
          <w:sz w:val="28"/>
        </w:rPr>
        <w:t>
      где:</w:t>
      </w:r>
    </w:p>
    <w:bookmarkEnd w:id="80"/>
    <w:bookmarkStart w:name="z91"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81"/>
    <w:bookmarkStart w:name="z92"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общее количество значительных нарушений;</w:t>
      </w:r>
    </w:p>
    <w:bookmarkEnd w:id="82"/>
    <w:bookmarkStart w:name="z93"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83"/>
    <w:bookmarkStart w:name="z94" w:id="84"/>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84"/>
    <w:bookmarkStart w:name="z95"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85"/>
    <w:bookmarkStart w:name="z96" w:id="86"/>
    <w:p>
      <w:pPr>
        <w:spacing w:after="0"/>
        <w:ind w:left="0"/>
        <w:jc w:val="both"/>
      </w:pPr>
      <w:r>
        <w:rPr>
          <w:rFonts w:ascii="Times New Roman"/>
          <w:b w:val="false"/>
          <w:i w:val="false"/>
          <w:color w:val="000000"/>
          <w:sz w:val="28"/>
        </w:rPr>
        <w:t>
      где:</w:t>
      </w:r>
    </w:p>
    <w:bookmarkEnd w:id="86"/>
    <w:bookmarkStart w:name="z97"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87"/>
    <w:bookmarkStart w:name="z98"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общее количество незначительных нарушений;</w:t>
      </w:r>
    </w:p>
    <w:bookmarkEnd w:id="88"/>
    <w:bookmarkStart w:name="z99"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Р2 - количество выявленных незначительных нарушений. </w:t>
      </w:r>
    </w:p>
    <w:bookmarkEnd w:id="89"/>
    <w:bookmarkStart w:name="z100" w:id="90"/>
    <w:p>
      <w:pPr>
        <w:spacing w:after="0"/>
        <w:ind w:left="0"/>
        <w:jc w:val="both"/>
      </w:pPr>
      <w:r>
        <w:rPr>
          <w:rFonts w:ascii="Times New Roman"/>
          <w:b w:val="false"/>
          <w:i w:val="false"/>
          <w:color w:val="000000"/>
          <w:sz w:val="28"/>
        </w:rPr>
        <w:t>
      Общий показатель степени риска (</w:t>
      </w:r>
      <w:r>
        <w:rPr>
          <w:rFonts w:ascii="Times New Roman"/>
          <w:b w:val="false"/>
          <w:i w:val="false"/>
          <w:color w:val="000000"/>
          <w:sz w:val="28"/>
        </w:rPr>
        <w:t>S</w:t>
      </w: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90"/>
    <w:bookmarkStart w:name="z101"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91"/>
    <w:bookmarkStart w:name="z102" w:id="92"/>
    <w:p>
      <w:pPr>
        <w:spacing w:after="0"/>
        <w:ind w:left="0"/>
        <w:jc w:val="both"/>
      </w:pPr>
      <w:r>
        <w:rPr>
          <w:rFonts w:ascii="Times New Roman"/>
          <w:b w:val="false"/>
          <w:i w:val="false"/>
          <w:color w:val="000000"/>
          <w:sz w:val="28"/>
        </w:rPr>
        <w:t>
      где:</w:t>
      </w:r>
    </w:p>
    <w:bookmarkEnd w:id="92"/>
    <w:bookmarkStart w:name="z103"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риска;</w:t>
      </w:r>
    </w:p>
    <w:bookmarkEnd w:id="93"/>
    <w:bookmarkStart w:name="z104"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Рз - показатель значительных нарушений; </w:t>
      </w:r>
    </w:p>
    <w:bookmarkEnd w:id="94"/>
    <w:bookmarkStart w:name="z105"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95"/>
    <w:bookmarkStart w:name="z106" w:id="96"/>
    <w:p>
      <w:pPr>
        <w:spacing w:after="0"/>
        <w:ind w:left="0"/>
        <w:jc w:val="both"/>
      </w:pPr>
      <w:r>
        <w:rPr>
          <w:rFonts w:ascii="Times New Roman"/>
          <w:b w:val="false"/>
          <w:i w:val="false"/>
          <w:color w:val="000000"/>
          <w:sz w:val="28"/>
        </w:rPr>
        <w:t>
      12. По общему показателю степени риска субъект контроля относится:</w:t>
      </w:r>
    </w:p>
    <w:bookmarkEnd w:id="96"/>
    <w:bookmarkStart w:name="z107" w:id="97"/>
    <w:p>
      <w:pPr>
        <w:spacing w:after="0"/>
        <w:ind w:left="0"/>
        <w:jc w:val="both"/>
      </w:pPr>
      <w:r>
        <w:rPr>
          <w:rFonts w:ascii="Times New Roman"/>
          <w:b w:val="false"/>
          <w:i w:val="false"/>
          <w:color w:val="000000"/>
          <w:sz w:val="28"/>
        </w:rPr>
        <w:t>
      1) к высокой степени риска – при показателе степени риска от 60 до 100 и в отношении него проводится профилактический контроль с посещением субъекта (объекта) контроля;</w:t>
      </w:r>
    </w:p>
    <w:bookmarkEnd w:id="97"/>
    <w:bookmarkStart w:name="z108" w:id="98"/>
    <w:p>
      <w:pPr>
        <w:spacing w:after="0"/>
        <w:ind w:left="0"/>
        <w:jc w:val="both"/>
      </w:pPr>
      <w:r>
        <w:rPr>
          <w:rFonts w:ascii="Times New Roman"/>
          <w:b w:val="false"/>
          <w:i w:val="false"/>
          <w:color w:val="000000"/>
          <w:sz w:val="28"/>
        </w:rPr>
        <w:t xml:space="preserve">
      2) не отнесенной к высокой степени риска – при показателе степени риска от 0 до 60 и в отношении него профилактический контроль с посещением субъекта (объекта) контроля не проводится. </w:t>
      </w:r>
    </w:p>
    <w:bookmarkEnd w:id="98"/>
    <w:bookmarkStart w:name="z109" w:id="99"/>
    <w:p>
      <w:pPr>
        <w:spacing w:after="0"/>
        <w:ind w:left="0"/>
        <w:jc w:val="both"/>
      </w:pPr>
      <w:r>
        <w:rPr>
          <w:rFonts w:ascii="Times New Roman"/>
          <w:b w:val="false"/>
          <w:i w:val="false"/>
          <w:color w:val="000000"/>
          <w:sz w:val="28"/>
        </w:rPr>
        <w:t xml:space="preserve">
      13. Кратность проведения профилактического контроля с посещением субъекта (объекта) определяется по результатам проводимого анализа и оценки получаемых сведений по субъективным критериям и не может быть чаще одного раза в год. </w:t>
      </w:r>
    </w:p>
    <w:bookmarkEnd w:id="99"/>
    <w:bookmarkStart w:name="z110" w:id="100"/>
    <w:p>
      <w:pPr>
        <w:spacing w:after="0"/>
        <w:ind w:left="0"/>
        <w:jc w:val="both"/>
      </w:pPr>
      <w:r>
        <w:rPr>
          <w:rFonts w:ascii="Times New Roman"/>
          <w:b w:val="false"/>
          <w:i w:val="false"/>
          <w:color w:val="000000"/>
          <w:sz w:val="28"/>
        </w:rPr>
        <w:t>
      14. Профилактический контроль с посещением субъекта (объекта) контроля проводится на основании полугодовых списков проведения профилактического контроля с посещением субъекта (объекта) контроля, формируемых на полугодие по результатам проводимого анализа и оценки степени риска, утвержденных первым руководителем регулирующего государственного органа в соответствии с пунктом 3 статьи 141 Кодекса.</w:t>
      </w:r>
    </w:p>
    <w:bookmarkEnd w:id="100"/>
    <w:bookmarkStart w:name="z111" w:id="101"/>
    <w:p>
      <w:pPr>
        <w:spacing w:after="0"/>
        <w:ind w:left="0"/>
        <w:jc w:val="both"/>
      </w:pPr>
      <w:r>
        <w:rPr>
          <w:rFonts w:ascii="Times New Roman"/>
          <w:b w:val="false"/>
          <w:i w:val="false"/>
          <w:color w:val="000000"/>
          <w:sz w:val="28"/>
        </w:rPr>
        <w:t>
      15. Списки проведения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в области защиты растений</w:t>
            </w:r>
          </w:p>
        </w:tc>
      </w:tr>
    </w:tbl>
    <w:bookmarkStart w:name="z113" w:id="102"/>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0892"/>
        <w:gridCol w:w="693"/>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 проводимого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фитосанитарной отчетности в соответствии с формами фитосанитарного учета, утвержденными законодательством в области защиты растений</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вредных и особо опасных вредных организмов на объектах контроля с численностью выше экономического порога вредоносности, являющихся местами обитания вредных и особо опасных вредных организмов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фитосанитарного мониторинга, в целях исключения распространения вредных и особо опасных вредных организмов с численностью выше экономического порога вредоносности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фитосанитарных мероприятий, в частности химических обработок, в целях недопущения распространения вредных и особо опасных вредных организмов с численностью выше экономического порога вредоносности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(объекта) контроля</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применения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установленных при проведении фитосанитарных мероприятий по химической обработке территорий субъекта (объекта) контроля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установленных при проведении фитосанитарных мероприятий по химической обработке территорий субъекта (объекта) контроля, повлекших массовое отравление людей и животных, гибель сельскохозяйственных посевов, загрязнение почвы, воды и растительного покрова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установленных при проведении фитосанитарных мероприятий по химической обработке территорий субъекта (объекта) контроля, повлекших массовое распространение вредных и особо опасных вредных организмов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фактов выявления и распространения вредных и особо опасных вредных организмов с численностью выше экономического порога вредоносности на территориях субъекта (объекта) контроля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непроведении фитосанитарного мониторинга и (или) фитосанитарных мероприятий, допустивших развитие и распространение вредных и особо опасных вредных организмов с численностью выше экономического порога вредоносности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применения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установленных при проведении фитосанитарных мероприятий по химической обработке территорий субъекта (объекта) контроля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установленных при проведении фитосанитарных мероприятий по химической обработке территорий субъекта (объекта) контроля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выявления и распространения вредных и особо опасных вредных организмов с численностью выше экономического порога вредоносности на территориях субъекта (объекта) контроля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 официальных интернет-ресурсов государственных органов, средств массовой информации</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размещенных на интернет-ресурсах государственных органов, о фактах непроведения субъектом (объектом) контроля фитосанитарного мониторинга и (или) фитосанитарных мероприятий, повлекших развитие и распространение вредных и особо опасных вредных организмов с численностью выше экономического порога вредоносности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полученных из средств массовой информации, о фактах непроведения субъектом (объектом) контроля фитосанитарного мониторинга и (или) фитосанитарных мероприятий, повлекших развитие и распространение вредных и особо опасных вредных организмов с численностью выше экономического порога вредоносности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государственными учреждениями и организациями, субъектами предпринимательства</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официальной информации об установленных фактах непроведения субъектом (объектом) контроля фитосанитарных мероприятий, повлекших распространение вредных и особо опасных вредных организмов с численностью выше экономического порога вредоносности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субъектом (объектом) контроля незарегистрированных или контрафактных пестицидов</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защиты</w:t>
            </w:r>
            <w:r>
              <w:br/>
            </w:r>
            <w:r>
              <w:rPr>
                <w:rFonts w:ascii="Times New Roman"/>
                <w:b w:val="false"/>
                <w:i w:val="false"/>
                <w:color w:val="000000"/>
                <w:sz w:val="20"/>
              </w:rPr>
              <w:t>растений</w:t>
            </w:r>
          </w:p>
        </w:tc>
      </w:tr>
    </w:tbl>
    <w:bookmarkStart w:name="z115" w:id="103"/>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представление, а равно своевременное представление фитосанитарной отчетности в соответствии с формами фитосанитарного учета, утвержденными законодательством в области защиты растений</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1252"/>
        <w:gridCol w:w="516"/>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 проводимого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фитосанитарной отчетности в соответствии с формами фитосанитарного учета, утвержденными законодательством в области защиты растений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производство (формуляцию), закуп и реализацию пестицидов, разведение и реализацию биоагентов, формы фитосанитарного учета (ФУ-1), а именно отчета о производстве и (или) реализации пестицидов, биоагентов два раза в год, один раз до 20 июля и один раз до 20 января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имеющими в наличии опрыскивающую и протравливающую технику и оборудование (сельскохозяйственную авиацию, аэрозольные генераторы, атомайзерные, штанговые, вентиляторные опрыскиватели, иные виды опрыскивающей и протравливающей техники), формы фитосанитарного учета (ФУ-4), а именно отчета о наличии опрыскивающей и протравливающей техники ежегодно, до 10 января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применение пестицидов, биоагентов для производства собственной растениеводческой продукции, формы фитосанитарного учета (ФУ-5), а именно отчета о проведении химических обработок ежемесячно, с марта по сентябрь, до 5 числа каждого месяца, следующего за отчетным</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оказывающими услуги по химической обработке, формы фитосанитарного учета (ФУ-6), а именно отчета об оказании услуг по химической обработке, ежемесячно, с марта по сентябрь, до 5 числа, следующего за отчетным периодом</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обезвреживанию запрещенных и непригодных пестицидов и тары из-под них, а также тары из-под использованных пестицидов, формы фитосанитарного учета (ФУ-7), а именно отчета по обезвреживанию запрещенных и непригодных пестицидов и тары из-под них, а также тары из-под использованных пестицидов ежегодно, до 10 января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хранение пестицидов, биоагентов, формы фитосанитарного учета (ФУ-8), а именно отчета о наличии складских помещений ежегодно, до 10 января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(объекта) контроля</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применения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фитосанитарных мероприятий по химической обработке территорий субъекта (объекта) контроля, повлекших массовое отравление людей и животных, гибель сельскохозяйственных посевов, загрязнение почвы, воды и растительного покрова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химической обработки территорий субъекта (объекта) контроля, повлекших массовое распространение вредных и особо опасных вредных организмов</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распространения на территориях субъекта (объекта) контроля вредных и особо опасных вредных организмов с численностью выше экономического порога вредоносности, повлекших гибель сельскохозяйственных посевов</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непредставлении, а равно несвоевременном представлении фитосанитарной отчетности в соответствии с формами фитосанитарного учета, утвержденными законодательством в области защиты растений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 официальных интернет-ресурсов государственных органов, средств массовой информации</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размещенных на интернет-ресурсах государственных органов, о нарушениях, допущенных субъектом (объектом) контроля по непредставлению, а равно несвоевременному представлению форм фитосанитарного учета в соответствии с формами фитосанитарного учета, утвержденными законодательством в области защиты растений</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непредставления, а равно несвоевременного представления субъектами (объектами) контроля форм фитосанитарного учета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государственными учреждениями и организациями, субъектами предпринимательства</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не проведения субъектом (объектом) контроля фитосанитарного мониторинга и (или) фитосанитарных мероприятий, повлекших распространение вредных и особо опасных вредных организмов с численностью выше экономического порога вредоносности на территориях субъекта (объекта) контроля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субъектом (объектом) контроля незарегистрированных или контрафактных пестицидов на территориях субъекта (объекта) контроля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защиты</w:t>
            </w:r>
            <w:r>
              <w:br/>
            </w:r>
            <w:r>
              <w:rPr>
                <w:rFonts w:ascii="Times New Roman"/>
                <w:b w:val="false"/>
                <w:i w:val="false"/>
                <w:color w:val="000000"/>
                <w:sz w:val="20"/>
              </w:rPr>
              <w:t>растений</w:t>
            </w:r>
          </w:p>
        </w:tc>
      </w:tr>
    </w:tbl>
    <w:bookmarkStart w:name="z117" w:id="104"/>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применению пестицидов аэрозольным и фумигационным способами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0681"/>
        <w:gridCol w:w="635"/>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в том числе посредством автоматизированных информационных систем, проводимого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фитосанитарной отчетности в соответствии с формами фитосанитарного учета, утвержденными законодательством в области защиты растений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представленных фитосанитарных отчетах сведений по применению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установленных при проведении фитосанитарных мероприятий по химической обработке территорий субъекта (объекта) контроля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представленных фитосанитарных отчетах сведений по нарушениям субъектом (объектом) контроля регламентов и технологии применения разрешенных на территории Республики Казахстан пестицидов, установленных при проведении фитосанитарных мероприятий по химической обработке территорий субъекта (объекта) контроля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подвид деятельности по применению пестицидов аэрозольным и фумигационным способами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аэрозольным и фумигационным способами на праве собственности или ином законном основании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аэрозольным и фумигационным способами на праве собственности или ином законном основании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рекомендаций по применению пестицидов аэрозольным и фумигационным способами регистранта (производителя)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аэрозольным и фумигационным способами, указанных в рекомендациях по применению пестицидов регистранта (производителя)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применению пестицидов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прошнурованного и пронумерованного журнала учета пестицидов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(объекта) контроля</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применения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химической обработки аэрозольным и фумигационным способами, повлекших массовое отравление людей и (или) животных, гибель сельскохозяйственных посевов, загрязнение почвы, воды и растительного покрова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химической обработки аэрозольным и фумигационным способами, повлекших массовое распространение вредных и особо опасных вредных организмов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по применению пестицидов аэрозольным и фумигационным способами,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применению пестицидов аэрозольным и фумигационным способами, по рассмотрению которой государственным инспектором по защите растений приостановлена или запрещена деятельность субъекта (объекта)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применению пестицидов аэрозольным и фумигационным способами, по рассмотрению которой субъекту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средств массовой информации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размещенных на интернет-ресурсах государственных органов, о фактах нарушений, допущенных субъектом (объектом) контроля при применении пестицидов аэрозольным и фумигационным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нарушений, допущенных субъектом (объектом) контроля при применении пестицидов аэрозольным и фумигационным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государственными учреждениями и организациями, субъектами предпринимательства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пестицидов аэрозольным и фумигационным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аэрозольным и фумигационным способами на территориях субъекта (объекта) контроля незарегистрированных или контрафактных пестицидов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защиты</w:t>
            </w:r>
            <w:r>
              <w:br/>
            </w:r>
            <w:r>
              <w:rPr>
                <w:rFonts w:ascii="Times New Roman"/>
                <w:b w:val="false"/>
                <w:i w:val="false"/>
                <w:color w:val="000000"/>
                <w:sz w:val="20"/>
              </w:rPr>
              <w:t>растений</w:t>
            </w:r>
          </w:p>
        </w:tc>
      </w:tr>
    </w:tbl>
    <w:bookmarkStart w:name="z119" w:id="105"/>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0681"/>
        <w:gridCol w:w="635"/>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 проводимого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фитосанитарной отчетности в соответствии с формами фитосанитарного учета, утвержденными законодательством в области защиты растений</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представленных фитосанитарных отчетах сведений по применению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установленных при проведении фитосанитарных мероприятий по химической обработке территорий субъекта (объекта) контроля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представленных фитосанитарных отчетах сведений по нарушениям субъектом (объектом) контроля регламентов и технологии применения разрешенных на территории Республики Казахстан пестицидов, установленных при проведении фитосанитарных мероприятий по химической обработке территорий субъекта (объекта) контроля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субъектом (объектом) контроля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авиационным и наземным способами на праве собственности или ином законном основании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авиационным и наземным способами на праве собственности или ином законном основании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регистранта (производителя) авиационным и наземным способами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авиационным и наземным способами, указанных в рекомендациях по применению пестицидов регистранта (производителя)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применения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химической обработки авиационным и наземным способами, повлекших массовое отравление людей и животных, гибель сельскохозяйственных посевов, загрязнение почвы, воды и растительного покрова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регламентов и технологии применения разрешенных на территории Республики Казахстан пестицидов при проведении химической обработки авиационным и наземным способами, повлекших массовое распространение вредных и особо опасных вредных организмов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по применению пестицидов авиационным и наземным способами,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применению пестицидов авиационным и наземным способами, по рассмотрению которой государственным инспектором по защите растений приостановлена или запрещена деятельность субъекта (объекта)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по применению пестицидов авиационным и наземным способами, по рассмотрению которой субъекту (объекту)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средств массовой информации</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размещенных на интернет-ресурсах государственных органов, о фактах нарушений, допущенных субъектом (объектом) контроля при применении пестицидов авиационным и наземным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нарушений, допущенных субъектом (объектом) контроля при применении пестицидов авиационным и наземным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государственными учреждениями и организациями, субъектами предпринимательства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пестицидов авиационным и наземным способами, повлекших массовое отравление людей и животных, гибель сельскохозяйственных посевов и (или) развитие и распространение вредных и особо опасных вредных организмов с численностью выше экономического порога вредоносности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применения авиационным и наземным способами на территориях субъекта (объекта) контроля незарегистрированных или контрафактных пестицидов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защиты</w:t>
            </w:r>
            <w:r>
              <w:br/>
            </w:r>
            <w:r>
              <w:rPr>
                <w:rFonts w:ascii="Times New Roman"/>
                <w:b w:val="false"/>
                <w:i w:val="false"/>
                <w:color w:val="000000"/>
                <w:sz w:val="20"/>
              </w:rPr>
              <w:t>растений</w:t>
            </w:r>
          </w:p>
        </w:tc>
      </w:tr>
    </w:tbl>
    <w:bookmarkStart w:name="z121" w:id="106"/>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хранению пестицидов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1117"/>
        <w:gridCol w:w="46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 проводимого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фитосанитарной отчетности в соответствии с формами фитосанитарного учета, утвержденными законодательством в области защиты растений</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специально предназначенных для хранения пестицидов на праве собственности или ином законном основании</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не прошедших государственную регистрацию, а также исходных компонентов для производства (формуляции) незарегистрированных пестицидов, за исключением опытных образцов, ввозимых для проведения регистрационных (мелкоделяночных и производственных) испытаний и (или) научных исследований на основании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рекомендаций по хранению пестицидов регистранта (производителя)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указанных в техническом регламенте о безопасности средств защиты растений (пестицидов)</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указанных в рекомендациях по хранению пестицидов регистранта (производителя)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хранении пестицидов, указанных в паспорте безопасности пестицида регистранта (производителя)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предусмотренных тарными этикетками хранящихся пестицидов</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в количествах, не превышающих емкость склада, предусмотренных проектной документацией склада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раздельного хранения пестицидов, несовместимых по своим физико-химическим свойствам (летучесть, окисляемость), пожароопасности и взрывоопасности, реакционной активности, температурным режимам хранения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склада приточной и вытяжной вентиляцией с сухими фильтрующими элементами</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необходимого количества дезактивирующих средств для нейтрализации пестицидов, в случае их пролива, указанных на тарных этикетках хранящихся пестицидов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хранению пестицидов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(объекта) контроля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хранения субъектом (объектом) контроля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фактов нарушения субъектом (объектом) контроля требований безопасного хранения пестицидов, повлекших отравление людей и животных, гибель сельскохозяйственных растений, загрязнение почвы, воды и растительного покрова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о нарушении требований по безопасному хранению пестицидов,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безопасному хранению пестицидов, по рассмотрению которой государственным инспектором по защите растений приостановлена или запрещена деятельность субъекта (объекта)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безопасному хранению пестицидов, по рассмотрению которой субъекту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средств массовой информации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размещенных на интернет-ресурсах государственных органов, о фактах нарушений, допущенных субъектом (объектом) контроля при хранении пестицидов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нарушений, допущенных субъектом (объектом) контроля при хранении пестицидов</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государственными учреждениями и организациями, субъектами (объектами) предпринимательства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хранения субъектом (объектом) контроля незарегистрированных или контрафактных пестицидов</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нарушения субъектом (объектом) контроля требований по безопасному хранению пестицидов</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защиты</w:t>
            </w:r>
            <w:r>
              <w:br/>
            </w:r>
            <w:r>
              <w:rPr>
                <w:rFonts w:ascii="Times New Roman"/>
                <w:b w:val="false"/>
                <w:i w:val="false"/>
                <w:color w:val="000000"/>
                <w:sz w:val="20"/>
              </w:rPr>
              <w:t>растений</w:t>
            </w:r>
          </w:p>
        </w:tc>
      </w:tr>
    </w:tbl>
    <w:bookmarkStart w:name="z123" w:id="107"/>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0862"/>
        <w:gridCol w:w="708"/>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 проводимого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фитосанитарной отчетности в соответствии с формами фитосанитарного учета, утвержденными законодательством в области защиты растений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обезвреживанию пестицидов и тары из-под них, а также тары из-под использованных пестицидов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рекомендациях по обезвреживанию пестицидов регистранта (производителя)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безопасности пестицида, предоставляемого регистрантом (производителем, поставщиком, импортером) пестицидов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паспорте безопасности пестицида регистранта (производителя)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первого класса опасности, пришедших в негодность к дальнейшему использованию по назначению, в емкостях, обеспечивающих герметичность и исключающих возможность загрязнения пестицида окружающей среды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Упаковка пестицидов второго класса опасности при необходимости в многослойную тару из полимерных материалов со специальными вкладышами (в зависимости от специфики пестицида)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на праве собственности или ином законном основании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обезвреживанию пестицидов и тары из-под них, а также тары из-под использованных пестицидов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(объекта) контроля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несоблюдения субъектом (объектом) контроля требований по обезвреживанию пестицидов, повлекших загрязнение пестицидами, отравление людей и животных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несоблюдения субъектом (объектом) контроля условий хранения пестицидов на территориях специальных хранилищ (могильников), повлекших загрязнение почвы, воды и растительного покрова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о нарушении требований по обезвреживанию пестицидов,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обезвреживанию пестицидов, по рассмотрению которой государственным инспектором по защите растений приостановлена или запрещена деятельность субъекта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обезвреживанию пестицидов, по рассмотрению которой субъекту (объекту)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средств массовой информации</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размещенных на интернет-ресурсах государственных органов, о фактах нарушений, допущенных субъектом (объектом) контроля при обезвреживании пестицидов, повлекших массовое отравление людей и животных, гибель растений, загрязнение почвы, воды и растительного покрова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нарушений, допущенных субъектом (объектом) контроля при обезвреживании пестицидов, повлекших массовое отравление людей и животных, гибель растений, загрязнение почвы, воды и растительного покрова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государственными учреждениями и организациями, субъектами (объектами) предпринимательства</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нарушения субъектом (объектом) контроля требований по обезвреживанию пестицидов, повлекших массовое отравление людей и животных, гибель растений, загрязнение почвы, воды и растительного покрова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защиты</w:t>
            </w:r>
            <w:r>
              <w:br/>
            </w:r>
            <w:r>
              <w:rPr>
                <w:rFonts w:ascii="Times New Roman"/>
                <w:b w:val="false"/>
                <w:i w:val="false"/>
                <w:color w:val="000000"/>
                <w:sz w:val="20"/>
              </w:rPr>
              <w:t>растений</w:t>
            </w:r>
          </w:p>
        </w:tc>
      </w:tr>
    </w:tbl>
    <w:bookmarkStart w:name="z125" w:id="108"/>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строительство, содержание и поддержание в надлежащем состоянии специальных хранилищ (могильников)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0815"/>
        <w:gridCol w:w="731"/>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 проводимого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информации местных исполнительных органов областей (города республиканского значения, столицы) об организации работ по обезвреживанию пестицидов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информации местных исполнительных органов областей (города республиканского значения, столицы) о строительстве специальных хранилищ (могильников)</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информации местных исполнительных органов областей (города республиканского значения, столицы) о содержании и поддержании в надлежащем состоянии специальных хранилищ (могильников)</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официальной информации местных исполнительных органов областей (городов республиканского значения, столицы) об организации работ по обезвреживанию пестицидов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официальной информации местных исполнительных органов областей (городов республиканского значения, столицы) о строительстве специальных хранилищ (могильников)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местных исполнительных органов областей (городов республиканского значения, столицы) о содержании и поддержании в надлежащем состоянии специальных хранилищ (могильников)</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(объекта) контроля</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отсутствия строительства специальных хранилищ (могильников), повлекших загрязнение пестицидами и тарой из-под них, а также тарой из-под использованных пестицидов окружающей среды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содержания и поддержания специальных хранилищ (могильников) в ненадлежащем состоянии, повлекших отравление людей и животных, загрязнение почвы, воды и растительного покрова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непринятии мер по строительству, содержанию и поддержанию в ненадлежащем состоянии специальных хранилищ (могильников)</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средств массовой информации</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размещенных на интернет-ресурсах государственных органов, о фактах непринятия субъектом (объектом) контроля мер по строительству, содержанию и поддержанию в ненадлежащем состоянии специальных хранилищ (могильников), повлекших отравление людей и животных, гибель растений, загрязнение почвы, воды и растительного покрова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непринятия субъектом (объектом) контроля мер по строительству, содержанию и поддержанию в ненадлежащем состоянии специальных хранилищ (могильников), повлекших отравление людей и животных, гибель растений, загрязнение почвы, воды и растительного покрова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государственными учреждениями и организациями, субъектами (объектами) предпринимательства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отсутствия строительства, содержания и поддержания в ненадлежащем состоянии специальных хранилищ (могильников), повлекших массовое отравление людей и животных, гибель растений, загрязнение почвы, воды и растительного покрова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защиты</w:t>
            </w:r>
            <w:r>
              <w:br/>
            </w:r>
            <w:r>
              <w:rPr>
                <w:rFonts w:ascii="Times New Roman"/>
                <w:b w:val="false"/>
                <w:i w:val="false"/>
                <w:color w:val="000000"/>
                <w:sz w:val="20"/>
              </w:rPr>
              <w:t>растений</w:t>
            </w:r>
          </w:p>
        </w:tc>
      </w:tr>
    </w:tbl>
    <w:bookmarkStart w:name="z127" w:id="109"/>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проведению регистрационных (мелкоделяночных и производственных) испытаний пестицидов</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0962"/>
        <w:gridCol w:w="659"/>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 проводимого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контроля фитосанитарной отчетности в соответствии с формами фитосанитарного учета, утвержденными законодательством в области защиты растений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опытных образцов и эталонных пестицидов для проведения регистрационных (мелкоделяночных и производственных) испытаний пестицидов в заводской упаковке с сертификатом соответствия, представляемых регистрантом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заявленных регистрантом регламентов применения пестицидов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 производственных) испытаний пестицидов в основных почвенно-климатических зонах возделывания культур с учетом особенностей вредных организмов (ареал распространения, экономическое значение, количество поколений, патогенность, резистентность)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организации-исполнителя акта фитосанитарного мониторинга на наличие вредных и особо опасных вредных организмов, а также результатов учета и сведений по обследованию на наличие вредных организмов в зоне проведения регистрационных (мелкоделяночных и производственных) испытаний пестицидов, представляемых ведомством уполномоченного органа в области защиты растений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методик и сроков проведения регистрационных (мелкоделяночных и производственных) испытаний пестицидов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(объекта) контроля</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несоблюдения субъектом (объектом) контроля заявленных регистрантом регламентов применения пестицидов, повлекших отравление людей и животных, гибель сельскохозяйственных растений, загрязнение почвы, воды и растительного покрова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требований безопасного применения, хранения и обезвреживания пестицидов, указанных в рекомендациях и паспорте безопасности пестицида, предоставляемого регистрантом (производителем, поставщиком, импортером), повлекших отравление людей и животных, гибель сельскохозяйственных растений, загрязнение почвы, воды и растительного покрова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о нарушении требований по безопасному применению пестицидов,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безопасному применению пестицидов, по рассмотрению которой государственным инспектором по защите растений приостановлена или запрещена деятельность субъекта (объекта)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по безопасному применению пестицидов, по рассмотрению которой субъекту (объекту)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средств массовой информации</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размещенных на интернет-ресурсах государственных органов, о фактах нарушения требований по безопасному применению пестицидов, допущенных субъектом (объектом) контроля при проведении регистрационных (мелкоделяночных и производственных) испытаний пестицидов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полученных из средств массовой информации, о фактах нарушения требований по безопасному применению пестицидов, допущенных субъектом (объектом) контроля при проведении регистрационных (мелкоделяночных и производственных) испытаний пестицидов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государственными учреждениями и организациями, субъектами предпринимательства</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нарушения субъектом (объектом) контроля требований безопасного применения, хранения и обезвреживания пестицидов, указанных в рекомендациях и паспорте безопасности пестицида, предоставляемого регистрантом (производителем, поставщиком, импортером), повлекших отравление людей и животных, гибель растений, загрязнение почвы, воды и растительного покрова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защиты</w:t>
            </w:r>
            <w:r>
              <w:br/>
            </w:r>
            <w:r>
              <w:rPr>
                <w:rFonts w:ascii="Times New Roman"/>
                <w:b w:val="false"/>
                <w:i w:val="false"/>
                <w:color w:val="000000"/>
                <w:sz w:val="20"/>
              </w:rPr>
              <w:t>растений</w:t>
            </w:r>
          </w:p>
        </w:tc>
      </w:tr>
    </w:tbl>
    <w:bookmarkStart w:name="z129" w:id="110"/>
    <w:p>
      <w:pPr>
        <w:spacing w:after="0"/>
        <w:ind w:left="0"/>
        <w:jc w:val="left"/>
      </w:pPr>
      <w:r>
        <w:rPr>
          <w:rFonts w:ascii="Times New Roman"/>
          <w:b/>
          <w:i w:val="false"/>
          <w:color w:val="000000"/>
        </w:rPr>
        <w:t xml:space="preserve"> Субъективные критерии в области защиты растений для субъектов (объектов) контроля, осуществляющих деятельность по реализации пестицидов, биоагентов</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666"/>
        <w:gridCol w:w="641"/>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нарушения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автоматизированных информационных систем, проводимого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субъектов (объектом) контроля в соответствии с формами фитосанитарного учета, утвержденными законодательством в области защиты растений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осуществление деятельности по реализации пестицидов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пестицидов, реализуемых в Республики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пестицидов со склада, специально предназначенных для хранения и отпуска пестицидов, отвечающих требованиям, установленным в соответствии с техническим регламентом о безопасности средств защиты растений (пестицидов) или через непродовольственные специализированные магазины розничной торговли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применению пестицидов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пестицидов потребителям в таре производителя при наличии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 а также тары из-под использованных пестицидов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целостности тары реализуемых пестицидов, принятие мер по переупаковке пестицидов, при нарушении целостности тары и возвращения их поставщику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специалиста, имеющего соответствующее (агрономическое) образование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(объекта) контроля</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несоблюдения субъектом (объектом) контроля реализации пестицидов, не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фактов нарушения субъектом (объектом) контроля требований безопасности при реализации пестицидов повлекших отравление людей и животных, гибель сельскохозяйственных растений, загрязнение почвы, воды и растительного покрова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 (или) обращения о нарушении требований безопасности при реализации пестицидов, по рассмотрению которой субъект (объект) контроля привлечен государственным инспектором по защите растений к административной ответственности в случае нарушения законодательства Республики Казахстан о защите растений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безопасности при реализации пестицидов, по рассмотрению которой государственным инспектором по защите растений приостановлена или запрещена деятельность субъекта (объекта) контроля без судебного решения в исключительных случаях на срок не более трех дней с обязательным предъявлением в указанный срок искового заявления в суд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нарушении требований безопасности при реализации пестицидов, по рассмотрению которой субъекту (объекту) контроля государственным инспектором по защите растений выписано предписание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 (или) обращения о фактах ввоза, реализации и хранения фальсифицированных пестицидов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по исполнению рекомендации, выданной в рамках проведенного профилактического контроля без посещения субъектов (объектов) контроля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средств массовой информации</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сведений, размещенных на интернет-ресурсах государственных органов, о фактах нарушения требований безопасности при реализации пестицидов, допущенных субъектом (объектом) контроля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сведений, полученных из средств массовой информации, о фактах нарушения требований безопасности при реализации пестицидов, допущенных субъектом (объектом) контроля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государственными учреждениями и организациями, субъектами предпринимательства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официальной информации об установленных фактах нарушения требований безопасности при реализации пестицидов, допущенных субъектом (объектом) контроля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2021 года № 37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34" w:id="111"/>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w:t>
      </w:r>
    </w:p>
    <w:bookmarkEnd w:id="111"/>
    <w:bookmarkStart w:name="z135" w:id="112"/>
    <w:p>
      <w:pPr>
        <w:spacing w:after="0"/>
        <w:ind w:left="0"/>
        <w:jc w:val="both"/>
      </w:pPr>
      <w:r>
        <w:rPr>
          <w:rFonts w:ascii="Times New Roman"/>
          <w:b w:val="false"/>
          <w:i w:val="false"/>
          <w:color w:val="000000"/>
          <w:sz w:val="28"/>
        </w:rPr>
        <w:t>
      Государственный орган, назначивший проверку________________________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w:t>
      </w:r>
      <w:r>
        <w:br/>
      </w:r>
      <w:r>
        <w:rPr>
          <w:rFonts w:ascii="Times New Roman"/>
          <w:b w:val="false"/>
          <w:i w:val="false"/>
          <w:color w:val="000000"/>
          <w:sz w:val="28"/>
        </w:rPr>
        <w:t xml:space="preserve">       субъекта (объекта) контроля 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 ___________________________</w:t>
      </w:r>
      <w:r>
        <w:br/>
      </w:r>
      <w:r>
        <w:rPr>
          <w:rFonts w:ascii="Times New Roman"/>
          <w:b w:val="false"/>
          <w:i w:val="false"/>
          <w:color w:val="000000"/>
          <w:sz w:val="28"/>
        </w:rPr>
        <w:t xml:space="preserve">       Индивидуальный идентификационный номер/бизнес-идентификационный</w:t>
      </w:r>
      <w:r>
        <w:br/>
      </w:r>
      <w:r>
        <w:rPr>
          <w:rFonts w:ascii="Times New Roman"/>
          <w:b w:val="false"/>
          <w:i w:val="false"/>
          <w:color w:val="000000"/>
          <w:sz w:val="28"/>
        </w:rPr>
        <w:t xml:space="preserve">       номер субъекта (объекта) контроля __________________________________</w:t>
      </w:r>
      <w:r>
        <w:br/>
      </w:r>
      <w:r>
        <w:rPr>
          <w:rFonts w:ascii="Times New Roman"/>
          <w:b w:val="false"/>
          <w:i w:val="false"/>
          <w:color w:val="000000"/>
          <w:sz w:val="28"/>
        </w:rPr>
        <w:t xml:space="preserve">       Адрес места нахождения 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9129"/>
        <w:gridCol w:w="359"/>
        <w:gridCol w:w="584"/>
        <w:gridCol w:w="584"/>
        <w:gridCol w:w="809"/>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вредных и особо опасных вредных организмов на объектах контроля с численностью выше экономического порога вредоносности, являющихся местами обитания вредных и особо опасных вредных организмов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фитосанитарного мониторинга, в целях исключения распространения вредных и особо опасных вредных организмов с численностью выше экономического порога вредоносности, установленного фитосанитарными нормативами, утвержденными уполномоченным органом в области защиты растений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фитосанитарных мероприятий, в частности химических обработок, в целях исключения распространения вредных и особо опасных вредных организмов с численностью выше экономического порога вредоносности, установленного фитосанитарными нормативами, утвержденными уполномоченным органом в области защиты растений</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13"/>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 xml:space="preserve">       ______________ 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______________ 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Руководитель субъекта контроля</w:t>
      </w:r>
      <w:r>
        <w:br/>
      </w:r>
      <w:r>
        <w:rPr>
          <w:rFonts w:ascii="Times New Roman"/>
          <w:b w:val="false"/>
          <w:i w:val="false"/>
          <w:color w:val="000000"/>
          <w:sz w:val="28"/>
        </w:rPr>
        <w:t xml:space="preserve">       ______________ 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2021 года № 37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41" w:id="114"/>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представление, а равно своевременное представление фитосанитарной отчетности в соответствии с формами фитосанитарного учета, утвержденными законодательством в области защиты растений</w:t>
      </w:r>
    </w:p>
    <w:bookmarkEnd w:id="114"/>
    <w:bookmarkStart w:name="z142" w:id="115"/>
    <w:p>
      <w:pPr>
        <w:spacing w:after="0"/>
        <w:ind w:left="0"/>
        <w:jc w:val="both"/>
      </w:pPr>
      <w:r>
        <w:rPr>
          <w:rFonts w:ascii="Times New Roman"/>
          <w:b w:val="false"/>
          <w:i w:val="false"/>
          <w:color w:val="000000"/>
          <w:sz w:val="28"/>
        </w:rPr>
        <w:t>
      Государственный орган, назначивший проверку 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w:t>
      </w:r>
      <w:r>
        <w:br/>
      </w:r>
      <w:r>
        <w:rPr>
          <w:rFonts w:ascii="Times New Roman"/>
          <w:b w:val="false"/>
          <w:i w:val="false"/>
          <w:color w:val="000000"/>
          <w:sz w:val="28"/>
        </w:rPr>
        <w:t xml:space="preserve">       субъекта (объекта) контроля 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 ___________________________</w:t>
      </w:r>
      <w:r>
        <w:br/>
      </w:r>
      <w:r>
        <w:rPr>
          <w:rFonts w:ascii="Times New Roman"/>
          <w:b w:val="false"/>
          <w:i w:val="false"/>
          <w:color w:val="000000"/>
          <w:sz w:val="28"/>
        </w:rPr>
        <w:t xml:space="preserve">       Индивидуальный идентификационный номер/бизнес-идентификационный</w:t>
      </w:r>
      <w:r>
        <w:br/>
      </w:r>
      <w:r>
        <w:rPr>
          <w:rFonts w:ascii="Times New Roman"/>
          <w:b w:val="false"/>
          <w:i w:val="false"/>
          <w:color w:val="000000"/>
          <w:sz w:val="28"/>
        </w:rPr>
        <w:t xml:space="preserve">       номер субъекта (объекта) контроля __________________________________</w:t>
      </w:r>
      <w:r>
        <w:br/>
      </w:r>
      <w:r>
        <w:rPr>
          <w:rFonts w:ascii="Times New Roman"/>
          <w:b w:val="false"/>
          <w:i w:val="false"/>
          <w:color w:val="000000"/>
          <w:sz w:val="28"/>
        </w:rPr>
        <w:t xml:space="preserve">       Адрес места нахождения ___________________________________________</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0427"/>
        <w:gridCol w:w="212"/>
        <w:gridCol w:w="345"/>
        <w:gridCol w:w="345"/>
        <w:gridCol w:w="478"/>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производство (формуляцию), закуп и реализацию пестицидов, разведение и реализацию биоагентов, формы фитосанитарного учета (ФУ-1), а именно отчета о производстве и (или) реализации пестицидов, биоагентов два раза в год, один раз до 20 июля и один раз до 20 января</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имеющими в наличии опрыскивающую и протравливающую технику и оборудование (сельскохозяйственную авиацию, аэрозольные генераторы, атомайзерные, штанговые, вентиляторные опрыскиватели, иные виды опрыскивающей и протравливающей техники, формы фитосанитарного учета (ФУ-4), а именно отчета о наличии опрыскивающей и протравливающей техники ежегодно, до 10 января</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применение пестицидов, биоагентов для производства собственной растениеводческой продукции, формы фитосанитарного учета (ФУ-5), а именно отчета о проведении химических обработок ежемесячно, с марта по сентябрь, до 5 числа каждого месяца, следующего за отчетным</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оказывающими услуги по химической обработке, формы фитосанитарного учета (ФУ-6), а именно отчета об оказании услуг по химической обработке ежемесячно, с марта по сентябрь, до 5 числа, следующего за отчетным периодом</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обезвреживанию запрещенных и непригодных пестицидов и тары из под них, а также тары из-под использованных пестицидов формы фитосанитарного учета (ФУ-7), а именно отчета по обезвреживанию запрещенных и непригодных пестицидов и тары из под них, а также тары из-под использованных пестицидов ежегодно, до 10 января</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 равно своевременное представление субъектами (объектами) контроля, осуществляющими хранение пестицидов, биоагентов, формы фитосанитарного учета (ФУ-8), а именно отчета о наличии складских помещений ежегодно, до 10 января</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16"/>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 xml:space="preserve">       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Руководитель субъекта контроля</w:t>
      </w:r>
      <w:r>
        <w:br/>
      </w:r>
      <w:r>
        <w:rPr>
          <w:rFonts w:ascii="Times New Roman"/>
          <w:b w:val="false"/>
          <w:i w:val="false"/>
          <w:color w:val="000000"/>
          <w:sz w:val="28"/>
        </w:rPr>
        <w:t xml:space="preserve">       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апреля 2021 года № 37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49" w:id="117"/>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применению пестицидов аэрозольным и фумигационным способами</w:t>
      </w:r>
    </w:p>
    <w:bookmarkEnd w:id="117"/>
    <w:bookmarkStart w:name="z150" w:id="118"/>
    <w:p>
      <w:pPr>
        <w:spacing w:after="0"/>
        <w:ind w:left="0"/>
        <w:jc w:val="both"/>
      </w:pPr>
      <w:r>
        <w:rPr>
          <w:rFonts w:ascii="Times New Roman"/>
          <w:b w:val="false"/>
          <w:i w:val="false"/>
          <w:color w:val="000000"/>
          <w:sz w:val="28"/>
        </w:rPr>
        <w:t>
      Государственный орган, назначивший проверку________________________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w:t>
      </w:r>
      <w:r>
        <w:br/>
      </w:r>
      <w:r>
        <w:rPr>
          <w:rFonts w:ascii="Times New Roman"/>
          <w:b w:val="false"/>
          <w:i w:val="false"/>
          <w:color w:val="000000"/>
          <w:sz w:val="28"/>
        </w:rPr>
        <w:t xml:space="preserve">       субъекта (объекта) контроля 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 ___________________________</w:t>
      </w:r>
      <w:r>
        <w:br/>
      </w:r>
      <w:r>
        <w:rPr>
          <w:rFonts w:ascii="Times New Roman"/>
          <w:b w:val="false"/>
          <w:i w:val="false"/>
          <w:color w:val="000000"/>
          <w:sz w:val="28"/>
        </w:rPr>
        <w:t xml:space="preserve">       Индивидуальный идентификационный номер/бизнес-идентификационный</w:t>
      </w:r>
      <w:r>
        <w:br/>
      </w:r>
      <w:r>
        <w:rPr>
          <w:rFonts w:ascii="Times New Roman"/>
          <w:b w:val="false"/>
          <w:i w:val="false"/>
          <w:color w:val="000000"/>
          <w:sz w:val="28"/>
        </w:rPr>
        <w:t xml:space="preserve">       номер субъекта (объекта) контроля __________________________________</w:t>
      </w:r>
      <w:r>
        <w:br/>
      </w:r>
      <w:r>
        <w:rPr>
          <w:rFonts w:ascii="Times New Roman"/>
          <w:b w:val="false"/>
          <w:i w:val="false"/>
          <w:color w:val="000000"/>
          <w:sz w:val="28"/>
        </w:rPr>
        <w:t xml:space="preserve">       Адрес места нахождения ___________________________________________</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9272"/>
        <w:gridCol w:w="302"/>
        <w:gridCol w:w="492"/>
        <w:gridCol w:w="493"/>
        <w:gridCol w:w="683"/>
      </w:tblGrid>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подвид деятельности по применению пестицидов аэрозольным и фумигационным способами</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аэрозольным и фумигационным способами на праве собственности или ином законном основании</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аэрозольным и фумигационным способами на праве собственности или ином законном основании</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рекомендаций по применению пестицидов регистранта (производителя) аэрозольным и фумигационным способами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указанных в рекомендациях по применению пестицидов регистранта (производителя)</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применению пестицидов</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19"/>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 xml:space="preserve">       _____________ ___________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_____________ ___________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Руководитель субъекта контроля</w:t>
      </w:r>
      <w:r>
        <w:br/>
      </w:r>
      <w:r>
        <w:rPr>
          <w:rFonts w:ascii="Times New Roman"/>
          <w:b w:val="false"/>
          <w:i w:val="false"/>
          <w:color w:val="000000"/>
          <w:sz w:val="28"/>
        </w:rPr>
        <w:t xml:space="preserve">       _____________ ___________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2021 года № 37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56" w:id="120"/>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w:t>
      </w:r>
    </w:p>
    <w:bookmarkEnd w:id="120"/>
    <w:bookmarkStart w:name="z157" w:id="121"/>
    <w:p>
      <w:pPr>
        <w:spacing w:after="0"/>
        <w:ind w:left="0"/>
        <w:jc w:val="both"/>
      </w:pPr>
      <w:r>
        <w:rPr>
          <w:rFonts w:ascii="Times New Roman"/>
          <w:b w:val="false"/>
          <w:i w:val="false"/>
          <w:color w:val="000000"/>
          <w:sz w:val="28"/>
        </w:rPr>
        <w:t>
      Государственный орган, назначивший проверку 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w:t>
      </w:r>
      <w:r>
        <w:br/>
      </w:r>
      <w:r>
        <w:rPr>
          <w:rFonts w:ascii="Times New Roman"/>
          <w:b w:val="false"/>
          <w:i w:val="false"/>
          <w:color w:val="000000"/>
          <w:sz w:val="28"/>
        </w:rPr>
        <w:t xml:space="preserve">       субъекта (объекта) контроля 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 ___________________________</w:t>
      </w:r>
      <w:r>
        <w:br/>
      </w:r>
      <w:r>
        <w:rPr>
          <w:rFonts w:ascii="Times New Roman"/>
          <w:b w:val="false"/>
          <w:i w:val="false"/>
          <w:color w:val="000000"/>
          <w:sz w:val="28"/>
        </w:rPr>
        <w:t xml:space="preserve">       Индивидуальный идентификационный номер/бизнес-идентификационный</w:t>
      </w:r>
      <w:r>
        <w:br/>
      </w:r>
      <w:r>
        <w:rPr>
          <w:rFonts w:ascii="Times New Roman"/>
          <w:b w:val="false"/>
          <w:i w:val="false"/>
          <w:color w:val="000000"/>
          <w:sz w:val="28"/>
        </w:rPr>
        <w:t xml:space="preserve">       номер субъекта (объекта) контроля __________________________________</w:t>
      </w:r>
      <w:r>
        <w:br/>
      </w:r>
      <w:r>
        <w:rPr>
          <w:rFonts w:ascii="Times New Roman"/>
          <w:b w:val="false"/>
          <w:i w:val="false"/>
          <w:color w:val="000000"/>
          <w:sz w:val="28"/>
        </w:rPr>
        <w:t xml:space="preserve">       Адрес места нахождения ___________________________________________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515"/>
        <w:gridCol w:w="278"/>
        <w:gridCol w:w="453"/>
        <w:gridCol w:w="453"/>
        <w:gridCol w:w="628"/>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субъектом (объектом) контроля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авиационным и наземным способами на праве собственности или ином законном основании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авиационным и наземным способами на праве собственности или ином законном основании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регистранта (производителя) авиационным и наземным способами</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авиационным и (или) наземным способами, указанных в рекомендациях по применению пестицидов регистранта (производителя)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22"/>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 xml:space="preserve">       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Руководитель субъекта контроля</w:t>
      </w:r>
      <w:r>
        <w:br/>
      </w:r>
      <w:r>
        <w:rPr>
          <w:rFonts w:ascii="Times New Roman"/>
          <w:b w:val="false"/>
          <w:i w:val="false"/>
          <w:color w:val="000000"/>
          <w:sz w:val="28"/>
        </w:rPr>
        <w:t xml:space="preserve">       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2021 года № 37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63" w:id="123"/>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хранению пестицидов</w:t>
      </w:r>
    </w:p>
    <w:bookmarkEnd w:id="123"/>
    <w:bookmarkStart w:name="z164" w:id="124"/>
    <w:p>
      <w:pPr>
        <w:spacing w:after="0"/>
        <w:ind w:left="0"/>
        <w:jc w:val="both"/>
      </w:pPr>
      <w:r>
        <w:rPr>
          <w:rFonts w:ascii="Times New Roman"/>
          <w:b w:val="false"/>
          <w:i w:val="false"/>
          <w:color w:val="000000"/>
          <w:sz w:val="28"/>
        </w:rPr>
        <w:t>
      Государственный орган, назначивший проверку________________________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w:t>
      </w:r>
      <w:r>
        <w:br/>
      </w:r>
      <w:r>
        <w:rPr>
          <w:rFonts w:ascii="Times New Roman"/>
          <w:b w:val="false"/>
          <w:i w:val="false"/>
          <w:color w:val="000000"/>
          <w:sz w:val="28"/>
        </w:rPr>
        <w:t xml:space="preserve">       субъекта (объекта) контроля 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 ___________________________</w:t>
      </w:r>
      <w:r>
        <w:br/>
      </w:r>
      <w:r>
        <w:rPr>
          <w:rFonts w:ascii="Times New Roman"/>
          <w:b w:val="false"/>
          <w:i w:val="false"/>
          <w:color w:val="000000"/>
          <w:sz w:val="28"/>
        </w:rPr>
        <w:t xml:space="preserve">       Индивидуальный идентификационный номер/бизнес-идентификационный</w:t>
      </w:r>
      <w:r>
        <w:br/>
      </w:r>
      <w:r>
        <w:rPr>
          <w:rFonts w:ascii="Times New Roman"/>
          <w:b w:val="false"/>
          <w:i w:val="false"/>
          <w:color w:val="000000"/>
          <w:sz w:val="28"/>
        </w:rPr>
        <w:t xml:space="preserve">       номер субъекта (объекта) контроля __________________________________</w:t>
      </w:r>
      <w:r>
        <w:br/>
      </w:r>
      <w:r>
        <w:rPr>
          <w:rFonts w:ascii="Times New Roman"/>
          <w:b w:val="false"/>
          <w:i w:val="false"/>
          <w:color w:val="000000"/>
          <w:sz w:val="28"/>
        </w:rPr>
        <w:t xml:space="preserve">       Адрес места нахождения ___________________________________________</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0377"/>
        <w:gridCol w:w="192"/>
        <w:gridCol w:w="312"/>
        <w:gridCol w:w="313"/>
        <w:gridCol w:w="434"/>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специально предназначенных для хранения пестицидов на праве собственности или ином законном основании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не прошедших государственную регистрацию, а также исходных компонентов для производства (формуляции) незарегистрированных пестицидов, за исключением опытных образцов, ввозимых для проведения регистрационных (мелкоделяночных и производственных) испытаний и (или) научных исследований на основании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рекомендаций по хранению пестицидов регистранта (производителя)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указанных в техническом регламенте о безопасности средств защиты растений (пестицидов)</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предусмотренных тарными этикетками хранящихся пестицидов</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в количествах, не превышающих емкость склада, предусмотренных проектной документацией склада</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раздельного хранения пестицидов, несовместимых по своим физико-химическим свойствам (летучесть, окисляемость), пожароопасности и взрывоопасности, реакционной активности, температурным режимам хранения</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склада приточной и вытяжной вентиляцией с сухими фильтрующими элементами</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необходимого количества дезактивирующих средств для нейтрализации пестицидов в случае их пролива, указанных на тарных этикетках хранящихся пестицидов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хранению пестицидов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25"/>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 xml:space="preserve">       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Руководитель субъекта контроля</w:t>
      </w:r>
      <w:r>
        <w:br/>
      </w:r>
      <w:r>
        <w:rPr>
          <w:rFonts w:ascii="Times New Roman"/>
          <w:b w:val="false"/>
          <w:i w:val="false"/>
          <w:color w:val="000000"/>
          <w:sz w:val="28"/>
        </w:rPr>
        <w:t xml:space="preserve">       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2021 года № 37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70" w:id="126"/>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126"/>
    <w:bookmarkStart w:name="z171" w:id="127"/>
    <w:p>
      <w:pPr>
        <w:spacing w:after="0"/>
        <w:ind w:left="0"/>
        <w:jc w:val="both"/>
      </w:pPr>
      <w:r>
        <w:rPr>
          <w:rFonts w:ascii="Times New Roman"/>
          <w:b w:val="false"/>
          <w:i w:val="false"/>
          <w:color w:val="000000"/>
          <w:sz w:val="28"/>
        </w:rPr>
        <w:t>
      Государственный орган, назначивший проверку 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w:t>
      </w:r>
      <w:r>
        <w:br/>
      </w:r>
      <w:r>
        <w:rPr>
          <w:rFonts w:ascii="Times New Roman"/>
          <w:b w:val="false"/>
          <w:i w:val="false"/>
          <w:color w:val="000000"/>
          <w:sz w:val="28"/>
        </w:rPr>
        <w:t xml:space="preserve">       субъекта (объекта) контроля 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 ___________________________</w:t>
      </w:r>
      <w:r>
        <w:br/>
      </w:r>
      <w:r>
        <w:rPr>
          <w:rFonts w:ascii="Times New Roman"/>
          <w:b w:val="false"/>
          <w:i w:val="false"/>
          <w:color w:val="000000"/>
          <w:sz w:val="28"/>
        </w:rPr>
        <w:t xml:space="preserve">       Индивидуальный идентификационный номер/бизнес-идентификационный</w:t>
      </w:r>
      <w:r>
        <w:br/>
      </w:r>
      <w:r>
        <w:rPr>
          <w:rFonts w:ascii="Times New Roman"/>
          <w:b w:val="false"/>
          <w:i w:val="false"/>
          <w:color w:val="000000"/>
          <w:sz w:val="28"/>
        </w:rPr>
        <w:t xml:space="preserve">       номер субъекта (объекта) контроля __________________________________</w:t>
      </w:r>
      <w:r>
        <w:br/>
      </w:r>
      <w:r>
        <w:rPr>
          <w:rFonts w:ascii="Times New Roman"/>
          <w:b w:val="false"/>
          <w:i w:val="false"/>
          <w:color w:val="000000"/>
          <w:sz w:val="28"/>
        </w:rPr>
        <w:t xml:space="preserve">       Адрес места нахождения ___________________________________________</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8855"/>
        <w:gridCol w:w="390"/>
        <w:gridCol w:w="634"/>
        <w:gridCol w:w="634"/>
        <w:gridCol w:w="880"/>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обезвреживанию пестицидов и тары из-под них, а также тары из-под использованных пестицидов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рекомендациях по обезвреживанию пестицидов регистранта (производителя)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безопасности пестицида, предоставляемого регистрантом (производителем, поставщиком, импортером) пестицидов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паспорте безопасности пестицида регистранта (производителя)</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первого класса опасности, пришедших в негодность к дальнейшему использованию по назначению, в емкостях, обеспечивающих герметичность и исключающих возможность загрязнения пестицида окружающей среды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пестицидов 2 класса опасности упаковываются в многослойную тару из полимерных материалов со специальными вкладышами (в зависимости от специфики пестицида)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на праве собственности или ином законном основании</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обезвреживанию пестицидов и тары из-под них, а также тары из-под использованных пестицидов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28"/>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 xml:space="preserve">       _____________ __________ 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_____________ __________ 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Руководитель субъекта контроля</w:t>
      </w:r>
      <w:r>
        <w:br/>
      </w:r>
      <w:r>
        <w:rPr>
          <w:rFonts w:ascii="Times New Roman"/>
          <w:b w:val="false"/>
          <w:i w:val="false"/>
          <w:color w:val="000000"/>
          <w:sz w:val="28"/>
        </w:rPr>
        <w:t xml:space="preserve">       _____________ __________ 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2021 года № 37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77" w:id="129"/>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строительство, содержание и поддержание в надлежащем состоянии специальных хранилищ (могильников)</w:t>
      </w:r>
    </w:p>
    <w:bookmarkEnd w:id="129"/>
    <w:bookmarkStart w:name="z178" w:id="130"/>
    <w:p>
      <w:pPr>
        <w:spacing w:after="0"/>
        <w:ind w:left="0"/>
        <w:jc w:val="both"/>
      </w:pPr>
      <w:r>
        <w:rPr>
          <w:rFonts w:ascii="Times New Roman"/>
          <w:b w:val="false"/>
          <w:i w:val="false"/>
          <w:color w:val="000000"/>
          <w:sz w:val="28"/>
        </w:rPr>
        <w:t>
      Государственный орган, назначивший проверку________________________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w:t>
      </w:r>
      <w:r>
        <w:br/>
      </w:r>
      <w:r>
        <w:rPr>
          <w:rFonts w:ascii="Times New Roman"/>
          <w:b w:val="false"/>
          <w:i w:val="false"/>
          <w:color w:val="000000"/>
          <w:sz w:val="28"/>
        </w:rPr>
        <w:t xml:space="preserve">       субъекта (объекта) контроля 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 ___________________________</w:t>
      </w:r>
      <w:r>
        <w:br/>
      </w:r>
      <w:r>
        <w:rPr>
          <w:rFonts w:ascii="Times New Roman"/>
          <w:b w:val="false"/>
          <w:i w:val="false"/>
          <w:color w:val="000000"/>
          <w:sz w:val="28"/>
        </w:rPr>
        <w:t xml:space="preserve">       Индивидуальный идентификационный номер/бизнес-идентификационный</w:t>
      </w:r>
      <w:r>
        <w:br/>
      </w:r>
      <w:r>
        <w:rPr>
          <w:rFonts w:ascii="Times New Roman"/>
          <w:b w:val="false"/>
          <w:i w:val="false"/>
          <w:color w:val="000000"/>
          <w:sz w:val="28"/>
        </w:rPr>
        <w:t xml:space="preserve">       номер субъекта (объекта) контроля __________________________________</w:t>
      </w:r>
      <w:r>
        <w:br/>
      </w:r>
      <w:r>
        <w:rPr>
          <w:rFonts w:ascii="Times New Roman"/>
          <w:b w:val="false"/>
          <w:i w:val="false"/>
          <w:color w:val="000000"/>
          <w:sz w:val="28"/>
        </w:rPr>
        <w:t xml:space="preserve">       Адрес места нахождения ___________________________________________</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441"/>
        <w:gridCol w:w="323"/>
        <w:gridCol w:w="526"/>
        <w:gridCol w:w="527"/>
        <w:gridCol w:w="730"/>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факт выделения местными исполнительными органами областей (города республиканского значения, столицы) денежных средств на организацию работ по обезвреживанию пестицидов, согласованных с уполномоченным государственным органом в области охраны окружающей среды и государственным органом в сфере санитарно-эпидемиологического благополучия населения</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факт принятия местными исполнительными органами областей (города республиканского значения, столицы) мер по строительству специальных хранилищ (могильников)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факт принятия местными исполнительными органами областей (города республиканского значения, столицы) мер по содержанию и поддержанию в надлежащем состоянии специальных хранилищ (могильников)</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31"/>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 xml:space="preserve">       ______________ ___________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______________ ___________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Руководитель субъекта контроля</w:t>
      </w:r>
      <w:r>
        <w:br/>
      </w:r>
      <w:r>
        <w:rPr>
          <w:rFonts w:ascii="Times New Roman"/>
          <w:b w:val="false"/>
          <w:i w:val="false"/>
          <w:color w:val="000000"/>
          <w:sz w:val="28"/>
        </w:rPr>
        <w:t xml:space="preserve">       ______________ ___________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2021 года № 37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84" w:id="132"/>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проведению регистрационных (мелкоделяночных и производственных) испытаний пестицидов</w:t>
      </w:r>
    </w:p>
    <w:bookmarkEnd w:id="132"/>
    <w:bookmarkStart w:name="z185" w:id="133"/>
    <w:p>
      <w:pPr>
        <w:spacing w:after="0"/>
        <w:ind w:left="0"/>
        <w:jc w:val="both"/>
      </w:pPr>
      <w:r>
        <w:rPr>
          <w:rFonts w:ascii="Times New Roman"/>
          <w:b w:val="false"/>
          <w:i w:val="false"/>
          <w:color w:val="000000"/>
          <w:sz w:val="28"/>
        </w:rPr>
        <w:t>
      Государственный орган, назначивший проверку 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w:t>
      </w:r>
      <w:r>
        <w:br/>
      </w:r>
      <w:r>
        <w:rPr>
          <w:rFonts w:ascii="Times New Roman"/>
          <w:b w:val="false"/>
          <w:i w:val="false"/>
          <w:color w:val="000000"/>
          <w:sz w:val="28"/>
        </w:rPr>
        <w:t xml:space="preserve">       субъекта (объекта) контроля 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 ___________________________</w:t>
      </w:r>
      <w:r>
        <w:br/>
      </w:r>
      <w:r>
        <w:rPr>
          <w:rFonts w:ascii="Times New Roman"/>
          <w:b w:val="false"/>
          <w:i w:val="false"/>
          <w:color w:val="000000"/>
          <w:sz w:val="28"/>
        </w:rPr>
        <w:t xml:space="preserve">       Индивидуальный идентификационный номер/бизнес-идентификационный</w:t>
      </w:r>
      <w:r>
        <w:br/>
      </w:r>
      <w:r>
        <w:rPr>
          <w:rFonts w:ascii="Times New Roman"/>
          <w:b w:val="false"/>
          <w:i w:val="false"/>
          <w:color w:val="000000"/>
          <w:sz w:val="28"/>
        </w:rPr>
        <w:t xml:space="preserve">       номер субъекта (объекта) контроля __________________________________</w:t>
      </w:r>
      <w:r>
        <w:br/>
      </w:r>
      <w:r>
        <w:rPr>
          <w:rFonts w:ascii="Times New Roman"/>
          <w:b w:val="false"/>
          <w:i w:val="false"/>
          <w:color w:val="000000"/>
          <w:sz w:val="28"/>
        </w:rPr>
        <w:t xml:space="preserve">       Адрес места нахождения ___________________________________________</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9956"/>
        <w:gridCol w:w="265"/>
        <w:gridCol w:w="431"/>
        <w:gridCol w:w="432"/>
        <w:gridCol w:w="599"/>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опытных образцов и эталонных пестицидов для проведения регистрационных (мелкоделяночных и производственных) испытаний пестицидов в заводской упаковке с сертификатом соответствия, представляемых регистрантом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заявленных регистрантом регламентов применения пестицидов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 производственных) испытаний пестицидов в основных почвенно-климатических зонах возделывания культур с учетом особенностей вредных организмов (ареал распространения, экономическое значение, количество поколений, патогенность, резистентность)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организации-исполнителя акта фитосанитарного мониторинга на наличие вредных и особо опасных вредных организмов, а также результатов учета и сведений по обследованию на наличие вредных организмов в зоне проведения регистрационных (мелкоделяночных и производственных) испытаний пестицидов, представляемых ведомством уполномоченного органа в области защиты растений</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методик и сроков проведения регистрационных (мелкоделяночных и производственных) испытаний пестицидов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регистрационных (мелкоделяночных и производственных) испытаний пестицидов</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34"/>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 xml:space="preserve">       ______________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______________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Руководитель субъекта контроля</w:t>
      </w:r>
      <w:r>
        <w:br/>
      </w:r>
      <w:r>
        <w:rPr>
          <w:rFonts w:ascii="Times New Roman"/>
          <w:b w:val="false"/>
          <w:i w:val="false"/>
          <w:color w:val="000000"/>
          <w:sz w:val="28"/>
        </w:rPr>
        <w:t xml:space="preserve">       ______________ ___________ 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2021 года № 37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91" w:id="135"/>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реализации пестицидов, биоагентов</w:t>
      </w:r>
    </w:p>
    <w:bookmarkEnd w:id="135"/>
    <w:bookmarkStart w:name="z192" w:id="136"/>
    <w:p>
      <w:pPr>
        <w:spacing w:after="0"/>
        <w:ind w:left="0"/>
        <w:jc w:val="both"/>
      </w:pPr>
      <w:r>
        <w:rPr>
          <w:rFonts w:ascii="Times New Roman"/>
          <w:b w:val="false"/>
          <w:i w:val="false"/>
          <w:color w:val="000000"/>
          <w:sz w:val="28"/>
        </w:rPr>
        <w:t>
      Государственный орган, назначивший проверку 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w:t>
      </w:r>
      <w:r>
        <w:br/>
      </w:r>
      <w:r>
        <w:rPr>
          <w:rFonts w:ascii="Times New Roman"/>
          <w:b w:val="false"/>
          <w:i w:val="false"/>
          <w:color w:val="000000"/>
          <w:sz w:val="28"/>
        </w:rPr>
        <w:t xml:space="preserve">       субъекта (объекта) контроля 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 ___________________________</w:t>
      </w:r>
      <w:r>
        <w:br/>
      </w:r>
      <w:r>
        <w:rPr>
          <w:rFonts w:ascii="Times New Roman"/>
          <w:b w:val="false"/>
          <w:i w:val="false"/>
          <w:color w:val="000000"/>
          <w:sz w:val="28"/>
        </w:rPr>
        <w:t xml:space="preserve">       Индивидуальный идентификационный номер/бизнес-идентификационный</w:t>
      </w:r>
      <w:r>
        <w:br/>
      </w:r>
      <w:r>
        <w:rPr>
          <w:rFonts w:ascii="Times New Roman"/>
          <w:b w:val="false"/>
          <w:i w:val="false"/>
          <w:color w:val="000000"/>
          <w:sz w:val="28"/>
        </w:rPr>
        <w:t xml:space="preserve">       номер субъекта (объекта) контроля __________________________________</w:t>
      </w:r>
      <w:r>
        <w:br/>
      </w:r>
      <w:r>
        <w:rPr>
          <w:rFonts w:ascii="Times New Roman"/>
          <w:b w:val="false"/>
          <w:i w:val="false"/>
          <w:color w:val="000000"/>
          <w:sz w:val="28"/>
        </w:rPr>
        <w:t xml:space="preserve">       Адрес места нахождения ___________________________________________</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8867"/>
        <w:gridCol w:w="343"/>
        <w:gridCol w:w="558"/>
        <w:gridCol w:w="558"/>
        <w:gridCol w:w="775"/>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осуществление деятельности по реализации пестицидов</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пестицидов, реализуемых в Республике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пестицидов со склада, специально предназначенных для хранения и отпуска пестицидов, отвечающих требованиям, установленным в соответствии с техническим регламентом о безопасности средств защиты растений (пестицидов), или через непродовольственные специализированные магазины розничной торговли</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фальсифицированных пестицидов</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применению пестицидов</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пестицидов потребителям в таре производителя при наличии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целостности тары реализуемых пестицидов, принятие мер по переупаковке пестицидов, при нарушении целостности тары и возвращения их поставщику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специалиста, имеющего соответствующее (агрономическое) образование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37"/>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 xml:space="preserve">       _____________ ___________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_____________ ___________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 xml:space="preserve">       Руководитель субъекта контроля</w:t>
      </w:r>
      <w:r>
        <w:br/>
      </w:r>
      <w:r>
        <w:rPr>
          <w:rFonts w:ascii="Times New Roman"/>
          <w:b w:val="false"/>
          <w:i w:val="false"/>
          <w:color w:val="000000"/>
          <w:sz w:val="28"/>
        </w:rPr>
        <w:t xml:space="preserve">       _____________ ___________ 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