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c5ab4" w14:textId="a1c5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7 апреля 2021 года № 90. Зарегистрирован в Министерстве юстиции Республики Казахстан 12 апреля 2021 года № 22532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культуры и спорта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27 июня 2016 года № 181 "Об утверждении Инструкции об отраслевой системе поощрения" (зарегистрирован в Реестре государственной регистрации нормативных правовых актов за № 13986, опубликован 9 августа 2016 года в Эталонном контрольном банке нормативных правовых актов Республики Казахстан)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приказа возложить на руководителя аппарата Министерства культуры и спорта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отраслевой системе поощрения, утвержденной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Инструкция об отраслевой системе поощрения (далее - Инструкция) детализирует процедуру отраслевой системы поощрения работников культуры, литературы и искусства, архивного дела и документационного обеспечения управления, туристской деятельности, физической культуры и спорта за вклад в развитие отрасли.";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целях поощрения работников культуры, литературы и искусства, архивного дела и документационного обеспечения управления, туристской деятельности, физической культуры и спорта устанавливаются следующие виды поощрения: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почетная грамота,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письмо, по форме согласно приложению 2 к настоящей Инструкции.";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Лицами, претендующими на поощрение почетной грамотой и благодарственным письмом, являются работники культуры, литературы и искусства, архивного дела и документационного обеспечения управления, туристской деятельности, физической культуры и спорта, в том числе работники Министерства культуры и спорта Республики Казахстан (далее - Министерство) и его ведомств, подведомственных организаций (далее - работники).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Поощрение работников осуществляется по случаю празднования государственных и национальных праздников, профессиональных праздников: "День работников культуры и искусства", "День спорта", "День архивиста".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и то же лицо дважды не поощряется за одни и те же вклады, заслуги, достижения или успехи в отрасли культуры, литературы и искусства, архивного дела и документационного обеспечения управления, туристской деятельности, физической культуры и спорта.";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рассмотрения представлений на работников приказом Министра культуры и спорта Республики Казахстан (далее-Министр) создается комиссия.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нечетного количества членов. Члены комиссии, за исключением председателя комиссии, избираются из числа вице-министров культуры и спорта Республики Казахстан, руководителя аппарата, руководителей или заместителей ведомств, структурных подразделений, курирующих соответствующую отрасль, либо лиц, исполняющих их обязанности.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назначается Министр.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определяется из числа работников Службы управления персоналом Министерства.";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Награждение почетной грамотой и благодарственным письмом осуществляется приказом руководителя аппарата на основании протокола комиссии.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Почетной грамотой награждаются работники, имеющие: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трудовой стаж работы более трех лет в каждой отдельной отрасли (культуры, литературы и искусства, архивного дела и документационного обеспечения управления, туристской деятельности, физической культуры и спорта);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заслуги, достижения или успехи в отрасли (культуры, литературы и искусства, архивного дела и документационного обеспечения управления, туристской деятельности, физической культуры и спорта).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Благодарственным письмом награждаются работники, имеющие: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успехи в проведении мероприятий (конкурсы, олимпиады, смотры, выставки);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 в развитие культуры, литературы и искусства, архивного дела и документационного обеспечения управления, туристской деятельности, физической культуры и спорта.";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марта 2018 года № 71 "Об утверждении Методики оценки деятельности административных государственных служащих корпуса "Б" Министерства культуры и спорта Республики Казахстан (зарегистрирован в Реестре государственной регистрации нормативных правовых актов за № 16755, опубликован 16 апреля 2018 года в Эталонном контрольном банке нормативных правовых актов Республики Казахстан):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приказа возложить на руководителя аппарата Министерства культуры и спорта Республики Казахстан.";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Министерства культуры и спорта Республики Казахстан, утвержденной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руководителем аппарата Министерства (первым руководителем ведомства)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Cлужбе управления персоналом Министерства культуры и спорта Республики Казахстан в установленном законодательством порядке обеспечить: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спорта Республики Казахстан;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исполнения мероприятий, предусмотренных настоящим пунктом приказа,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культуры и спорта Республики Казахстан.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Раимкулова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