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0053" w14:textId="f030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26 июля 2017 года № 505 "Об утверждении Правил внутреннего распорядка следственных изоляторов уголовно-исполнительной системы"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7 апреля 2021 года № 200. Зарегистрирован в Министерстве юстиции Республики Казахстан 12 апреля 2021 года № 22534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июля 2017 года № 505 "Об утверждении Правил внутреннего распорядка следственных изоляторов уголовно-исполнительной системы" (зарегистрирован в Реестре государственной регистрации нормативных правовых актов за № 15564, опубликован 6 сентября 2017 года в Эталонном контрольном банке нормативных правовых актов)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следственных изоляторов уголовно-исполнительной системы,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"116. При медицинских частях следственных изоляторов организуются стационарные отделения. В случаях, требующих оказания специализированной стационарной помощи, больные, содержащиеся в следственных изоляторах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медицинской помощи лицам, свобода которых ограничена, а также лицам, отбывающим наказание по приговору суда в местах лишения свободы, задержанным, заключенным под стражу и помещенным в специальные учреждения, утвержденными приказом Министра внутренних дел Республики Казахстан от 28 октября 2020 года № 745 (зарегистрированные в Реестре государственной регистрации нормативных правовых актов № 21534) направляются в медицинские организации местного органа государственного управления здравоохранением, для чего выделяются изолированные палаты, оборудованные разборными средствами охраны.".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в Министерстве юстиции Республики Казахстан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