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fdac" w14:textId="391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2021 года № 319. Зарегистрирован в Министерстве юстиции Республики Казахстан 12 апреля 2021 года № 22538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 (зарегистрирован в Реестре государственной регистрации нормативных правовых актов под № 16289, опубликован 7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об Апелляционной комиссии по рассмотрению жалоб на уведомление о результатах проверки";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об Апелляционной комиссии по рассмотрению жалоб на уведомление о результатах проверки.";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жалоб на уведомление о результатах проверки и (или) уведомление об устранении нарушений,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Апелляционной комиссии по рассмотрению жалоб на уведомление о результатах проверки";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об Апелляционной комиссии по рассмотрению жалоб на уведомление о результатах проверки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от 26 декабря 2017 года "О таможенном регулировании в Республике Казахстан" (далее – Кодекс о таможенном регулировании)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25 декабря 2017 года "О налогах и других обязательных платежах в бюджет" (Налоговый кодекс) и определяет порядок осуществления деятельности Апелляционной комиссии по рассмотрению жалоб на уведомление о результатах проверки (далее – Комиссия).";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жалоба – жалоба на уведомление о результатах проверки, поданная в уполномоченный орган заявителем, а также дополнение (дополнения) к 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Рабочий орган в течение 3 (трех) рабочих дней со дня поступления жалобы направляет членам Комиссии копии: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налоговой проверки, и (или) акта выездной таможенной проверки, и (или) акта камеральной таможенной проверки;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проверки.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копии документов направляются на адреса электронной почты членов Комиссии: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работниками государственных органов – в единой электронной почтовой системе на Интранет-портале государственных органов;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работниками государственных органов – предоставленные ими в рабочий орган.";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результатам рассмотрения обжалуемых вопросов Комиссией принимаются следующие виды решений: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оставить обжалуемое уведомление о результатах проверки без изменения, а жалобу без удовлетворения;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полностью или в части.";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Протоколе указываются: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дата заседания;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присутствовавших членов Комиссии, приглашенных лиц (при наличии), представителей рабочего органа;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 и отчество (если оно указано в документе, удостоверяющим личность) заявителя, подавшего жалобу, индивидуальный идентификационный номер (бизнес-идентификационный номер) (далее – ИИН (БИН));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обжалуемого уведомления о результатах проверки;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вынесшего обжалуемое уведомление;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поступлении повторной жалобы на уведомление о результатах проверки, которое ранее обжаловалось и по которому вынесено решение, уполномоченный орган оставляет такую жалобу без рассмотрения, а также без вынесения на заседание Комиссии.";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апелляций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уведомление о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 членов Апелляционной комиссии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жалобе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Дата 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3262"/>
        <w:gridCol w:w="2194"/>
        <w:gridCol w:w="3582"/>
      </w:tblGrid>
      <w:tr>
        <w:trPr>
          <w:trHeight w:val="30" w:hRule="atLeast"/>
        </w:trPr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Апелляционной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непосредственно на заседании Апелляционной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передается работникам рабочего органа для учета результатов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графах "Поддерживаю", "Не поддерживаю" проставляется подпись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принятого решения.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 жалоб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 Апелляционной комиссии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 (место) (дата)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 (указывается) члены Апелляционной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комиссии: (перечисляются) секретарь Апелляционной комиссии: (указывается)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ПРИСУТСТВОВАЛИ: приглашенные лица (при наличии): (перечисляются)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рабочего органа: (перечисляются)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(указывается: наименование лица, подавшего жалобу,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(бизнес-идентификационный номер), номер и дата обжалуемого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результатах проверки, наименование органа государственных доходов, вынесшего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обжалуемое 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принятое решение)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