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f264" w14:textId="d99f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января 2015 года № 19 "Об утверждении правил оказания государственных услуг в сфере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13 апреля 2021 года № 161. Зарегистрирован в Министерстве юстиции Республики Казахстан 17 апреля 2021 года № 22556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"Об утверждении правил оказания государственных услуг в сфере технического и профессионального, послесреднего образования" (зарегистрирован в Государственном реестре нормативных правовых актов под № 10297, опубликован в газете "Казахстанская правда" 12 марта 2015 года (№ 47 (27923)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"Перевод и восстановление обучающихся по типам организаций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Академическая разница в результатах обучения по дисциплинам/модулям рабочих учебных планов, определяется принимающей организацией образования на основе перечня и объемов изученных дисциплин/модулей, отраженных в транскрипте или справке, выданной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5717), (далее – справка).";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ликвидации академической разницы результатов обучения по дисциплинам/модулям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дисциплины/модули академической разницы не включены в расписание учебных занятий текущего академического периода, обучающийся проходит обучение по этим дисциплинам/модулям в индивидуальном порядке по согласованию с администрацией принимающей организации образования.";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Академическая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результатов обучения по дисциплинам/модулям рабочих учебных планов.";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образования, принимающего обучающегося в течение 5 (пять) рабочих дней. При положительном решении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Лица, обучавшиеся ранее в организациях образования, восстанавливаются в прежнюю или другую организацию образования.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представителя.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осуществляется по завершении первого семестра.";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Восстановление ранее обучавшихся в других организациях образования допускается: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обучения по дисциплинам/модулям рабочих учебных планов.";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Разница в результатах обучения по дисциплинам/модулям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обучения по дисциплинам/модулям рабочих учебных планов утверждается приказом руководителя организации образования.";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восстановлении 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услугополучателя.";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"Перевод и восстановление обучающихся по типам организаций образования"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 здравоохранения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 Казахстан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"Перевод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по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964"/>
        <w:gridCol w:w="98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"Перевод и восстановление обучающихся по типам организаций образования"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30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 - 3 (три) рабочих дня;из одной организации образования в другую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 - 8 (восемь)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восстановления:ранее обучавшегося в другую организацию образования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  <w:bookmarkEnd w:id="31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переводе или восстановлении согласно приложению 3, 4 к настоящим Правилам, либо мотивированный отказ в оказании государственной услуги с указанием причин.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bookmarkEnd w:id="32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  <w:bookmarkEnd w:id="33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талон о прибытии в другую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об освоенных учебных программах (академическая справка или транскрипт);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результаты вступительных испытаний при поступлении в зарубежные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под № 5717).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погашении задолженности по оплате.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одной организации образования в другую: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талона о прибытии в другую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формы обучения на другую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 об освоенных учебных программах (академическая справка или транскрипт);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результата вступительных испытаний при поступлении в зарубежные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обучавшегося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под № 5717).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погашении задолженности по оплате.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34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35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