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3f8f" w14:textId="8b53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21 мая 2019 года № 355 "Об утверждении Правил организации воспитательной, социально-правовой, психологической и идеологической работы с личным составом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апреля 2021 года № 222. Зарегистрирован в Министерстве юстиции Республики Казахстан 19 апреля 2021 года № 22563. Утратил силу приказом Министра обороны Республики Казахстан от 13 октября 2022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13.10.2022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мая 2019 года № 355 "Об утверждении Правил организации воспитательной, социально-правовой, психологической и идеологической работы с личным составом Вооруженных Сил Республики Казахстан" (зарегистрирован в Реестре государственной регистрации нормативных правовых актов под № 18715, опубликован 28 мая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1-1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1-1. Организация государственно-правовой подготовки в ВС РК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Государственно-правовая подготовка (далее – ГПП), являясь одной из наиболее действенных составляющих информационного обеспечения в решении задач, стоящих перед ВС РК осуществляется путем применения различных форм и методов информационно-идеологического и воспитательного воздействия на воинский коллектив.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ГПП организуется и проводится во всех органах военного управления, воинских частях и учреждениях ВС РК до роты (батареи, корабля) и им равных включительно со всеми категориями личного состава.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ГПП направлена на формирование в сознании военнослужащих чувства казахстанского патриотизма, верности конституционному и воинскому долгу по защите Отечества, правильного понимания основных положений Стратегии развития государства "Казахстан-2050".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11-4. Основными задачами ГПП являются: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привитие личному составу высокой духовной культуры и нравственности, государственного мировоззрения и социальной активности, повышение степени правовой информированности и грамотности путем разъяснения ему основ государственной политики и мер, принимаемых руководством страны в сфере развития и преобразования казахстанского общества;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идеологическое обеспечение стоящих перед ВС РК задач, направленных на укрепление законности, воинской дисциплины и правопорядка, предупреждение правонарушений, фактов гибели и травматизма среди личного состава, противодействие негативным информационным влияниям на воинские коллективы;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высокой волевой устойчивости, корпоративного духа и сплоченности личного состава, поддержание здоровой морально-нравственной атмосферы в воинских коллективах;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дальнейшее развитие аспектов комплексного воспитания личного состава (идеологического, военно-патриотического, правового, духовно-нравственного, эстетического) в процессе развития и профессионализации армии;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правовых, психологических и педагогических знаний, навыков и умений должностных лиц в практической деятельности по руководству (управлению) воинскими коллективами.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11-5. Занятия по ГПП проводятся на постоянной основе по единому тематическому плану и календарным планам, утвержденным на учебный год по категориям военнослужащих: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 структурных подразделений МО РК и ГШ ВС РК, главных управлений ВС РК, управлений начальника Тыла и вооружений, главнокомандующих видами, командующих родами и войсками региональных командований, учреждений (военных учебных заведений, местных органов военного управления) – по 20-часовой программе, при этом не менее 2 учебных часа выделяется на резерв;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офицерами воинских частей (бригад, полков, кораблей, баз, арсеналов, отдельных батальонов, дивизионов и рот) и подразделений (линейных батальонов, дивизионов, рот, батарей и им равных) – по 50-часовой программе, при этом не менее 2 учебных часов выделяется на резерв;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сержантами (старшинами) и военнослужащими по контракту – по 100-часовой программе, включая 30 учебных часов, при этом не менее 4 учебных часов выделяется на резерв;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солдатами (матросами) – по 160-часовой программе, при этом не менее 6 часов выделяется на резерв.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11-6. Занятия с личным составом по ГПП проводятся в утреннее время из расчета: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 – 2 раза в месяц (первый и третий понедельник) по два учебных часа;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сержантами (старшинами) и военнослужащими по контракту, проходящими воинскую службу на должностях сержантского состава – 1 раз в неделю по понедельникам два учебных часа;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сержантами (старшинами) и военнослужащими по контракту, проходящими воинскую службу на должностях рядового состава – 1 раз в неделю по понедельникам два учебных часа;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солдатами (матросами) – 2 раза в неделю в понедельник и пятницу (для авиационных баз – в понедельник и четверг) по 2 учебных часа.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11-7. Инструкторско-методические занятия с руководителями групп ГПП в воинских частях (учреждениях) организовать и проводить – еженедельно по средам по одному учебному часу в рамках "Дня воспитателя".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11-8. Время, место и порядок проведения занятий по ГПП, военной психологии и педагогике определять перед началом нового периода обучения.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11-9. Руководителями групп ГПП назначаются: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 управлений воинских частей (учреждений) – командир (начальников) воинских (учреждений);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офицерами батальона (дивизиона) – командир батальона (дивизиона);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военнослужащими, проходящих воинскую службу на должностях сержантского состава – заместитель командира (начальников) воинской части (учреждения), подразделения по воспитательной и идеологической работе;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военнослужащими по контракту, проходящими воинскую службу на должностях рядового состава – командир (заместитель командира) роты (батареи);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военнослужащими срочной службы – командир взвода.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11-10. Количественный состав военнослужащих групп ГПП определить решением руководителя соответствующего органа военного управления, командира воинской части (начальника учреждения) не более 30 человек.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11-11. Единый тематический план занятий по ГПП с личным составом ВС РК (далее – Тематический план) на учебный год утверждается первым заместителем Министра обороны – начальником Генерального штаба ВС РК не позднее 10 суток до начала нового учебного года и направляется в подчиненные органы военного управления, воинские части и учреждения для его последующей реализации.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11-12. Тематический план предусматривает учебный курс занятий, который состоит из двух основных разделов: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ГПП (для военнослужащих всех категорий);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психология и педагогика (для офицеров, сержантов (старшин) командного звена и должностных лиц, имеющих в подчинении личный состав).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11-13. В тематическом плане отражать темы занятий по разделам (подразделам), выстроенных в хронологическом порядке.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11-14. Порядок изучения тем (дата, время, формы и методы проведения занятий) определяется первым руководителем (штабом) соответствующего органа военного управления (главного управления ВС РК, вида ВС РК, рода войск, регионального командования, воинской части, учреждения, военного учебного заведения) в Календарном плане занятий по ГПП на учебный год.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11-15. Календарный план утверждается первым руководителем органа военного управления (вида ВС РК, главного управления ВС РК, рода войск, регионального командования, воинской части, корабля, учреждения) в соответствии с тематикой занятий, определенных Тематическим планом, установлением конкретных дат, времени, форм и методов проведения занятий, привязкой их к событийному ряду в жизни государства (основные и знаменательные даты), за исключением структурных подразделений МО РК и ГШ ВС РК.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11-16. Учет посещаемости и успеваемости групп ГПП во всех органах военного управления, воинских частях и учреждениях ВС РК вести в журналах учета посещаемости и успеваемости военнослужащих.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11-17. Основные формы проведения занятий по ГПП: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офицерами, сержантами и военнослужащими по контракту – лекция, тестирование (письменный опрос), контрольное занятие по итогам периода обучения (учебного года);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солдатами (матросами) – лекция, самостоятельная подготовка, тестирование (письменный опрос), контрольное занятие по итогам периода обучения (учебного года);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офицерами (сержантами, старшинами) в системе военной психологии и педагогики – лекция, тестирование (письменный опрос), контрольное занятие по итогам периода обучения (учебного года).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11-18. В период проведения инспекторских, итоговых и контрольных проверок, контрольных занятий по ГПП, знания оцениваются в объеме тем ГПП, изученных с начала учебного года, по 4-х бальной системе: "отлично", "хорошо", "удовлетворительно", "неудовлетворительно".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11-19. Тестирование (письменный опрос) также используется руководителями групп ГПП в целях определения степени усвоения учебного материала военнослужащих после каждой изученной темы с выставлением оценок в журнал.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11-20. При этом оценка за тестирование военнослужащих выводится, если количество правильных ответов от общего числа контрольных вопросов составило: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свыше 90%;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от 75% до 90%;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от 50% до 75%;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50%.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11-21. Оценки учебным группам (подразделениям, воинским частям, учреждениям) по ГПП определяются на основе индивидуальных оценок военнослужащих из расчета: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"отлично", если не менее 90% проверяемых военнослужащих получили положительные оценки, из них не менее 60% – не ниже оценки "отлично";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"хорошо", если не менее 90% проверяемых военнослужащих получили положительные оценки, из них не менее 60% – не ниже оценки "хорошо";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"удовлетворительно", если не менее 80% проверяемых военнослужащих получили положительные оценки;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"неудовлетворительно", если не выполнены условия для определения оценки "удовлетворительно".";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Офицерское собрание действует на постоянной основе в форме общественного консультативно-совещательного органа офицерского состава, являясь дополнительным инструментом воспитания и управления офицерами путем общественного (коллективного) воздействия на их самосознание и дальнейшее поведение в коллективе.";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Председателем офицерского собрания является первый руководитель органа военного управления, командир (начальник) воинской части (учреждения).";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Состав Совета избирается на общем собрании офицеров путем открытого голосования большинством голосов из числа заместителей командира (начальника) воинской части (учреждения), а также офицеров, пользующихся доверием, авторитетом и уважением в офицерском коллективе.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Количественный состав Совета определяется решением офицерского собрания и состоит из нечетного количества членов. Секретарем Совета назначается офицер кадрового органа (службы) воинской части (учреждения).";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Решения офицерского собрания принимаются путем открытого голосования простым большинством голосов из числа присутствующих и отражаются секретарем Совета в соответствующем протоколе.";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Военнослужащие с высоким уровнем суицидального риска имеющие признаки нервно-психической неустойчивости, дезадаптации и депрессии, переживающие негативные жизненные события, семейно-бытовые и финансовые трудности, психофизиологические, личностные и другие проблемы учитываются в журнале динамического наблюдения по форме согласно приложению 5 к настоящим Правилам.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включаются (исключаются) в группу динамического наблюдения на основании рапорта психолога на имя командира (начальника) воинской части (учреждения).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военнослужащего включенного в группу динамического наблюдения, на него составляется информационная справка, которая направляется к месту перемещения вместе с личным делом военнослужащего. Информационная справка должна содержать психологическую характеристику и причины нахождения военнослужащего в группе динамического наблюдения.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военнослужащего включенного в группу динамического наблюдения в лечебное учреждение, руководство (командование) лечебного учреждения письменно предупреждается о нахождении данного военнослужащие в группе динамического наблюдения.";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По результатам психодиагностического обследования выносится одно из следующих заключений: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"рекомендуется в первую очередь" - первая категория;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"рекомендуется" - вторая категория;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"рекомендуется условно" - третья категория;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"не рекомендуется" - четвертая категория.";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Профилактика суицидальных происшествий представляет собой комплекс организационных, психологических, медицинских, воспитательных, социальных и правовых мероприятий, проводимых в целях предотвращения суицидальных происшествий среди личного состава Вооруженных Сил Республики Казахстан, устранения причин и условий, способствующих их совершению.";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Работа по профилактике суицидальных происшествий предусматривает проведение мероприятий общей и специальной направленности.";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89-1 и 89-2 следующего содержания: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"89-1. Профилактические мероприятия общей направленности включают в себя: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лиц с риском суицидального поведения из числа граждан, поступающих на воинскую службу по контракту, в военные учебные заведения Министерства обороны, а также военнослужащих, проходящих воинскую службу в рядах ВС РК в ходе психодиагностических мероприятий;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оптимизации процесса адаптации молодого пополнения к условиям воинской службы;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занятий (тренингов) направленных на формирование у личного состава психической устойчивости к стрессовым ситуациям в служебной деятельности;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оптимального режима служебного времени и времени отдыха военнослужащих для предупреждения переутомления и психоэмоционального напряжения среди личного состава;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психического состояния военнослужащих перед заступлением на боевое дежурство, караульную и внутреннюю службу;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профилактической работы с военнослужащими, склонными к нарушению воинской дисциплины, имеющими конфликтные взаимоотношения в коллективе и семье, выполнявшими служебные обязанности в особых условиях;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реабилитационных мероприятий, направленных на снижение последствий неблагоприятного влияния экстремальных условий служебной деятельности на состояние здоровья военнослужащих;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изучение внутригрупповых процессов в воинских коллективах;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оптимизацию морально-психологического климата, поддержание в служебных коллективах атмосферы дружбы, товарищества, взаимопомощи, уважения личного достоинства каждого военнослужащего;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своевременное предупреждение и разрешение конфликтов в воинских коллективах;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реализацию гарантий социальной и правовой защиты военнослужащих;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благоприятной социокультурной среды в воинских частях (учреждениях), формирующей у военнослужащих позитивные ценностные ориентиры, взгляды и настроения, социальный оптимизм;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укрепление среди военнослужащих института семьи, развитие духовно-нравственных традиций семейных отношений, оказание консультативной помощи и психологической поддержки неблагополучным семьям;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использование духовно-нравственного потенциала традиционных религиозных конфессий, общественных объединений в интересах профилактики суицидальных происшествий;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повышение правовой информированности, финансовой грамотности, укрепление психического здоровья личного состава;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улучшение досуга, создание необходимых условий для занятий физической культурой и спортом с учетом интересов военнослужащих.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89-2. Профилактические мероприятия специальной направленности включают в себя: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военнослужащих с риском суицидального поведения по результатам психологического обследования, проводимого специалистами психологической работы и проведение последующей психолого-педагогической работы с ними;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командиров (руководителей) способам выявления признаков социально-психологической дезадаптации, суицидального поведения у военнослужащих, а также методике проведения профилактических мероприятий;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психическим состоянием военнослужащих при выполнении учебно-боевых задач и в повседневной жизнедеятельности;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контроль за военнослужащими с неустойчивой психикой, отстающими в освоении военной специальности и физическом развитии, из неблагополучных семей, склонными к употреблению спиртных напитков (наркотиков), игромании (лудомании), а также имеющими финансовые и семейно-бытовые трудности;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индивидуальной воспитательной и профилактической работы с военнослужащими, у которых выявлены признаки острого кризисного состояния, суицидального поведения, оказание им психологической поддержки и помощи;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в установленном порядке по медицинским показаниям военнослужащих, находящихся в остром кризисном состоянии с признаками суицидального поведения, в медицинские учреждения;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военнослужащим, находящимся в остром кризисном состоянии с признаками суицидального поведения, специализированной медицинской помощи;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мероприятий по социально-психологической адаптации военнослужащим, переживших острое кризисное состояние с признаками суицидального поведения, организация оптимального режима служебного времени и времени отдыха;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работы с членами семей военнослужащих, находящихся в остром кризисном состоянии с признаками суицидального поведения, и оказание им консультативной помощи, социальной и психологической поддержки.";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94-1 следующего содержания: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"94-1. Для эффективной реализации мер по недопущению суицидальных происшествий в воинских коллективах, установления доверительных отношений в ходе оказания психологической помощи, не допускается возложение на специалистов психологической работы дополнительных функции, несвойственных их деятельности, требующих от них применения административных, дисциплинарных мер воздействия на личный состав и предписывающих психологу занимать доминантную, директивную позицию по отношению к личному составу.";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117 изложить в следующей редакции:</w:t>
      </w:r>
    </w:p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организация и проведение в войсках воспитательной, социально-правовой, психологической и идеологической работы с личным составом, разъяснение идеологии государства, мер принимаемых руководством страны по укреплению обороноспособности, обеспечению межнационального и межконфессионального согласия;";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"118. Идеологическая работа в сфере недопущения проникновения деструктивных идей в воинские коллективы организовывается и проводится в следующем порядке: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идеологической работы в сфере противодействия религиозному экстремизму;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комплекса мероприятий по духовной поддержке военнослужащих и членов их семей, созданию атмосферы уважения к защитникам Отечества, мероприятий по пропаганде воинской службы и повышения престижа ВС РК;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оперативных мер по реализации обращений военнослужащих по фактам попыток проникновения религиозных идей в воинские коллективы и информирование личного состава о принятых решениях;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информационной обстановки в местах дислокации органов военного управления;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 по защите личного состава от негативного информационного воздействия.";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идеологической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222 </w:t>
            </w:r>
          </w:p>
        </w:tc>
      </w:tr>
    </w:tbl>
    <w:bookmarkStart w:name="z13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отчетно-плановой документации по организации воспитательной, социально-правовой, психологической и идеологической работы с личным составом ВС РК в органах военного управления, воинских частях (учреждениях), подразделениях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Подразделение Генерального штаба ВС РК ответственное за вопросы организации воспитательной, социально-правовой, психологической и идеологической работы в ВС РК: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 в ВС РК на учебный год.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1 ноября на предстоящий год;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план профилактических мероприятий по укреплению воинской дисциплины и правопорядка на календарный год (при наличии мероприятий, проводимых совместно с другими государственными органами планы, согласовываются с данными государственными органами).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15 декабря на предстоящий год;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воспитательной, социально-правовой, психологической и идеологической работы в ВС РК за учебный год.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до 1 ноября за отчетный год;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приказ первого заместителя Министра обороны – начальника Генерального штаба ВС РК об итогах состояния воспитательной, социально-правовой, психологической и идеологической работы в ВС РК за учебный год.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до 20 ноября за отчетный год;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тематический план занятий в системе ГПП, военной педагогики и психологии с личным составом ВС РК на учебный год.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1 ноября на предстоящий год;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результатов изучения молодого пополнения.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два раза в год весной и осенью, составляется не позднее 20 календарных дней после окончания курса молодого бойца;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учета лиц, обратившихся за психологической помощью;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диагностических и профилактических бесед психолога;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списки военнослужащих, включенных в группу динамического наблюдения.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10 числа, следующего за отчетным месяцем.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Виды войск ВС РК: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 на учебный год.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10 ноября на предстоящий год;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план профилактических мероприятий по укреплению воинской дисциплины и правопорядка на календарный год (при наличии мероприятий, проводимых совместно с другими государственными органами планы, согласовываются с данными государственными органами).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20 декабря на предстоящий год;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воспитательной, социально-правовой, психологической и идеологической работы.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13 июля месяца, следующего за отчетным полугодием, за год - к 13 января месяца следующему за отчетным годом;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приказ главнокомандующего видом войск ВС РК об итогах состояния воспитательной, социально-правовой, психологической и идеологической работы.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20 июля месяца, следующего за отчетным полугодием, за год - к 20 января месяца, следующего за отчетным годом;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журнал учета происшествий и правонарушений;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план занятий в системе ГПП, военной педагогике и психологии с личным составом видов войск ВС учебный год.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год;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приказ главнокомандующего видом войск ВС РК об организации и проведении ГПП с личным составом управлений главнокомандующего видом ВС на учебный год.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ноября;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приказ главнокомандующего видом войск ВС РК об итогах состояния ГПП.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25 мая месяца, следующего за отчетным полугодием, за год - к 20 ноября отчетного года;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состояния ГПП с личным составом вида войск ВС РК.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23 мая месяца, следующего за отчетным полугодием, за год - к 18 ноября отчетного года;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донесение об итогах состояния ГПП с личным составом вида войск ВС.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23 мая месяца, следующего за отчетным полугодием, за год - к 18 ноября отчетного года;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журналы учета посещаемости и успеваемости занятий по ГПП;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план-конспекты занятий по ГПП;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 идеологической работы в сфере противодействия религиозному экстремизму в видах войск ВС РК (при наличии мероприятий, проводимых совместно с другими государственными органами планы, согласовываются с данными государственными органами).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работы в сфере противодействия религиозному экстремизму в видах войск ВС РК.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5 числу месяца, следующего за отчетным кварталом; за год к 20 ноября отчетного года;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донесение о состоянии работы в сфере противодействия религиозному экстремизму в видах войск ВС РК.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5 числу месяца, следующего за отчетным кварталом; за полугодие к 20 числу мая; за год к 20 числу ноября;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результатов анкетирования, тестирования, опроса личного состава с целью выявления лиц подверженных воздействию деструктивных идей.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25 числу;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план работы с членами семей военнослужащих на год.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работы с членами семей военнослужащих месяц.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протоколов рабочих заседаний (совещаний);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журнал индивидуальных бесед с членами семей военнослужащих;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отчеты (донесения) о работе с членами семей военнослужащих.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10 числу месяца, следующего за отчетным кварталом; за полугодие к 20 числу мая; за год к 20 числу ноября;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результатов проведения анонимного анкетирования военнослужащих за вид войск ВС РК.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30 числа отчетного месяца;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донесение о результатах психологической работы.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5 числа, следующего за отчетным месяцем;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донесение о результатах изучения призыва молодого пополнения.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два раза в год весной и осенью, составляется не позднее 15 календарных дней после окончания курса молодого бойца;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 мероприятий по предупреждению суицидальных проявлений среди личного состава.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два раза в год весной и осенью, отчетность составляется не позднее 10 календарных дней после окончания мероприятий;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список специалистов психологической работы;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журнал учета лиц, обратившихся за психологической помощью;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журнал диагностических и профилактических бесед психолога;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списки военнослужащих, включенного в группу динамического наблюдения.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5 числа, следующего за отчетным месяцем;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план работы с ветеранами и взаимодействия с ветеранскими организациями на календарный год (при наличии мероприятий, проводимых совместно с общественными организациями планы, согласовываются с данными общественными организациями).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20 декабря на предстоящий год;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донесение о состоянии работы с ветеранами и взаимодействия с ветеранскими организациями в видах ВС РК.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25 числу, следующего за отчетным кварталом; за год к 20 числу ноября.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Рода войск ВС РК, региональные командования ВС РК, управление начальника Тыла и вооружения ВС, Главное управление военной полиции ВС РК: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 на учебный год.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план профилактических мероприятий по укреплению воинской дисциплины и правопорядка на год (при наличии мероприятий, проводимых совместно с другими государственными органами планы, согласовываются с данными государственными органами).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воспитательной, социально-правовой, психологической и идеологической работы.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13 июля месяца, следующего за отчетным полугодием; за год - к 13 января месяца следующему за отчетным годом;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приказ командующего родом войск ВС РК, войсками регионального командования ВС РК, начальников Тыла и вооружения ВС, Главного управления военной полиции ВС РК об итогах состояния воспитательной, социально-правовой, психологической и идеологической работы.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20 июля месяца, следующего за отчетным полугодием; за год - к 20 января месяца, следующего за отчетным годом;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журнал учета происшествий и правонарушений;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план занятий в системе ГПП, военной педагогике и психологии с личным составом родов войск ВС РК, региональных командований ВС РК, воинских частей и учреждений, подчиненных начальнику Тыла и вооружения ВС, Главному управлению военной полиции ВС РК на учебный год.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год;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приказ командующего родом войск ВС РК, войсками регионального командования ВС РК, начальников Тыла и вооружения ВС, Главного управления военной полиции ВС РК об организации и проведении ГПП с личным составом на учебный год.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ноября;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приказ командующего родом войск ВС РК, войсками регионального командования ВС РК, начальников Тыла и вооружения ВС, Главного управления военной полиции ВС РК об итогах состояния ГПП.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25 мая месяца, следующего за отчетным полугодием; за год - к 20 ноября отчетного года;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состояния ГПП с личным составом рода войск ВС РК, региональных командований ВС РК; воинских частей и учреждений, подчиненных начальнику Тыла и вооружения ВС, Главному управлению военной полиции ВС РК.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23 мая месяца, следующего за отчетным полугодием; за год - к 18 ноября отчетного года;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донесение об итогах состояния ГПП с личным составом рода войск ВС РК, региональных командований ВС РК; воинских частей и учреждений, подчиненных начальнику Тыла и вооружения ВС, Главному управлению военной полиции ВС РК.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23 мая месяца, следующего за отчетным полугодием; за год - к 18 ноября отчетного года;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журналы учета посещаемости и успеваемости занятий по ГПП;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план-конспекты занятий по ГПП;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 идеологической работы в сфере противодействия религиозному экстремизму родах войск ВС РК, региональных командованиях ВС РК; воинских частях и учреждениях, подчиненных начальнику Тыла и вооружения ВС, Главному управлению военной полиции ВС РК (при наличии мероприятий, проводимых совместно с другими государственными органами планы, согласовываются с данными государственными органами).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работы в сфере противодействия религиозному экстремизму в родах войск ВС РК, региональных командованиях ВС РК; воинских частях и учреждениях, подчиненных начальнику Тыла и вооружения ВС, Главному управлению военной полиции ВС РК.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5 числу месяца, следующего за отчетным кварталом; за год к 20 ноября отчетного года;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донесение о состоянии работы в сфере противодействия религиозному экстремизму в родах войск ВС РК, региональных командованиях ВС РК; воинских частях и учреждениях, подчиненных начальнику Тыла и вооружения ВС, Главному управлению военной полиции ВС РК.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5 числу месяца, следующего за отчетным кварталом; за полугодие к 20 числу мая; за год к 20 числу ноября;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результатов анкетирования, тестирования, опроса личного состава с целью выявления лиц подверженных воздействию деструктивных идей.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25 числу;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план работы с членами семей военнослужащих на год.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работы с членами семей военнослужащих месяц.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числу;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протоколов рабочих заседаний (совещаний);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журнал индивидуальных бесед с членами семей военнослужащих;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отчеты (донесения) о работе с членами семей военнослужащих.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5 числу месяца, следующего за отчетным кварталом; за полугодие к 20 числу мая; за год к 20 числу ноября;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результатов проведения анонимного анкетирования военнослужащих.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25 числа отчетного месяца;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донесение о результатах психологической работы.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30 числа отчетного месяца;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донесение о результатах изучения призыва молодого пополнения.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два раза в год весной и осенью, составляется не позднее 10 календарных дней после окончания курса молодого бойца;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 мероприятий по предупреждению суицидальных проявлений среди личного состава.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два раза в год весной и осенью, отчетность составляется не позднее 10 календарных дней после окончания мероприятий;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список специалистов психологической работы;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журнал учета лиц, обратившихся за психологической помощью;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журнал диагностических и профилактических бесед;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списки военнослужащих, включенного в группу динамического наблюдения.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30 числа;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план работы с ветеранами и взаимодействия с ветеранскими организациями на календарный год (при наличии мероприятий, проводимых совместно с общественными организациями планы, согласовываются с данными общественными организациями).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20 декабря на предстоящий год;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донесение о состоянии работы с ветеранами и взаимодействия с ветеранскими организациями в видах ВС РК.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25 числу, следующего за отчетным кварталом; за год к 20 числу ноября;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список ветеранских организаций.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Документация в воинской части (бригаде, полку), учреждений (ВУЗы):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 на учебный год.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год;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воспитательной, социально-правовой, психологической и идеологической работы на месяц.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числу;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план профилактических мероприятий по укреплению воинской дисциплины и правопорядка на год (при наличии мероприятий, проводимых совместно с другими государственными органами планы, согласовываются с данными государственными органами).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воспитательной, социально-правовой, психологической и идеологической работы.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месяц - к 25 числу отчетного месяца; за период обучения к 20 мая; за учебный год к 20 ноября;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приказ командира воинской части (начальника), учреждения об итогах состояния воспитательной, социально-правовой, психологической и идеологической работы.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20 июля месяца, следующего за отчетным полугодием; за год - к 20 января месяца, следующего за отчетным годом;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журнал учета происшествий и преступлений;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план занятий в системе ГПП, военной педагогике и психологии с личным составом воинской части, учреждения на учебный год.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год;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приказ командира воинской части (начальника), учреждения об организации и проведении ГПП с личным составом воинской части, учреждения на учебный год.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ноября;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донесение об итогах состояния воспитательной, социально-правовой, психологической и идеологической работы с личным составом воинской части (учреждения).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5 числу месяца, следующего за отчетным кварталом; за полугодие к 20 мая; за год к 20 ноября;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журнал учета посещаемости и успеваемости занятий по ГПП;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план-конспекты занятий по ГПП;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план идеологической работы в сфере противодействия религиозному экстремизму (при наличии мероприятий, проводимых совместно с другими государственными органами планы, согласовываются с данными государственными органами).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 работы с членами семей военнослужащих на год.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267"/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 работы с членами семей военнослужащих на месяц.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числу;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журнал протоколов рабочих заседаний (совещаний);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 индивидуальных бесед с членами семей военнослужащих;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отчеты (донесения) о работе с членами семей военнослужащих.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1 числу месяца, следующего за отчетным кварталом; за полугодие к 20 числу мая; за год к 20 числу ноября;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анализ результатов проведения анонимного анкетирования военнослужащих за воинские части (бригад, полк), учреждении.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20 числа отчетного месяца;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донесение о результатах психологической работы.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25 числа отчетного месяца;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донесение о результатах изучения призыва молодого пополнения.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два раза в год весной и осенью, не позднее 5 календарных дней после окончания курса молодого бойца;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акт психологического обследования военнослужащих, допущенных к несению боевого дежурства, боевой, караульной и внутренней службы.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к 20 числу мая; за год к 20 числу ноября;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рапорт о допуске личного состава к несению боевого дежурства, караульной службы, а также внутренней службы со стрелковым оружием.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ежедневно;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журнал учета лиц, обратившихся за психологической помощью;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журнал диагностических и профилактических бесед психолога;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журнал группы динамического наблюдения;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план работы с ветеранами и взаимодействия с ветеранскими организациями на календарный год (при наличии мероприятий, проводимых совместно с общественными организациями планы, согласовываются с данными общественными организациями).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20 декабря на предстоящий год;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донесение о состоянии работы с ветеранами и взаимодействия с ветеранскими организациями.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25 числу, следующего за отчетным кварталом; за год к 20 числу ноября;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список ветеранов воинской части (учреждения).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департаменте по делам обороны (далее – ДДО):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 на учебный год.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воспитательной, социально-правовой, психологической и идеологической работы на месяц.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числу;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план профилактических мероприятий по укреплению воинской дисциплины и правопорядка на учебный год (при наличии мероприятий, проводимых совместно с другими государственными органами планы, согласовываются с данными государственными органами) с отчетными материалами о проведении запланированных мероприятий.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воспитательной, социально-правовой, психологической и идеологической работы в ДДО и подчиненных местных органов военного управления.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месяц - к 25 числу отчетного месяца; за зимний период обучения к 20 мая; за учебный год к 20 ноября;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донесение о состоянии воспитательной, социально-правовой, психологической и идеологической работы в ДДО и подчиненных местных органов военного управления.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месяц - к 30 числу отчетного месяца; за зимний период обучения к 15 мая; за учебный год - к 15 ноября;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начальника ДДО по итогам состояния воспитательной, социально-правовой, психологической и идеологической работы в ДДО и подчиненных местных органов военного управления.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зимний период обучения - к 20 мая; за учебный год - к 20 января;</w:t>
      </w:r>
    </w:p>
    <w:bookmarkEnd w:id="304"/>
    <w:bookmarkStart w:name="z3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единый журнал учета происшествий и правонарушений;</w:t>
      </w:r>
    </w:p>
    <w:bookmarkEnd w:id="305"/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календарный план занятий в системе ГПП, военной педагогике и психологии с личным составом местных органов военного управления.</w:t>
      </w:r>
    </w:p>
    <w:bookmarkEnd w:id="306"/>
    <w:bookmarkStart w:name="z3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приказ начальника ДДО об организации и проведении ГПП с личным составом на учебный год.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состояния воспитательной, социально-правовой, психологической и идеологической работы с личным составом ДДО и подчиненных местных органов военного управления.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5 марта, 5 сентября; за зимний период обучения – к 15 мая; за учебный год - к 15 ноября;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приказ начальника ДДО об итогах состояния ГПП в ДДО и подчиненных местных органов военного управления.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5 марта, 5 сентября; за зимний период обучения – к 15 мая; за учебный год - к 15 ноября;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донесение об итогах состояния ГПП с личным составом ДДО и подчиненных местных органов военного управления.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10 марта, 10 сентября; за зимний период обучения - к 20 мая; за учебный год - к 20 ноября;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учета посещаемости и успеваемости занятий по ГПП;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план-конспекты занятий по ГПП;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результатов анкетирования, тестирования, опроса личного состава с целью выявления лиц подверженных воздействию деструктивных идей.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ежеквартально, к 25 числу последнего месяца квартала;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план работы с членами семей военнослужащих на учебный год с отчетными материалами о проведении запланированных мероприятий.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год;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протоколов рабочих заседаний (совещаний);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журнал индивидуальных бесед с членами семей военнослужащих;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отчеты (донесения) о работе с членами семей военнослужащих.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5 марта, 5 сентября; за зимний период обучения - к 15 мая; за учебный год - к 15 ноября;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план мероприятий по психологической работе и предупреждению суицидальных проявлений среди личного состава на учебный год с отчетными материалами о проведении запланированных мероприятий.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год;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анализ результатов проведения анонимного анкетирования военнослужащих.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20 числа отчетного месяца;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акт психологического обследования военнослужащих, допущенных к несению боевого дежурства, боевой, караульной и внутренней службы.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зимний период обучения - к 20 мая; за учебный год - к 20 ноября;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рапорт о допуске личного состава к несению боевого дежурства, караульной службы, а также внутренней службы со стрелковым оружием.</w:t>
      </w:r>
    </w:p>
    <w:bookmarkEnd w:id="332"/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ежедневно;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журнал учета лиц, обратившихся за психологической помощью;</w:t>
      </w:r>
    </w:p>
    <w:bookmarkEnd w:id="334"/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журнал диагностических и профилактических бесед психолога;</w:t>
      </w:r>
    </w:p>
    <w:bookmarkEnd w:id="335"/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журнал группы динамического наблюдения;</w:t>
      </w:r>
    </w:p>
    <w:bookmarkEnd w:id="336"/>
    <w:bookmarkStart w:name="z3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донесение о результатах психологической работы.</w:t>
      </w:r>
    </w:p>
    <w:bookmarkEnd w:id="337"/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25 числа отчетного месяца;</w:t>
      </w:r>
    </w:p>
    <w:bookmarkEnd w:id="338"/>
    <w:bookmarkStart w:name="z3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план работы с ветеранами и взаимодействия с ветеранскими организациями на календарный год (при наличии мероприятий, проводимых совместно с общественными организациями планы, согласовываются с данными общественными организациями).</w:t>
      </w:r>
    </w:p>
    <w:bookmarkEnd w:id="339"/>
    <w:bookmarkStart w:name="z36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340"/>
    <w:bookmarkStart w:name="z3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донесение о состоянии работы с ветеранами и взаимодействия с ветеранскими организациями.</w:t>
      </w:r>
    </w:p>
    <w:bookmarkEnd w:id="341"/>
    <w:bookmarkStart w:name="z36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20 числу, следующего за отчетным кварталом; за год к 15 числу ноября;</w:t>
      </w:r>
    </w:p>
    <w:bookmarkEnd w:id="342"/>
    <w:bookmarkStart w:name="z36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список ветеранских организаций.</w:t>
      </w:r>
    </w:p>
    <w:bookmarkEnd w:id="343"/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управлении (отделе) по делам обороны (далее - У(О)ДО):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 на учебный год.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воспитательной, социально-правовой, психологической и идеологической работы на месяц.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план профилактических мероприятий по укреплению воинской дисциплины и правопорядка на учебный год (при наличии мероприятий, проводимых совместно с другими государственными органами планы, согласовываются с данными государственными органами)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воспитательной, социально-правовой, психологической и идеологической работы.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месяц - к 25 числу отчетного месяца; за зимний период обучения к 20 мая; за учебный год к 20 ноября;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донесение о состоянии воспитательной, социально-правовой, психологической и идеологической работы.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месяц - к 30 числу отчетного месяца; за зимний период обучения к 15 мая; за учебный год - к 15 ноября;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журнал учета происшествий и правонарушений;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план занятий в системе ГПП, военной педагогике и психологии с личным составом местных органов военного управления.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приказ начальника У(О)ДО об организации и проведении ГПП с личным составом на учебный год.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состояния ГПП с личным составом.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5 марта, 5 сентября; за зимний период обучения – к 15 мая; за учебный год - к 15 ноября;</w:t>
      </w:r>
    </w:p>
    <w:bookmarkEnd w:id="361"/>
    <w:bookmarkStart w:name="z3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приказ начальника У(О)ДО об итогах состояния ГПП в У(О)ДО и подчиненных местных органов военного управления.</w:t>
      </w:r>
    </w:p>
    <w:bookmarkEnd w:id="362"/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5 марта, 5 сентября; за зимний период обучения – к 15 мая; за учебный год - к 15 ноября;</w:t>
      </w:r>
    </w:p>
    <w:bookmarkEnd w:id="363"/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донесение об итогах состояния ГПП с личным составом.</w:t>
      </w:r>
    </w:p>
    <w:bookmarkEnd w:id="364"/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10 марта, 10 сентября; за зимний период обучения - к 20 мая; за учебный год - к 20 ноября;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учета посещаемости и успеваемости занятий по ГПП;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план-конспекты занятий по ГПП;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 группы динамического наблюдения.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Документация в батальоне (дивизионе):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воспитательной, социально-правовой, психологической и идеологической работы на месяц.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числу;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подведения итогов батальоне (дивизионе);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журнал дисциплинарного учета, травматизма и гибели личного состава батальона (дивизиона);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план-конспекты занятий по ГПП;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учета посещаемости и успеваемости занятий по ГПП;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рапорт о результатах психологической работы на имя психолога воинской части.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еженедельно каждую пятницу;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учета лиц, обратившихся за психологической помощью;</w:t>
      </w:r>
    </w:p>
    <w:bookmarkEnd w:id="378"/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диагностических и профилактических бесед психолога;</w:t>
      </w:r>
    </w:p>
    <w:bookmarkEnd w:id="379"/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группы динамического наблюдения.</w:t>
      </w:r>
    </w:p>
    <w:bookmarkEnd w:id="380"/>
    <w:bookmarkStart w:name="z4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Документация в роте (батарее):</w:t>
      </w:r>
    </w:p>
    <w:bookmarkEnd w:id="381"/>
    <w:bookmarkStart w:name="z40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воспитательной, социально-правовой, психологической и идеологической работы на месяц.</w:t>
      </w:r>
    </w:p>
    <w:bookmarkEnd w:id="382"/>
    <w:bookmarkStart w:name="z40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</w:t>
      </w:r>
    </w:p>
    <w:bookmarkEnd w:id="383"/>
    <w:bookmarkStart w:name="z40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подведения итогов роте (батарее);</w:t>
      </w:r>
    </w:p>
    <w:bookmarkEnd w:id="384"/>
    <w:bookmarkStart w:name="z40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план-конспекты занятий по ГПП;</w:t>
      </w:r>
    </w:p>
    <w:bookmarkEnd w:id="385"/>
    <w:bookmarkStart w:name="z41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посещаемости и успеваемости занятий по ГПП.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</w:tbl>
    <w:bookmarkStart w:name="z416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состояния воспитательной, социально-правовой, психологической и идеологической работы с личным составом ВС РК в повседневной деятельности</w:t>
      </w:r>
    </w:p>
    <w:bookmarkEnd w:id="387"/>
    <w:bookmarkStart w:name="z41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Состояние воспитательной и идеологической работы оценивается по следующим показателям:</w:t>
      </w:r>
    </w:p>
    <w:bookmarkEnd w:id="388"/>
    <w:bookmarkStart w:name="z4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воспитательной работы;</w:t>
      </w:r>
    </w:p>
    <w:bookmarkEnd w:id="389"/>
    <w:bookmarkStart w:name="z41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идеологической работы;</w:t>
      </w:r>
    </w:p>
    <w:bookmarkEnd w:id="390"/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воинской дисциплины;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культурно-досуговой работы и обеспечение техническими средствами воспитания;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психологической работы;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морально-психологическое состояние личного состава;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состояние работы с ветеранами ВС и ветеранскими организациями;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состояние работы с членами семей военнослужащих.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Состояние воспитательной работы оценивается: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- работа организована, согласно требованиям настоящих Правил, планирующие и отчетные документы отработаны в полном объеме; государственно-правовая подготовка (далее – ГПП) организована в соответствии с требованиями настоящих Правил.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проверенных не менее 30% от общего количества учебных групп, по категориям, 100% учебных групп оценены положительно, в том числе не менее 60% на "отлично";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- работа организована согласно требованиям настоящих Правил, планирующие и отчетные документы отработаны в полном объеме, но имеются отдельные недостатки, не влияющие на организацию работы; ГПП организована в соответствии с требованиями настоящих Правил. Из проверенных не менее 30% от общего количества учебных групп, по категориям, 100% учебных групп, оценены положительно, в том числе не менее 60% на "отлично" и "хорошо";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- работа организована с нарушениями требованиям настоящих Правил, планирующие и отчетные документы отработаны в неполном объеме, имеются срывы в проведении воспитательных мероприятий; ГПП организовано с нарушениями требований настоящих Правил. Из проверенных не менее 30% от общего количества учебных групп, по категориям, не менее 90% учебных групп получили положительные оценки;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- работа не организована, планирующие и отчетные документы не отработаны, ГПП организовано с нарушениями требований настоящих Правил. Из проверенных не менее 30% от общего количества учебных групп, по категориям, более 10% оценены на "неудовлетворительно".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Состояние идеологической работы оценивается: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- работа по профилактике противодействия деструктивным религиозным течениям, ограждению личного состава от деструктивного религиозного воздействия и недопущению проникновения экстремисткой идеологии в воинские коллективы организована и проводится в тесном взаимодействии с соответствующими уполномоченными государственными органами и соответствует предъявляемым требованиям настоящих Правил; в ходе проведенного тестирования на знание идеологических приоритетов Республики Казахстан 100% проверяемых военнослужащих получили положительные оценки, планирующие и отчетные документы отработаны в полном объеме;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- работа по профилактике противодействия деструктивным религиозным течениям, ограждению личного состава от деструктивного религиозного воздействия и недопущению проникновения экстремисткой идеологии в воинские коллективы организована и проводится в тесном взаимодействии с соответствующими уполномоченными государственными органами и, в основном, соответствует предъявляемым требованиям настоящих Правил при наличии незначительных недостатков, не влияющих на содержание оцениваемых мероприятий (в неполном объеме отработаны планы и отчетные материалы проводимых мероприятий, взаимодействие с соответствующими уполномоченными государственными органами организовано в неполном объеме); в ходе проведенного тестирования на знание идеологических приоритетов Республики Казахстан 90% проверяемых военнослужащих получили положительные оценки;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- работа по профилактике противодействия деструктивным религиозным течениям, ограждению личного состава от деструктивного религиозного воздействия и недопущению проникновения экстремисткой идеологии в воинские коллективы организована и проводится со значительными нарушениями настоящих Правил, влияющими на содержание оцениваемых мероприятий (не отработаны планы и отчетные материалы проводимых мероприятий, не организовано взаимодействие с соответствующими уполномоченными государственными органами); в ходе проведенного тестирования на знание идеологических приоритетов Республики Казахстан 85% проверяемых военнослужащих получили положительные оценки;</w:t>
      </w:r>
    </w:p>
    <w:bookmarkEnd w:id="406"/>
    <w:bookmarkStart w:name="z4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- идеологическая работа по профилактике противодействия деструктивным религиозным течениям, ограждению личного состава от деструктивного религиозного воздействия и недопущению проникновения экстремисткой идеологии в воинские коллективы не организована, проводится бессистемно и не соответствует предъявляемым требованиям настоящих Правил, планирующая и отчетная документация не отработана; в ходе проведенного тестирования на знание идеологических приоритетов Республики Казахстан более 25% военнослужащих получили отрицательные оценки.</w:t>
      </w:r>
    </w:p>
    <w:bookmarkEnd w:id="407"/>
    <w:bookmarkStart w:name="z43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Состояние воинской дисциплины оценивается:</w:t>
      </w:r>
    </w:p>
    <w:bookmarkEnd w:id="408"/>
    <w:bookmarkStart w:name="z43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если состояние воинской дисциплины и правопорядка оценивается на "удовлетворительно" (исходя из расчета общего суммарного коэффициента Кос); учет и анализ состояния воинской дисциплины и правопорядка организованы в соответствии с требованиями настоящих Правил; не допущено преступлений и гибели личного состава по вине военнослужащих либо в результате противоправных деяний должностных лиц; не допущено роста административных правонарушений; планирующие и отчетные документы по укреплению воинской дисциплины (организации профилактической работы) отработаны в полном объеме;</w:t>
      </w:r>
    </w:p>
    <w:bookmarkEnd w:id="409"/>
    <w:bookmarkStart w:name="z43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если состояние воинской дисциплины и правопорядка оценивается на "удовлетворительно" (исходя из расчета общего суммарного коэффициента Кос); учет и анализ состояния воинской дисциплины и правопорядка организованы в соответствии с требованиями настоящих Правил; в сравнении с аналогичным периодом прошлого года не допущено роста уголовных, административных правонарушений, фактов гибели военнослужащих; планирующие и отчетные документы по укреплению воинской дисциплины (организации профилактической работы) отработаны не менее чем на 80%;</w:t>
      </w:r>
    </w:p>
    <w:bookmarkEnd w:id="410"/>
    <w:bookmarkStart w:name="z44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если состояние воинской дисциплины и правопорядка оценивается на "удовлетворительно" (исходя из расчета общего суммарного коэффициента Кос); учет и анализ состояния воинской дисциплины и правопорядка организованы с незначительными нарушениями требований настоящих Правил; в сравнении с аналогичным периодом прошлого года допущен рост уголовных правонарушений либо фактов гибели военнослужащих (не более 50%); планирующие и отчетные документы по укреплению воинской дисциплины (организации профилактической работы) отработаны не менее чем на 50%;</w:t>
      </w:r>
    </w:p>
    <w:bookmarkEnd w:id="411"/>
    <w:bookmarkStart w:name="z44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если состояние воинской дисциплины и правопорядка оценивается на "неудовлетворительно" (исходя из расчета общего суммарного коэффициента Кос); учет и анализ состояния воинской дисциплины и правопорядка организованы с грубыми нарушениями требований настоящих Правил; в сравнении с аналогичным периодом прошлого года отмечается значительный рост уголовных, административных правонарушений либо фактов гибели военнослужащих (на 100% и более); планирующие и отчетные документы по укреплению воинской дисциплины (организации профилактической работы) отработаны менее чем на 50%.</w:t>
      </w:r>
    </w:p>
    <w:bookmarkEnd w:id="412"/>
    <w:bookmarkStart w:name="z44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Состояние психологической работы оценивается:</w:t>
      </w:r>
    </w:p>
    <w:bookmarkEnd w:id="413"/>
    <w:bookmarkStart w:name="z44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- за проверяемый период не допущено суицидальных происшествий; должностные лица знают и выполняют функциональные обязанности и требованиям настоящих Правил по психологической работе в полном объеме; планирующие и отчетные документы по психологической работе отработаны на 100% (при этом имеются незначительные недостатки не влияющие на качество проводимой работы); комната психологической разгрузки имеется и используется по назначению, материально-техническая база психологической работы позволяет осуществлять практическую работу и постоянно совершенствуется;</w:t>
      </w:r>
    </w:p>
    <w:bookmarkEnd w:id="414"/>
    <w:bookmarkStart w:name="z44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- за проверяемый период имелись факты попытки суицида среди военнослужащих; должностные лица знают и выполняют функциональные обязанности и требованиям настоящих Правил; планирующие и отчетные документы по психологической работе отработаны на 80%, комната психологической разгрузки имеется; материально-техническая база не позволяет проводить психологическую работу на качественном уровне;</w:t>
      </w:r>
    </w:p>
    <w:bookmarkEnd w:id="415"/>
    <w:bookmarkStart w:name="z44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- если за проверяемый период допущен факт совершения самоубийства военнослужащих и не выполнено одно из требований оценки на 1 балл.</w:t>
      </w:r>
    </w:p>
    <w:bookmarkEnd w:id="416"/>
    <w:bookmarkStart w:name="z44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Морально-психологическое состояние личного состава оценивается:</w:t>
      </w:r>
    </w:p>
    <w:bookmarkEnd w:id="417"/>
    <w:bookmarkStart w:name="z44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уровень МПС офицеров и военнослужащих по контракту по итогам анкетного опроса должен быть не ниже 74 баллов, а военнослужащих, проходящих службу по призыву, не ниже 70 баллов и оценивается, как "высокий";</w:t>
      </w:r>
    </w:p>
    <w:bookmarkEnd w:id="418"/>
    <w:bookmarkStart w:name="z44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- уровень МПС офицеров и военнослужащих по контракту по итогам анкетного опроса не ниже 52 баллов, а военнослужащих, проходящих службу по призыву, не ниже 49 баллов и оценивается, как "стабильный";</w:t>
      </w:r>
    </w:p>
    <w:bookmarkEnd w:id="419"/>
    <w:bookmarkStart w:name="z44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- уровень МПС по итогам анкетного опроса должен быть не ниже 30 баллов и оценивается, как "нестабильный";</w:t>
      </w:r>
    </w:p>
    <w:bookmarkEnd w:id="420"/>
    <w:bookmarkStart w:name="z45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- уровень МПС по итогам анкетного опроса не достигает 30 баллов и оценивается, как "низкий".</w:t>
      </w:r>
    </w:p>
    <w:bookmarkEnd w:id="421"/>
    <w:bookmarkStart w:name="z45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Состояние культурно-досуговой работы и обеспечение техническими средствами воспитания оценивается:</w:t>
      </w:r>
    </w:p>
    <w:bookmarkEnd w:id="422"/>
    <w:bookmarkStart w:name="z45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планирующие и отчетные документы по организации культурно-досуговой работы и обеспечение техническими средствами воспитания отработаны на 100%.</w:t>
      </w:r>
    </w:p>
    <w:bookmarkEnd w:id="423"/>
    <w:bookmarkStart w:name="z45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воспитания в наличии, содержатся в исправности, и используется по назначению.</w:t>
      </w:r>
    </w:p>
    <w:bookmarkEnd w:id="424"/>
    <w:bookmarkStart w:name="z45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учета, хранения и списания технических средств воспитания и культурно просветительского имущества проводится своевременно в соответствие с требованиями настоящих Правил.</w:t>
      </w:r>
    </w:p>
    <w:bookmarkEnd w:id="425"/>
    <w:bookmarkStart w:name="z45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Наглядная агитация в части и учреждении оформлена, в соответствие с требованиями настоящих Правил;</w:t>
      </w:r>
    </w:p>
    <w:bookmarkEnd w:id="426"/>
    <w:bookmarkStart w:name="z45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планирующие и отчетные документы по организации культурно-досуговой работы и обеспечение техническими средствами воспитания отработаны на 70%.</w:t>
      </w:r>
    </w:p>
    <w:bookmarkEnd w:id="427"/>
    <w:bookmarkStart w:name="z45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воспитания в наличии, содержатся в исправности, но используется не по назначению.</w:t>
      </w:r>
    </w:p>
    <w:bookmarkEnd w:id="428"/>
    <w:bookmarkStart w:name="z45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учета, хранения и списания технических средств воспитания и культурно просветительского имущества проводится в соответствие с требованиями настоящих Правил, но требует доработки.</w:t>
      </w:r>
    </w:p>
    <w:bookmarkEnd w:id="429"/>
    <w:bookmarkStart w:name="z45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Наглядная агитация в части и учреждении оформлена, с не значительными нарушениями требований настоящих Правил;</w:t>
      </w:r>
    </w:p>
    <w:bookmarkEnd w:id="430"/>
    <w:bookmarkStart w:name="z46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планирующие и отчетные документы по организации культурно-досуговой работы и обеспечение техническими средствами воспитания отработаны менее 50%.</w:t>
      </w:r>
    </w:p>
    <w:bookmarkEnd w:id="431"/>
    <w:bookmarkStart w:name="z46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воспитания в наличии, содержатся в не исправном состоянии, и используется не по назначению.</w:t>
      </w:r>
    </w:p>
    <w:bookmarkEnd w:id="432"/>
    <w:bookmarkStart w:name="z46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учета, хранения и списания технических средств воспитания и культурно просветительского имущества в соответствие с требованиями настоящих Правил не проводится.</w:t>
      </w:r>
    </w:p>
    <w:bookmarkEnd w:id="433"/>
    <w:bookmarkStart w:name="z4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Наглядная агитация в части (учреждении) оформлена с нарушениями требований настоящих Правил.</w:t>
      </w:r>
    </w:p>
    <w:bookmarkEnd w:id="434"/>
    <w:bookmarkStart w:name="z4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Состояние работы с ветеранами ВС и ветеранскими организациями оценивается:</w:t>
      </w:r>
    </w:p>
    <w:bookmarkEnd w:id="435"/>
    <w:bookmarkStart w:name="z46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план совместной работы с ветеранами ВС и ветеранскими организациями разработан, утвержден, отчетный материал согласно пунктов настоящего плана отработан на 100 %, обращения рассмотрены, ответы (разъяснение) заявителю направлены своевременно;</w:t>
      </w:r>
    </w:p>
    <w:bookmarkEnd w:id="436"/>
    <w:bookmarkStart w:name="z46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план совместной работы с ветеранами ВС и ветеранскими организациями разработан, утвержден, отчетный материал согласно пунктов настоящего плана отработан на 70 %, обращения рассмотрены, но имели место факты несвоевременного предоставления ответа (разъяснения) заявителю;</w:t>
      </w:r>
    </w:p>
    <w:bookmarkEnd w:id="437"/>
    <w:bookmarkStart w:name="z46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план совместной работы с ветеранами ВС и ветеранскими организациями разработан, утвержден, отчетный материал согласно пунктов настоящего плана отработан на 40 %, обращения рассмотрены, но имели место факты несвоевременного предоставления ответа (разъяснения) заявителю;</w:t>
      </w:r>
    </w:p>
    <w:bookmarkEnd w:id="438"/>
    <w:bookmarkStart w:name="z46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план совместной работы с ветеранами ВС и ветеранскими организациями не разработан или составлен формально, отчетный материал по проведенным мероприятиям отсутствует, поступившие обращения ветеранов ВС РК не рассмотрены.</w:t>
      </w:r>
    </w:p>
    <w:bookmarkEnd w:id="439"/>
    <w:bookmarkStart w:name="z46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Состояние работы с членами семей военнослужащих:</w:t>
      </w:r>
    </w:p>
    <w:bookmarkEnd w:id="440"/>
    <w:bookmarkStart w:name="z4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план работы с членами семей разработан, утвержден, отчетный материал согласно пунктов настоящего плана отработан на 100 %, обращения рассмотрены, ответы (разъяснение) заявителю направлены своевременно;</w:t>
      </w:r>
    </w:p>
    <w:bookmarkEnd w:id="441"/>
    <w:bookmarkStart w:name="z4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план работы с членами семей разработан, утвержден, отчетный материал согласно пунктов настоящего плана отработан на 70 %, обращения рассмотрены, но имели место факты несвоевременного предоставления ответа (разъяснения) заявителю;</w:t>
      </w:r>
    </w:p>
    <w:bookmarkEnd w:id="442"/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план работы с членами семей разработан, утвержден, отчетный материал согласно пунктов настоящего плана отработан на 40 %, обращения рассмотрены, но имели место факты несвоевременного предоставления ответа (разъяснения) заявителю;</w:t>
      </w:r>
    </w:p>
    <w:bookmarkEnd w:id="443"/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план работы с членами семей не разработан или составлен формально, отчетный материал по проведенным мероприятиям отсутствует, поступившие обращения не рассмотрены.</w:t>
      </w:r>
    </w:p>
    <w:bookmarkEnd w:id="444"/>
    <w:bookmarkStart w:name="z4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воспитательной и идеологической работы оценивается:</w:t>
      </w:r>
    </w:p>
    <w:bookmarkEnd w:id="445"/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получено от 16 до 21 баллов, при этом по всем проверяемым показателям получено не ниже 1 балла;</w:t>
      </w:r>
    </w:p>
    <w:bookmarkEnd w:id="446"/>
    <w:bookmarkStart w:name="z47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получено от 11 до 16 баллов, при этом по 7 проверяемым показателям получено не ниже 1 балла;</w:t>
      </w:r>
    </w:p>
    <w:bookmarkEnd w:id="447"/>
    <w:bookmarkStart w:name="z4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получено менее 11 баллов, или по 2 из всех проверяемых показателей оценены на 0 баллов.</w:t>
      </w:r>
    </w:p>
    <w:bookmarkEnd w:id="448"/>
    <w:bookmarkStart w:name="z4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расчета общего суммарного коэффициента (Кос):</w:t>
      </w:r>
    </w:p>
    <w:bookmarkEnd w:id="449"/>
    <w:bookmarkStart w:name="z47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видах ВС, родах войск, региональных командованиях, воинских частях и учреждениях:</w:t>
      </w:r>
    </w:p>
    <w:bookmarkEnd w:id="450"/>
    <w:bookmarkStart w:name="z48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1"/>
    <w:p>
      <w:pPr>
        <w:spacing w:after="0"/>
        <w:ind w:left="0"/>
        <w:jc w:val="both"/>
      </w:pPr>
      <w:r>
        <w:drawing>
          <wp:inline distT="0" distB="0" distL="0" distR="0">
            <wp:extent cx="3302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коэффициент гибели (безвозвратных потерь);</w:t>
      </w:r>
    </w:p>
    <w:bookmarkEnd w:id="452"/>
    <w:bookmarkStart w:name="z48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 – коэффициент уголовных правонарушений;</w:t>
      </w:r>
    </w:p>
    <w:bookmarkEnd w:id="453"/>
    <w:bookmarkStart w:name="z48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 – коэффициент административных правонарушений;</w:t>
      </w:r>
    </w:p>
    <w:bookmarkEnd w:id="454"/>
    <w:bookmarkStart w:name="z48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коэффициент травм (ранений, увечий);</w:t>
      </w:r>
    </w:p>
    <w:bookmarkEnd w:id="455"/>
    <w:bookmarkStart w:name="z48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количество учитываемых коэффициентов для расчета среднего арифметического значения;</w:t>
      </w:r>
    </w:p>
    <w:bookmarkEnd w:id="456"/>
    <w:bookmarkStart w:name="z48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 – количество месяцев для расчета среднемесячного значения. </w:t>
      </w:r>
    </w:p>
    <w:bookmarkEnd w:id="457"/>
    <w:bookmarkStart w:name="z48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структурных подразделениях Министерства обороны и Генерального штаба ВС РК:</w:t>
      </w:r>
    </w:p>
    <w:bookmarkEnd w:id="458"/>
    <w:bookmarkStart w:name="z48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9"/>
    <w:p>
      <w:pPr>
        <w:spacing w:after="0"/>
        <w:ind w:left="0"/>
        <w:jc w:val="both"/>
      </w:pPr>
      <w:r>
        <w:drawing>
          <wp:inline distT="0" distB="0" distL="0" distR="0">
            <wp:extent cx="3632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коэффициент гибели (безвозвратных потерь);</w:t>
      </w:r>
    </w:p>
    <w:bookmarkEnd w:id="460"/>
    <w:bookmarkStart w:name="z49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 – коэффициент уголовных правонарушений;</w:t>
      </w:r>
    </w:p>
    <w:bookmarkEnd w:id="461"/>
    <w:bookmarkStart w:name="z49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 – коэффициент административных правонарушений;</w:t>
      </w:r>
    </w:p>
    <w:bookmarkEnd w:id="462"/>
    <w:bookmarkStart w:name="z49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коэффициент травм (увечий, ранений);</w:t>
      </w:r>
    </w:p>
    <w:bookmarkEnd w:id="463"/>
    <w:bookmarkStart w:name="z49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 – коэффициент иных нарушений по линии органов военной полиции;</w:t>
      </w:r>
    </w:p>
    <w:bookmarkEnd w:id="464"/>
    <w:bookmarkStart w:name="z49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количество учитываемых коэффициентов для расчета среднего арифметического значения;</w:t>
      </w:r>
    </w:p>
    <w:bookmarkEnd w:id="465"/>
    <w:bookmarkStart w:name="z49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месяцев для расчета среднемесячного значения.</w:t>
      </w:r>
    </w:p>
    <w:bookmarkEnd w:id="466"/>
    <w:bookmarkStart w:name="z49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фактическое состояние воинской дисциплины и правопорядка в органе военного управления по итогам периода (года) с применением вышеуказанного коэффициента оценивается:</w:t>
      </w:r>
    </w:p>
    <w:bookmarkEnd w:id="467"/>
    <w:bookmarkStart w:name="z49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среднемесячный основной суммарный коэффициент Кос не превышает предельного (порогового) значения "0,5" включительно;</w:t>
      </w:r>
    </w:p>
    <w:bookmarkEnd w:id="468"/>
    <w:bookmarkStart w:name="z49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среднемесячный основной суммарный коэффициент (Кос) превышает предельное (пороговое) значение "0,5" (0,51 и выше).</w:t>
      </w:r>
    </w:p>
    <w:bookmarkEnd w:id="469"/>
    <w:bookmarkStart w:name="z49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расчета коэффициентов:</w:t>
      </w:r>
    </w:p>
    <w:bookmarkEnd w:id="470"/>
    <w:bookmarkStart w:name="z50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гибели (безвозвратных потерь) военнослужащих (Кг) высчитывается путем расчета среднего арифметического значения от суммы коэффициентов боевых, небоевых и косвенных потерь личного состава (в том числе самоубийств, противоправных действий со стороны военнослужащих, дорожно-транспортных происшествий, нарушения мер безопасности) по следующей формуле:</w:t>
      </w:r>
    </w:p>
    <w:bookmarkEnd w:id="471"/>
    <w:bookmarkStart w:name="z50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2"/>
    <w:p>
      <w:pPr>
        <w:spacing w:after="0"/>
        <w:ind w:left="0"/>
        <w:jc w:val="both"/>
      </w:pPr>
      <w:r>
        <w:drawing>
          <wp:inline distT="0" distB="0" distL="0" distR="0">
            <wp:extent cx="2667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числовой показатель для расчета среднего арифметического значения.</w:t>
      </w:r>
    </w:p>
    <w:bookmarkEnd w:id="473"/>
    <w:bookmarkStart w:name="z50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Кбп – коэффициент боевых потерь, который рассчитывается по формуле:</w:t>
      </w:r>
    </w:p>
    <w:bookmarkEnd w:id="474"/>
    <w:bookmarkStart w:name="z50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5"/>
    <w:p>
      <w:pPr>
        <w:spacing w:after="0"/>
        <w:ind w:left="0"/>
        <w:jc w:val="both"/>
      </w:pPr>
      <w:r>
        <w:drawing>
          <wp:inline distT="0" distB="0" distL="0" distR="0">
            <wp:extent cx="2641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Кнб – коэффициент небоевых потерь, который рассчитывается по формуле:</w:t>
      </w:r>
    </w:p>
    <w:bookmarkEnd w:id="476"/>
    <w:bookmarkStart w:name="z50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7"/>
    <w:p>
      <w:pPr>
        <w:spacing w:after="0"/>
        <w:ind w:left="0"/>
        <w:jc w:val="both"/>
      </w:pPr>
      <w:r>
        <w:drawing>
          <wp:inline distT="0" distB="0" distL="0" distR="0">
            <wp:extent cx="2667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Ккп – коэффициент косвенных потерь, который рассчитывается по формуле:</w:t>
      </w:r>
    </w:p>
    <w:bookmarkEnd w:id="478"/>
    <w:bookmarkStart w:name="z50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9"/>
    <w:p>
      <w:pPr>
        <w:spacing w:after="0"/>
        <w:ind w:left="0"/>
        <w:jc w:val="both"/>
      </w:pPr>
      <w:r>
        <w:drawing>
          <wp:inline distT="0" distB="0" distL="0" distR="0">
            <wp:extent cx="2590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фактов гибели;</w:t>
      </w:r>
    </w:p>
    <w:bookmarkEnd w:id="480"/>
    <w:bookmarkStart w:name="z51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3, 5, 7 – индекс тяжести;</w:t>
      </w:r>
    </w:p>
    <w:bookmarkEnd w:id="481"/>
    <w:bookmarkStart w:name="z51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482"/>
    <w:bookmarkStart w:name="z51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показатель индексации.</w:t>
      </w:r>
    </w:p>
    <w:bookmarkEnd w:id="483"/>
    <w:bookmarkStart w:name="z51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смерти военнослужащих, умерших (скончавшихся) по болезни, если они не явились следствием противоправных действий либо бездействия должностных лиц, учитываются в установленном порядке, в оценку состояния воинской дисциплины не входят и расчету при выведении коэффициента не подлежат.</w:t>
      </w:r>
    </w:p>
    <w:bookmarkEnd w:id="484"/>
    <w:bookmarkStart w:name="z51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уголовных правонарушений (Куп) высчитывается путем расчета среднего арифметического значения от суммы коэффициентов уголовных правонарушений, по которым приняты процессуальные решения (регистрация в Единый реестр досудебных расследований, возбуждение уголовного дела), квалифицированных по степеням их тяжести, по следующей формуле:</w:t>
      </w:r>
    </w:p>
    <w:bookmarkEnd w:id="485"/>
    <w:bookmarkStart w:name="z51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6"/>
    <w:p>
      <w:pPr>
        <w:spacing w:after="0"/>
        <w:ind w:left="0"/>
        <w:jc w:val="both"/>
      </w:pPr>
      <w:r>
        <w:drawing>
          <wp:inline distT="0" distB="0" distL="0" distR="0">
            <wp:extent cx="31623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числовой показатель для расчета среднего арифметического значения.</w:t>
      </w:r>
    </w:p>
    <w:bookmarkEnd w:id="487"/>
    <w:bookmarkStart w:name="z51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Кпот –коэффициент уголовных правонарушений, квалифицированных как особо тяжкие, который рассчитывается по формуле:</w:t>
      </w:r>
    </w:p>
    <w:bookmarkEnd w:id="488"/>
    <w:bookmarkStart w:name="z51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9"/>
    <w:p>
      <w:pPr>
        <w:spacing w:after="0"/>
        <w:ind w:left="0"/>
        <w:jc w:val="both"/>
      </w:pPr>
      <w:r>
        <w:drawing>
          <wp:inline distT="0" distB="0" distL="0" distR="0">
            <wp:extent cx="2298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правонарушений;</w:t>
      </w:r>
    </w:p>
    <w:bookmarkEnd w:id="490"/>
    <w:bookmarkStart w:name="z52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индекс тяжести правонарушений;</w:t>
      </w:r>
    </w:p>
    <w:bookmarkEnd w:id="491"/>
    <w:bookmarkStart w:name="z52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492"/>
    <w:bookmarkStart w:name="z52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показатель индексации.</w:t>
      </w:r>
    </w:p>
    <w:bookmarkEnd w:id="493"/>
    <w:bookmarkStart w:name="z52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4"/>
    <w:p>
      <w:pPr>
        <w:spacing w:after="0"/>
        <w:ind w:left="0"/>
        <w:jc w:val="both"/>
      </w:pPr>
      <w:r>
        <w:drawing>
          <wp:inline distT="0" distB="0" distL="0" distR="0">
            <wp:extent cx="23241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Кпт – коэффициент уголовных правонарушений, квалифицированных как тяжкие, который рассчитывается по формуле:</w:t>
      </w:r>
    </w:p>
    <w:bookmarkEnd w:id="495"/>
    <w:bookmarkStart w:name="z52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правонарушений;</w:t>
      </w:r>
    </w:p>
    <w:bookmarkEnd w:id="496"/>
    <w:bookmarkStart w:name="z52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индекс тяжести правонарушений;</w:t>
      </w:r>
    </w:p>
    <w:bookmarkEnd w:id="497"/>
    <w:bookmarkStart w:name="z52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498"/>
    <w:bookmarkStart w:name="z52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показатель индексации.</w:t>
      </w:r>
    </w:p>
    <w:bookmarkEnd w:id="499"/>
    <w:bookmarkStart w:name="z52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Кпсн – коэффициент уголовных правонарушений, квалифицированных как средней и небольшой степени тяжести, который рассчитывается по формуле:</w:t>
      </w:r>
    </w:p>
    <w:bookmarkEnd w:id="500"/>
    <w:bookmarkStart w:name="z53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1"/>
    <w:p>
      <w:pPr>
        <w:spacing w:after="0"/>
        <w:ind w:left="0"/>
        <w:jc w:val="both"/>
      </w:pPr>
      <w:r>
        <w:drawing>
          <wp:inline distT="0" distB="0" distL="0" distR="0">
            <wp:extent cx="2400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правонарушений;</w:t>
      </w:r>
    </w:p>
    <w:bookmarkEnd w:id="502"/>
    <w:bookmarkStart w:name="z53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индекс тяжести правонарушений;</w:t>
      </w:r>
    </w:p>
    <w:bookmarkEnd w:id="503"/>
    <w:bookmarkStart w:name="z53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504"/>
    <w:bookmarkStart w:name="z53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показатель индексации.</w:t>
      </w:r>
    </w:p>
    <w:bookmarkEnd w:id="505"/>
    <w:bookmarkStart w:name="z53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административных правонарушений (Кап) вычитывается путем расчета среднего арифметического значения всех зарегистрированных (учтенных) административных правонарушений, независимо от обстоятельств, места и времени их совершения (в служебное и во внеслужебное время).</w:t>
      </w:r>
    </w:p>
    <w:bookmarkEnd w:id="506"/>
    <w:bookmarkStart w:name="z53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7"/>
    <w:p>
      <w:pPr>
        <w:spacing w:after="0"/>
        <w:ind w:left="0"/>
        <w:jc w:val="both"/>
      </w:pPr>
      <w:r>
        <w:drawing>
          <wp:inline distT="0" distB="0" distL="0" distR="0">
            <wp:extent cx="2197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административных правонарушений;</w:t>
      </w:r>
    </w:p>
    <w:bookmarkEnd w:id="508"/>
    <w:bookmarkStart w:name="z53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509"/>
    <w:bookmarkStart w:name="z53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показатель индексации.</w:t>
      </w:r>
    </w:p>
    <w:bookmarkEnd w:id="510"/>
    <w:bookmarkStart w:name="z54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травм (увечий, ранений) (Кт) высчитывается путем расчета среднего арифметического значения от суммы коэффициентов травм, полученных военнослужащими в результате противоправных действий военнослужащих, попыток самоубийства, нарушений мер безопасности и иных причин, по следующей формуле:</w:t>
      </w:r>
    </w:p>
    <w:bookmarkEnd w:id="511"/>
    <w:bookmarkStart w:name="z54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2"/>
    <w:p>
      <w:pPr>
        <w:spacing w:after="0"/>
        <w:ind w:left="0"/>
        <w:jc w:val="both"/>
      </w:pPr>
      <w:r>
        <w:drawing>
          <wp:inline distT="0" distB="0" distL="0" distR="0">
            <wp:extent cx="29337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числовой показатель для расчета среднего арифметического значения.</w:t>
      </w:r>
    </w:p>
    <w:bookmarkEnd w:id="513"/>
    <w:bookmarkStart w:name="z54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Ктпд –коэффициент травм, полученных личным составом в результате противоправных действий военнослужащих, в том числе неуставных взаимоотношений между военнослужащими, превышения власти со стороны начальника, насильственных действий в отношении начальника, который рассчитывается по формуле:</w:t>
      </w:r>
    </w:p>
    <w:bookmarkEnd w:id="514"/>
    <w:bookmarkStart w:name="z54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5"/>
    <w:p>
      <w:pPr>
        <w:spacing w:after="0"/>
        <w:ind w:left="0"/>
        <w:jc w:val="both"/>
      </w:pPr>
      <w:r>
        <w:drawing>
          <wp:inline distT="0" distB="0" distL="0" distR="0">
            <wp:extent cx="21336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травм;</w:t>
      </w:r>
    </w:p>
    <w:bookmarkEnd w:id="516"/>
    <w:bookmarkStart w:name="z54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индекс тяжести травм;</w:t>
      </w:r>
    </w:p>
    <w:bookmarkEnd w:id="517"/>
    <w:bookmarkStart w:name="z54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518"/>
    <w:bookmarkStart w:name="z54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– показатель индексации.</w:t>
      </w:r>
    </w:p>
    <w:bookmarkEnd w:id="519"/>
    <w:bookmarkStart w:name="z54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Ктпс – коэффициент травм, полученных военнослужащими вследствие совершения ими попыток самоубийства (суицида) или их имитации, который рассчитывается по формуле:</w:t>
      </w:r>
    </w:p>
    <w:bookmarkEnd w:id="520"/>
    <w:bookmarkStart w:name="z55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1"/>
    <w:p>
      <w:pPr>
        <w:spacing w:after="0"/>
        <w:ind w:left="0"/>
        <w:jc w:val="both"/>
      </w:pPr>
      <w:r>
        <w:drawing>
          <wp:inline distT="0" distB="0" distL="0" distR="0">
            <wp:extent cx="21844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травм;</w:t>
      </w:r>
    </w:p>
    <w:bookmarkEnd w:id="522"/>
    <w:bookmarkStart w:name="z55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индекс тяжести травм;</w:t>
      </w:r>
    </w:p>
    <w:bookmarkEnd w:id="523"/>
    <w:bookmarkStart w:name="z55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524"/>
    <w:bookmarkStart w:name="z55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– показатель индексации.</w:t>
      </w:r>
    </w:p>
    <w:bookmarkEnd w:id="525"/>
    <w:bookmarkStart w:name="z55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Ктмб – коэффициент травм, полученных военнослужащими в результате нарушения мер (техники) безопасности, на учебных занятиях и иных причин, в том числе и без наступления трудопотери, если в действиях военнослужащих установлена вина, признаки противоправных деяний, нарушения ими правил и норм, установленных действующим законодательством, который рассчитывается по формуле:</w:t>
      </w:r>
    </w:p>
    <w:bookmarkEnd w:id="526"/>
    <w:bookmarkStart w:name="z55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7"/>
    <w:p>
      <w:pPr>
        <w:spacing w:after="0"/>
        <w:ind w:left="0"/>
        <w:jc w:val="both"/>
      </w:pPr>
      <w:r>
        <w:drawing>
          <wp:inline distT="0" distB="0" distL="0" distR="0">
            <wp:extent cx="1854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травм;</w:t>
      </w:r>
    </w:p>
    <w:bookmarkEnd w:id="528"/>
    <w:bookmarkStart w:name="z55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529"/>
    <w:bookmarkStart w:name="z55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– показатель индексации.</w:t>
      </w:r>
    </w:p>
    <w:bookmarkEnd w:id="530"/>
    <w:bookmarkStart w:name="z56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расчетах указанных коэффициентов учету не подлежат травмы, приведшие к гибели военнослужащих, учитываются отдельно при выведении коэффициента гибели (безвозвратных потерь).</w:t>
      </w:r>
    </w:p>
    <w:bookmarkEnd w:id="531"/>
    <w:bookmarkStart w:name="z56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иных нарушений (Кин), высчитывается путем расчета среднего арифметического значения нарушений, допущенных военнослужащими в служебное время в виде нарушения регламента служебного времени, пропускного режима и по иным причинам, по следующей формуле:</w:t>
      </w:r>
    </w:p>
    <w:bookmarkEnd w:id="532"/>
    <w:bookmarkStart w:name="z56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3"/>
    <w:p>
      <w:pPr>
        <w:spacing w:after="0"/>
        <w:ind w:left="0"/>
        <w:jc w:val="both"/>
      </w:pPr>
      <w:r>
        <w:drawing>
          <wp:inline distT="0" distB="0" distL="0" distR="0">
            <wp:extent cx="1854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дисциплинарных проступков;</w:t>
      </w:r>
    </w:p>
    <w:bookmarkEnd w:id="534"/>
    <w:bookmarkStart w:name="z56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535"/>
    <w:bookmarkStart w:name="z56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– показатель индексации.</w:t>
      </w:r>
    </w:p>
    <w:bookmarkEnd w:id="5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