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47d5" w14:textId="1a54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 / 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апреля 2021 года № 129/НҚ. Зарегистрирован в Министерстве юстиции Республики Казахстан 19 апреля 2021 года № 22566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 / 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 и 9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270"/>
        <w:gridCol w:w="1631"/>
        <w:gridCol w:w="336"/>
        <w:gridCol w:w="206"/>
        <w:gridCol w:w="854"/>
        <w:gridCol w:w="1447"/>
        <w:gridCol w:w="206"/>
        <w:gridCol w:w="955"/>
        <w:gridCol w:w="102"/>
        <w:gridCol w:w="369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подтверждении прохождения воинской службы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воинского учета военнообязанных и призывников"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24 января 2017 года №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14881.</w:t>
            </w:r>
          </w:p>
          <w:bookmarkEnd w:id="5"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гражданам, выезжающим за пределы Республики Казахстан на постоянное местожительство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местные органы военного управления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воинского учета военнообязанных и призывников"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24 января 2017 года №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14881.</w:t>
            </w:r>
          </w:p>
          <w:bookmarkEnd w:id="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731"/>
        <w:gridCol w:w="552"/>
        <w:gridCol w:w="256"/>
        <w:gridCol w:w="157"/>
        <w:gridCol w:w="1079"/>
        <w:gridCol w:w="1770"/>
        <w:gridCol w:w="157"/>
        <w:gridCol w:w="985"/>
        <w:gridCol w:w="78"/>
        <w:gridCol w:w="4886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продление статуса кандаса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Государственная корпорация, Загранучреждения Республики Казахстан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Бумажная/оказываемая по принципу "одного заявления"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присвоения или продления статуса оралмана"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июля 2013 года № 329-Ө-М.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8624.</w:t>
            </w:r>
          </w:p>
          <w:bookmarkEnd w:id="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31 и 32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667"/>
        <w:gridCol w:w="722"/>
        <w:gridCol w:w="247"/>
        <w:gridCol w:w="151"/>
        <w:gridCol w:w="1610"/>
        <w:gridCol w:w="778"/>
        <w:gridCol w:w="151"/>
        <w:gridCol w:w="594"/>
        <w:gridCol w:w="75"/>
        <w:gridCol w:w="5680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отсрочки от призыва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№ 605 от 5 ноября 2020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21613</w:t>
            </w:r>
          </w:p>
          <w:bookmarkEnd w:id="13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граждан от призыва на воинскую службу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№ 605 от 5 ноября 2020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21613.</w:t>
            </w:r>
          </w:p>
          <w:bookmarkEnd w:id="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42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787"/>
        <w:gridCol w:w="3661"/>
        <w:gridCol w:w="264"/>
        <w:gridCol w:w="162"/>
        <w:gridCol w:w="366"/>
        <w:gridCol w:w="366"/>
        <w:gridCol w:w="162"/>
        <w:gridCol w:w="162"/>
        <w:gridCol w:w="80"/>
        <w:gridCol w:w="462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14 июня 2016 года № 11-1-2/262.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13958.</w:t>
            </w:r>
          </w:p>
          <w:bookmarkEnd w:id="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43 исключить;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45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2518"/>
        <w:gridCol w:w="1953"/>
        <w:gridCol w:w="373"/>
        <w:gridCol w:w="229"/>
        <w:gridCol w:w="516"/>
        <w:gridCol w:w="947"/>
        <w:gridCol w:w="229"/>
        <w:gridCol w:w="229"/>
        <w:gridCol w:w="113"/>
        <w:gridCol w:w="4248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и лицам без гражданства на постоянное жительство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полиции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выдачи иностранцам и лицам без гражданства разрешения на временное и постоянное проживание в Республике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4 декабря 2015 года № 992.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12880.</w:t>
            </w:r>
          </w:p>
          <w:bookmarkEnd w:id="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52 изложить в следующей редакции: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195"/>
        <w:gridCol w:w="450"/>
        <w:gridCol w:w="325"/>
        <w:gridCol w:w="199"/>
        <w:gridCol w:w="450"/>
        <w:gridCol w:w="1400"/>
        <w:gridCol w:w="200"/>
        <w:gridCol w:w="923"/>
        <w:gridCol w:w="99"/>
        <w:gridCol w:w="5235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проездного документа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проездного документа"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24 апреля 2015 года № 391.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11202.</w:t>
            </w:r>
          </w:p>
          <w:bookmarkEnd w:id="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62, 63, 64 и 65 изложить в следующей редакции: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75"/>
        <w:gridCol w:w="1278"/>
        <w:gridCol w:w="140"/>
        <w:gridCol w:w="107"/>
        <w:gridCol w:w="844"/>
        <w:gridCol w:w="2571"/>
        <w:gridCol w:w="182"/>
        <w:gridCol w:w="1068"/>
        <w:gridCol w:w="53"/>
        <w:gridCol w:w="444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правительства", абонентское устройство сотовой связи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bookmarkEnd w:id="2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проактивная/ оказываемая по принципу "одного заявления"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112. Зарегистрирован в Реестре государственной регистрации нормативных правовых актов № 10764.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по опеке и попечительству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оказываемая по принципу "одного заявления"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2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для распоряжения имуществом несовершеннолетних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70 и 71 изложить в следующей редакции: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312"/>
        <w:gridCol w:w="1664"/>
        <w:gridCol w:w="194"/>
        <w:gridCol w:w="119"/>
        <w:gridCol w:w="1167"/>
        <w:gridCol w:w="2034"/>
        <w:gridCol w:w="119"/>
        <w:gridCol w:w="1560"/>
        <w:gridCol w:w="59"/>
        <w:gridCol w:w="3580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матери или отцу, усыновителю (удочерителю), опекуну (попечителю), воспитывающему ребенка- инвалида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правительства", абонентское устройство сотовой связи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автоматизированная)/бумажная/проактивная/ оказываемая по принципу "одного заявления"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государственных пособий семьям, имеющим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11507.</w:t>
            </w:r>
          </w:p>
          <w:bookmarkEnd w:id="32"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73, 74, 75 и 76 изложить в следующей редакции: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336"/>
        <w:gridCol w:w="1467"/>
        <w:gridCol w:w="197"/>
        <w:gridCol w:w="121"/>
        <w:gridCol w:w="1189"/>
        <w:gridCol w:w="2072"/>
        <w:gridCol w:w="121"/>
        <w:gridCol w:w="1589"/>
        <w:gridCol w:w="60"/>
        <w:gridCol w:w="3647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по уходу за инвалидом первой группы с детства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правительства", абонентское устройство сотовой связи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автоматизированная)/бумажная/проактивная/ оказываемая по принципу "одного заявления"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государственных пособий семьям, имеющим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11507.</w:t>
            </w:r>
          </w:p>
          <w:bookmarkEnd w:id="36"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а № 20478.</w:t>
            </w:r>
          </w:p>
          <w:bookmarkEnd w:id="37"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многодетной семье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абонентское устройство сотовой связи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/ проактивная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управления образования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проактивная/ оказываемая по принципу "одного заявления"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дошкольного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июня 2020 года № 254.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20883.</w:t>
            </w:r>
          </w:p>
          <w:bookmarkEnd w:id="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81, 82, 83, 84 и 85 изложить в следующей редакции: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75"/>
        <w:gridCol w:w="1145"/>
        <w:gridCol w:w="137"/>
        <w:gridCol w:w="107"/>
        <w:gridCol w:w="2006"/>
        <w:gridCol w:w="2460"/>
        <w:gridCol w:w="182"/>
        <w:gridCol w:w="386"/>
        <w:gridCol w:w="53"/>
        <w:gridCol w:w="42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219. Зарегистрирован в Реестре государственной регистрации нормативных правовых актов № 20695.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образования районов, городов областного значения,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4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управление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управление образования областей, городов республиканского значения и столицы, отделы образования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4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4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обучения в форме экстерната"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61. Зарегистрирован в Реестре государственной регистрации нормативных правовых актов № 13110.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87 изложить в следующей редакции: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505"/>
        <w:gridCol w:w="1682"/>
        <w:gridCol w:w="222"/>
        <w:gridCol w:w="137"/>
        <w:gridCol w:w="1796"/>
        <w:gridCol w:w="959"/>
        <w:gridCol w:w="137"/>
        <w:gridCol w:w="633"/>
        <w:gridCol w:w="67"/>
        <w:gridCol w:w="4597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конкурс по размещению государственного образовательного заказа на подготовку кадров с техническим и профессиональным, послесредним образованием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управления образования областей, городов республиканского значения, столицы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46"/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13418.</w:t>
            </w:r>
          </w:p>
          <w:bookmarkEnd w:id="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90 изложить в следующей редакции: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892"/>
        <w:gridCol w:w="1683"/>
        <w:gridCol w:w="280"/>
        <w:gridCol w:w="172"/>
        <w:gridCol w:w="1035"/>
        <w:gridCol w:w="1962"/>
        <w:gridCol w:w="172"/>
        <w:gridCol w:w="795"/>
        <w:gridCol w:w="85"/>
        <w:gridCol w:w="3514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октября 2018 года № 564.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17553.</w:t>
            </w:r>
          </w:p>
          <w:bookmarkEnd w:id="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93, 94 и 95 изложить в следующей редакции: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389"/>
        <w:gridCol w:w="2104"/>
        <w:gridCol w:w="205"/>
        <w:gridCol w:w="126"/>
        <w:gridCol w:w="1235"/>
        <w:gridCol w:w="885"/>
        <w:gridCol w:w="126"/>
        <w:gridCol w:w="1406"/>
        <w:gridCol w:w="62"/>
        <w:gridCol w:w="4241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оказываемая по принципу "одного заявления"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</w:t>
            </w:r>
          </w:p>
          <w:bookmarkEnd w:id="53"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54"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желающих усыновить детей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июня 2016 года № 407. Зарегистрирован в Реестре государственной регистрации нормативных правовых актов № 14067.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97 и 98 изложить в следующей редакции: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465"/>
        <w:gridCol w:w="1803"/>
        <w:gridCol w:w="217"/>
        <w:gridCol w:w="133"/>
        <w:gridCol w:w="1303"/>
        <w:gridCol w:w="2020"/>
        <w:gridCol w:w="133"/>
        <w:gridCol w:w="616"/>
        <w:gridCol w:w="66"/>
        <w:gridCol w:w="3995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58"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59"/>
        </w:tc>
        <w:tc>
          <w:tcPr>
            <w:tcW w:w="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  <w:bookmarkEnd w:id="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100 исключить;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121 и 122 изложить в следующей редакции: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561"/>
        <w:gridCol w:w="1447"/>
        <w:gridCol w:w="409"/>
        <w:gridCol w:w="142"/>
        <w:gridCol w:w="231"/>
        <w:gridCol w:w="728"/>
        <w:gridCol w:w="142"/>
        <w:gridCol w:w="1303"/>
        <w:gridCol w:w="70"/>
        <w:gridCol w:w="5503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информации из правового кадастра"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марта 2012 года № 131. Зарегистрирован в Реестре государственной регистрации нормативных правовых актов № 7586.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об отсутствии (наличии) недвижимого имущества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информации из правового кадастра"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марта 2012 года № 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7586.</w:t>
            </w:r>
          </w:p>
          <w:bookmarkEnd w:id="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123 и 124 исключить;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126, 127 и 128 изложить в следующей редакции: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320"/>
        <w:gridCol w:w="1551"/>
        <w:gridCol w:w="346"/>
        <w:gridCol w:w="120"/>
        <w:gridCol w:w="892"/>
        <w:gridCol w:w="616"/>
        <w:gridCol w:w="120"/>
        <w:gridCol w:w="471"/>
        <w:gridCol w:w="59"/>
        <w:gridCol w:w="615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сведений и их изменений в Государственный реестр прав на объекты, охраняемые авторским правом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августа 2018 года № 1315.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17325.</w:t>
            </w:r>
          </w:p>
          <w:bookmarkEnd w:id="68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1344. Зарегистрирован в Реестре государственной регистрации нормативных правовых актов № 17330.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Правил регистрации в Государственном реестре товарных знаков передачи исключительного права, предоставления права на использование товарного знака"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1345. Зарегистрирован в Реестре государственной регистрации нормативных правовых актов № 17331.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1346. Зарегистрирован в Реестре государственной регистрации нормативных правовых актов № 17332.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1347. Зарегистрирован в Реестре государственной регистрации нормативных правовых актов № 17329.</w:t>
            </w:r>
          </w:p>
          <w:bookmarkEnd w:id="69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1344. Зарегистрирован в Реестре государственной регистрации нормативных правовых актов № 17330.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Правил регистрации в Государственном реестре товарных знаков передачи исключительного права, предоставления права на использование товарного знака"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1345. Зарегистрирован в Реестре государственной регистрации нормативных правовых актов № 17331.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1346. Зарегистрирован в Реестре государственной регистрации нормативных правовых актов № 17332.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1347. Зарегистрирован в Реестре государственной регистрации нормативных правовых актов № 17329.</w:t>
            </w:r>
          </w:p>
          <w:bookmarkEnd w:id="7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131, 132, 133 и 134 изложить в следующей редакции: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273"/>
        <w:gridCol w:w="551"/>
        <w:gridCol w:w="334"/>
        <w:gridCol w:w="116"/>
        <w:gridCol w:w="861"/>
        <w:gridCol w:w="594"/>
        <w:gridCol w:w="116"/>
        <w:gridCol w:w="454"/>
        <w:gridCol w:w="57"/>
        <w:gridCol w:w="7321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товарного знака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товаров, форм свидетельств и выдачи охранных документов и их дубликатов, прекращения действия регистрации и признания ее недействительной"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Республики Казахстан № 17414.</w:t>
            </w:r>
          </w:p>
          <w:bookmarkEnd w:id="73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права пользования наименованием места происхождения товара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товаров, форм свидетельств и выдачи охранных документов и их дубликатов, прекращения действия регистрации и признания ее недействительной"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1340. Зарегистрирован в Реестре государственной регистрации нормативных правовых актов Республики Казахстан № 17414.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охранных документов в сфере промышленной собственности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1341. Зарегистрирован в Реестре государственной регистрации нормативных правовых актов Республики Казахстан № 17415.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топологий интегральных микросхем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внесения топологий в Государственный реестр топологий интегральных микросхем и выдачи свидетельств о регистрации, удостоверений авторов"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1342. Зарегистрирован в Реестре государственной регистрации нормативных правовых актов Республики Казахстан № 17397.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135 исключить;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137 изложить в следующей редакции: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332"/>
        <w:gridCol w:w="829"/>
        <w:gridCol w:w="197"/>
        <w:gridCol w:w="121"/>
        <w:gridCol w:w="678"/>
        <w:gridCol w:w="1330"/>
        <w:gridCol w:w="121"/>
        <w:gridCol w:w="560"/>
        <w:gridCol w:w="60"/>
        <w:gridCol w:w="642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прикрепления физических лиц к организациям здравоохранения, оказывающим первичную медико-санитарную помощь"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13 ноября 2020 года № ҚР ДСМ - 194/2020. Зарегистрирован в Реестре государственной регистрации нормативных правовых актов № 21642.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141 и 142 изложить в следующей редакции: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502"/>
        <w:gridCol w:w="479"/>
        <w:gridCol w:w="222"/>
        <w:gridCol w:w="136"/>
        <w:gridCol w:w="222"/>
        <w:gridCol w:w="957"/>
        <w:gridCol w:w="136"/>
        <w:gridCol w:w="631"/>
        <w:gridCol w:w="67"/>
        <w:gridCol w:w="7213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листа о временной нетрудоспособности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экспертизы временной нетрудоспособности, а также выдачи листа или справки о временной нетрудоспособности"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18 ноября 2020 года № ҚР ДСМ-198/2020. Зарегистрирован в Реестре государственной регистрации нормативных правовых актов № 21660.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временной нетрудоспособности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экспертизы временной нетрудоспособности, а также выдачи листа или справки о временной нетрудоспособности"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18 ноября 2020 года № ҚР ДСМ-198/2020. Зарегистрирован в Реестре государственной регистрации нормативных правовых актов № 21660.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145 изложить в следующей редакции: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17"/>
        <w:gridCol w:w="423"/>
        <w:gridCol w:w="239"/>
        <w:gridCol w:w="147"/>
        <w:gridCol w:w="239"/>
        <w:gridCol w:w="700"/>
        <w:gridCol w:w="147"/>
        <w:gridCol w:w="342"/>
        <w:gridCol w:w="72"/>
        <w:gridCol w:w="7583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скорой медицинской помощи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здравоохранения, абонентское устройство сотовой связи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 электронная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скорой медицинской помощи, в том числе с привлечением медицинской авиации"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№ ҚР ДСМ-225/2020. Зарегистрирован в Реестре государственной регистрации нормативных правовых актов № 21713.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147 изложить в следующей редакции: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13"/>
        <w:gridCol w:w="2716"/>
        <w:gridCol w:w="194"/>
        <w:gridCol w:w="119"/>
        <w:gridCol w:w="818"/>
        <w:gridCol w:w="669"/>
        <w:gridCol w:w="119"/>
        <w:gridCol w:w="119"/>
        <w:gridCol w:w="59"/>
        <w:gridCol w:w="5531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здравоохранения, оказывающие первичную медико-санитарную помощь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направления граждан Республики Казахстан на лечение за рубеж за счет бюджетных средств"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июня 2015 года № 544. Зарегистрирован в Реестре государственной регистрации нормативных правовых актов № 11795.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148 вносится изменение на казахском языке, текст на русском языке не меняется;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149 и 150 изложить в следующей редакции: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184"/>
        <w:gridCol w:w="783"/>
        <w:gridCol w:w="175"/>
        <w:gridCol w:w="107"/>
        <w:gridCol w:w="1030"/>
        <w:gridCol w:w="552"/>
        <w:gridCol w:w="107"/>
        <w:gridCol w:w="422"/>
        <w:gridCol w:w="53"/>
        <w:gridCol w:w="7308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для допуска к клинической практике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МЗ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ДСМ-274/2020. Зарегистрирован в Реестре государственной регистрации нормативных правовых актов № 21818.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медицинских организаций в целях признания соответствия их деятельности стандартам аккредитации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аккредитованная ведомством государственного органа в сфере оказания медицинских услуг (помощи)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аккредитации в области здравоохранения"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ДСМ-299/2020. Зарегистрирован в Министерстве юстиции Республики Казахстан № 21852.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154 изложить в следующей редакции: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715"/>
        <w:gridCol w:w="258"/>
        <w:gridCol w:w="107"/>
        <w:gridCol w:w="873"/>
        <w:gridCol w:w="458"/>
        <w:gridCol w:w="107"/>
        <w:gridCol w:w="349"/>
        <w:gridCol w:w="53"/>
        <w:gridCol w:w="663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МЗ, территориальные департаменты Комитета медицинского и фармацевтического контроля МЗ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№ ҚР ДСМ-237/2020 от 8 декабря 2020 года Зарегистрирован в Реестре государственной регистрации нормативных правовых актов № 21749.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158 изложить в следующей редакции: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110"/>
        <w:gridCol w:w="265"/>
        <w:gridCol w:w="107"/>
        <w:gridCol w:w="379"/>
        <w:gridCol w:w="470"/>
        <w:gridCol w:w="107"/>
        <w:gridCol w:w="359"/>
        <w:gridCol w:w="53"/>
        <w:gridCol w:w="770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клинического исследования и (или) испытания фармакологических и лекарственных средств, медицинских изделий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ДСМ-248/2020. Зарегистрирован в Реестре государственной регистрации нормативных правовых актов № 21772.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160 изложить в следующей редакции: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690"/>
        <w:gridCol w:w="635"/>
        <w:gridCol w:w="443"/>
        <w:gridCol w:w="153"/>
        <w:gridCol w:w="571"/>
        <w:gridCol w:w="1398"/>
        <w:gridCol w:w="153"/>
        <w:gridCol w:w="710"/>
        <w:gridCol w:w="76"/>
        <w:gridCol w:w="5644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продукции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МЗ, веб-портал "электронного правительства"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сфере санитарно-эпидемиологического благополучия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22004.</w:t>
            </w:r>
          </w:p>
          <w:bookmarkEnd w:id="9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162 и 163 изложить в следующей редакции: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2830"/>
        <w:gridCol w:w="130"/>
        <w:gridCol w:w="107"/>
        <w:gridCol w:w="431"/>
        <w:gridCol w:w="410"/>
        <w:gridCol w:w="107"/>
        <w:gridCol w:w="312"/>
        <w:gridCol w:w="53"/>
        <w:gridCol w:w="617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департаментами Комитета медицинского и фармацевтического контроля МЗ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 ноября 2020 года № ҚР ДСМ-177/2020. Зарегистрирован в Реестре государственной регистрации нормативных правовых актов № 21592.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иностранному специалисту для допуска к клинической практике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МЗ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ДСМ-274/2020. Зарегистрирован в Реестре государственной регистрации нормативных правовых актов № 21818.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165, 166, 167, 168, 169 и 170 изложить в следующей редакции: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2991"/>
        <w:gridCol w:w="271"/>
        <w:gridCol w:w="107"/>
        <w:gridCol w:w="841"/>
        <w:gridCol w:w="1073"/>
        <w:gridCol w:w="107"/>
        <w:gridCol w:w="861"/>
        <w:gridCol w:w="53"/>
        <w:gridCol w:w="424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00602017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на фармацевтический продукт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товаров и услуг МЗ,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сертификата на фармацевтический продукт (СРР)"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января 2021 года № КР ДСМ-8.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22113.</w:t>
            </w:r>
          </w:p>
          <w:bookmarkEnd w:id="9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00602018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организации, осуществляющей оценку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аккредитации в области здравоохранения"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ДСМ-299/2020. Зарегистрирован в Министерстве юстиции Республики Казахстан № 21852.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МЗ, территориальные подразделения Комитета санитарно-эпидемиологического контроля МЗ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сфере санитарно-эпидемиологического благополучия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22004.</w:t>
            </w:r>
          </w:p>
          <w:bookmarkEnd w:id="9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сфере санитарно-эпидемиологического благополучия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22004.</w:t>
            </w:r>
          </w:p>
          <w:bookmarkEnd w:id="9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МЗ, территориальные подразделения Комитета санитарно-эпидемиологического контроля МЗ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сфере санитарно-эпидемиологического благополучия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22004.</w:t>
            </w:r>
          </w:p>
          <w:bookmarkEnd w:id="10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работу с микроорганизмами I-IV группы патогенности и гельминтами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сфере санитарно-эпидемиологического благополучия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22004.</w:t>
            </w:r>
          </w:p>
          <w:bookmarkEnd w:id="1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173, 174, 175, 176, 177, 178 и 179 изложить в следующей редакции: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510"/>
        <w:gridCol w:w="122"/>
        <w:gridCol w:w="107"/>
        <w:gridCol w:w="888"/>
        <w:gridCol w:w="1432"/>
        <w:gridCol w:w="107"/>
        <w:gridCol w:w="782"/>
        <w:gridCol w:w="53"/>
        <w:gridCol w:w="654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с Центра психического здоровья "Психиатрия"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области здравоохранения"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с Центра психического здоровья "Наркология"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области здравоохранения"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с Центра фтизиопульмонологии "Фтизиатрия"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области здравоохранения"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предварительных обязательных медицинских осмотров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15 октября 2020 года № ҚР ДСМ-131/2020. Зарегистрирован в Реестре государственной регистрации нормативных правовых актов № 21443.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допуске к управлению транспортным средством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октября 2020 года № ҚР ДСМ-172/2020. Зарегистрирован в Реестре государственной регистрации нормативных правовых актов №21557.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населения, МИО городов Нур-Султана, Алматы и Шымкента, районов и городов областного значения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259. Зарегистрирован в Реестре государственной регистрации нормативных правовых актов № 17199.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региональную квоту приема кандасов и переселенцев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веб-портал "электронного правительства", Загранучреждения Республики Казахстан, Центры занятости населения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/бумажная/оказываемая по принципу "одного заявления"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179-1 и 179-2 следующего содержания: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206"/>
        <w:gridCol w:w="660"/>
        <w:gridCol w:w="178"/>
        <w:gridCol w:w="109"/>
        <w:gridCol w:w="1302"/>
        <w:gridCol w:w="1044"/>
        <w:gridCol w:w="109"/>
        <w:gridCol w:w="507"/>
        <w:gridCol w:w="54"/>
        <w:gridCol w:w="6382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безработных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населения, МИО городов Нур-Султана, Алматы и Шымкента, районов и городов областного значения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259. Зарегистрирован в Министерстве юстиции Республики Казахстан 13 июля 2018 года № 17199.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на участие в активных мерах содействия занятости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населения, МИО городов Нур-Султана, Алматы и Шымкента, районов и городов областного значения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259. Зарегистрирован в Министерстве юстиции Республики Казахстан 13 июля 2018 года № 17199.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184 изложить в следующей редакции: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547"/>
        <w:gridCol w:w="670"/>
        <w:gridCol w:w="229"/>
        <w:gridCol w:w="140"/>
        <w:gridCol w:w="670"/>
        <w:gridCol w:w="1141"/>
        <w:gridCol w:w="140"/>
        <w:gridCol w:w="1067"/>
        <w:gridCol w:w="69"/>
        <w:gridCol w:w="5870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случай утраты трудоспособности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Подразделение медико-социальной экспертизы, абонентское устройство сотовой связи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 проактивная/оказываемая по принципу "одного заявления"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8 июня 2020 года № 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20838.</w:t>
            </w:r>
          </w:p>
          <w:bookmarkEnd w:id="10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188 и 189 изложить в следующей редакции: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360"/>
        <w:gridCol w:w="2037"/>
        <w:gridCol w:w="201"/>
        <w:gridCol w:w="123"/>
        <w:gridCol w:w="356"/>
        <w:gridCol w:w="1333"/>
        <w:gridCol w:w="123"/>
        <w:gridCol w:w="1464"/>
        <w:gridCol w:w="61"/>
        <w:gridCol w:w="4577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 апреля 2020 года № ҚР ДСМ-26/2020. Зарегистрирован в Реестре государственной регистрации нормативных правовых актов № 20308.</w:t>
            </w:r>
          </w:p>
          <w:bookmarkEnd w:id="111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ЕНПФ, веб-портал "электронного правительства", абонентское устройство сотовой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 /проактивная /оказываемая по принципу "одного заявления"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стандартов государственных услуг в социально-трудовой сфере"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11342.</w:t>
            </w:r>
          </w:p>
          <w:bookmarkEnd w:id="11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193 и 194 изложить в следующей редакции: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597"/>
        <w:gridCol w:w="166"/>
        <w:gridCol w:w="107"/>
        <w:gridCol w:w="486"/>
        <w:gridCol w:w="1293"/>
        <w:gridCol w:w="107"/>
        <w:gridCol w:w="1142"/>
        <w:gridCol w:w="53"/>
        <w:gridCol w:w="559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случай потери работы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наседения, веб-портал "электронного правительства", абонентское устройство сотовой связи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автоматизированная)/бумажная/проактивная/ оказываемая по принципу "одного заявления"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8 июня 2020 года № 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20838.</w:t>
            </w:r>
          </w:p>
          <w:bookmarkEnd w:id="11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потери дохода в связи с беременностью и родами, усыновлением (удочерением) новорожденного ребенка (детей)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абонентское устройство сотовой связи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 проактивная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8 июня 2020 года № 217. Зарегистрирован в Реестре государственной регистрации нормативных правовых актов № 20838.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197 и 198 изложить в следующей редакции: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572"/>
        <w:gridCol w:w="501"/>
        <w:gridCol w:w="232"/>
        <w:gridCol w:w="143"/>
        <w:gridCol w:w="1338"/>
        <w:gridCol w:w="2437"/>
        <w:gridCol w:w="143"/>
        <w:gridCol w:w="984"/>
        <w:gridCol w:w="70"/>
        <w:gridCol w:w="411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адресной социальной помощи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поселка, села, сельского округа, Центр занятости населения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государственной адресной социальной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11426.</w:t>
            </w:r>
          </w:p>
          <w:bookmarkEnd w:id="11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правительства", абонентское устройство сотовой связи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проактивная/ оказываемая по принципу "одного заявления"</w:t>
            </w:r>
          </w:p>
          <w:bookmarkEnd w:id="119"/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специального государственного пособия"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11745.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205, 206, 207, 208, 209, 210, 211 и 212 изложить в следующей редакции:</w:t>
      </w:r>
    </w:p>
    <w:bookmarkEnd w:id="121"/>
    <w:bookmarkStart w:name="z1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198"/>
        <w:gridCol w:w="1407"/>
        <w:gridCol w:w="177"/>
        <w:gridCol w:w="109"/>
        <w:gridCol w:w="1020"/>
        <w:gridCol w:w="2154"/>
        <w:gridCol w:w="109"/>
        <w:gridCol w:w="579"/>
        <w:gridCol w:w="54"/>
        <w:gridCol w:w="4907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инвалидов протезно-ортопедической помощью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реабилитации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10370.</w:t>
            </w:r>
          </w:p>
          <w:bookmarkEnd w:id="123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инвалидов техническими-вспомогательными (компенсаторными) средствами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реабилитации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10370.</w:t>
            </w:r>
          </w:p>
          <w:bookmarkEnd w:id="124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услугами индивидуального помощника инвалидов первой группы, имеющих затруднение в передвижении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реабилитации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10370.</w:t>
            </w:r>
          </w:p>
          <w:bookmarkEnd w:id="125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инвалидов услугами специалиста жестового языка для инвалидов по слуху – шестьдесят часов в год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реабилитации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10370.</w:t>
            </w:r>
          </w:p>
          <w:bookmarkEnd w:id="126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инвалидов специальными средствами передвижения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реабилитации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10370.</w:t>
            </w:r>
          </w:p>
          <w:bookmarkEnd w:id="127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инвалидов и детей-инвалидов санаторно-курортным лечением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реабилитации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10370.</w:t>
            </w:r>
          </w:p>
          <w:bookmarkEnd w:id="128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предоставления специальных социальных услуг"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мая 2020 года № 197. Зарегистрирован в Реестре государственной регистрации нормативных правовых актов № 20756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медико-социальных учреждениях (организациях)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предоставления специальных социальных услуг"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мая 2020 года № 197. Зарегистрирован в Реестре государственной регистрации нормативных правовых актов № 20756.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215 изложить в следующей редакции: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497"/>
        <w:gridCol w:w="1302"/>
        <w:gridCol w:w="221"/>
        <w:gridCol w:w="136"/>
        <w:gridCol w:w="1274"/>
        <w:gridCol w:w="698"/>
        <w:gridCol w:w="136"/>
        <w:gridCol w:w="534"/>
        <w:gridCol w:w="67"/>
        <w:gridCol w:w="5703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государственной адресной социальной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320. Зарегистрирован в Реестре государственной регистрации нормативных правовых актов № 11426.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222 изложить в следующей редакции:</w:t>
      </w:r>
    </w:p>
    <w:bookmarkEnd w:id="131"/>
    <w:bookmarkStart w:name="z1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465"/>
        <w:gridCol w:w="990"/>
        <w:gridCol w:w="216"/>
        <w:gridCol w:w="133"/>
        <w:gridCol w:w="656"/>
        <w:gridCol w:w="683"/>
        <w:gridCol w:w="133"/>
        <w:gridCol w:w="522"/>
        <w:gridCol w:w="66"/>
        <w:gridCol w:w="6719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статусе стипендиата международной стипендии "Болашак"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по вопросам направления на обучение за рубеж, в том числе по международной стипендии "Болашак"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мая 2020 года № 222. Зарегистрирован в Реестре государственной регистрации нормативных правовых актов № 20730.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239 изложить в следующей редакции:</w:t>
      </w:r>
    </w:p>
    <w:bookmarkEnd w:id="133"/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550"/>
        <w:gridCol w:w="524"/>
        <w:gridCol w:w="406"/>
        <w:gridCol w:w="141"/>
        <w:gridCol w:w="988"/>
        <w:gridCol w:w="988"/>
        <w:gridCol w:w="141"/>
        <w:gridCol w:w="652"/>
        <w:gridCol w:w="69"/>
        <w:gridCol w:w="6083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научно-технической экспертизы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"Проведение государственной научно-технической экспертизы"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июня 2020 года № 229. Зарегистрирован в Реестре государственной регистрации нормативных правовых актов № 20821.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245 изложить в следующей редакции: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2528"/>
        <w:gridCol w:w="135"/>
        <w:gridCol w:w="107"/>
        <w:gridCol w:w="981"/>
        <w:gridCol w:w="1582"/>
        <w:gridCol w:w="107"/>
        <w:gridCol w:w="380"/>
        <w:gridCol w:w="53"/>
        <w:gridCol w:w="467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00803009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замещение руководителей государственных организаций среднего образования республиканского значения, организаций среднего, технического и профессионального, послесреднего образования и назначение руководителей государственных организаций среднего образования республиканского значения, организаций дошкольного, среднего, технического и профессионального, послесреднего и дополнительного образования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МОН, 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февраля 2012 года № 57. Зарегистрирован в Реестре государственной регистрации нормативных правовых актов № 7495.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246 исключить; 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248 изложить в следующей редакции: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295"/>
        <w:gridCol w:w="1546"/>
        <w:gridCol w:w="339"/>
        <w:gridCol w:w="118"/>
        <w:gridCol w:w="826"/>
        <w:gridCol w:w="826"/>
        <w:gridCol w:w="118"/>
        <w:gridCol w:w="545"/>
        <w:gridCol w:w="58"/>
        <w:gridCol w:w="5995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финансируемых из государственного бюджета, и отчетов по их выполнению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марта 2015 года № 149. Зарегистрирован в Реестре государственной регистрации нормативных правовых актов № 10885.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250 изложить в следующей редакции:</w:t>
      </w:r>
    </w:p>
    <w:bookmarkEnd w:id="140"/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936"/>
        <w:gridCol w:w="124"/>
        <w:gridCol w:w="107"/>
        <w:gridCol w:w="1997"/>
        <w:gridCol w:w="2548"/>
        <w:gridCol w:w="107"/>
        <w:gridCol w:w="348"/>
        <w:gridCol w:w="53"/>
        <w:gridCol w:w="433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республиканские подведомственные организации образования, 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МОН, республиканские подведомственные организации образования, 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142"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13317.</w:t>
            </w:r>
          </w:p>
          <w:bookmarkEnd w:id="1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251 исключить;</w:t>
      </w:r>
    </w:p>
    <w:bookmarkEnd w:id="144"/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256 изложить в следующей редакции:</w:t>
      </w:r>
    </w:p>
    <w:bookmarkEnd w:id="145"/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292"/>
        <w:gridCol w:w="2377"/>
        <w:gridCol w:w="191"/>
        <w:gridCol w:w="117"/>
        <w:gridCol w:w="633"/>
        <w:gridCol w:w="824"/>
        <w:gridCol w:w="117"/>
        <w:gridCol w:w="617"/>
        <w:gridCol w:w="58"/>
        <w:gridCol w:w="5442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66. Зарегистрирован в Реестре государственной регистрации нормативных правовых актов № 20771.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259 изложить в следующей редакции:</w:t>
      </w:r>
    </w:p>
    <w:bookmarkEnd w:id="147"/>
    <w:bookmarkStart w:name="z2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445"/>
        <w:gridCol w:w="1203"/>
        <w:gridCol w:w="214"/>
        <w:gridCol w:w="131"/>
        <w:gridCol w:w="708"/>
        <w:gridCol w:w="921"/>
        <w:gridCol w:w="131"/>
        <w:gridCol w:w="690"/>
        <w:gridCol w:w="65"/>
        <w:gridCol w:w="6085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00902001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деятельности юридического лица, снятие с учетной регистрации филиала и представительства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66. Зарегистрирован в Реестре государственной регистрации нормативных правовых актов № 20771.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273 изложить в следующей редакции:</w:t>
      </w:r>
    </w:p>
    <w:bookmarkEnd w:id="149"/>
    <w:bookmarkStart w:name="z2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733"/>
        <w:gridCol w:w="850"/>
        <w:gridCol w:w="256"/>
        <w:gridCol w:w="157"/>
        <w:gridCol w:w="157"/>
        <w:gridCol w:w="808"/>
        <w:gridCol w:w="157"/>
        <w:gridCol w:w="618"/>
        <w:gridCol w:w="78"/>
        <w:gridCol w:w="6638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товарных бирж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торговой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16 марта 2020 года № 51-НҚ. Зарегистрирован в Реестре государственной регистрации нормативных правовых актов № 20135.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282, 283, 284, 285, 286 вносятся изменения на казахском языке, текст на русском языке не меняется;</w:t>
      </w:r>
    </w:p>
    <w:bookmarkEnd w:id="151"/>
    <w:bookmarkStart w:name="z2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287 и 288 исключить;</w:t>
      </w:r>
    </w:p>
    <w:bookmarkEnd w:id="152"/>
    <w:bookmarkStart w:name="z2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290 вносится изменение на казахском языке, текст на русском языке не меняется;</w:t>
      </w:r>
    </w:p>
    <w:bookmarkEnd w:id="153"/>
    <w:bookmarkStart w:name="z2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300 изложить в следующей редакции:</w:t>
      </w:r>
    </w:p>
    <w:bookmarkEnd w:id="154"/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384"/>
        <w:gridCol w:w="2520"/>
        <w:gridCol w:w="363"/>
        <w:gridCol w:w="126"/>
        <w:gridCol w:w="1336"/>
        <w:gridCol w:w="646"/>
        <w:gridCol w:w="126"/>
        <w:gridCol w:w="494"/>
        <w:gridCol w:w="62"/>
        <w:gridCol w:w="4566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25 августа 2015 года № 883.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12353.</w:t>
            </w:r>
          </w:p>
          <w:bookmarkEnd w:id="1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323 изложить в следующей редакции:</w:t>
      </w:r>
    </w:p>
    <w:bookmarkEnd w:id="157"/>
    <w:bookmarkStart w:name="z2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537"/>
        <w:gridCol w:w="490"/>
        <w:gridCol w:w="227"/>
        <w:gridCol w:w="139"/>
        <w:gridCol w:w="688"/>
        <w:gridCol w:w="717"/>
        <w:gridCol w:w="140"/>
        <w:gridCol w:w="548"/>
        <w:gridCol w:w="69"/>
        <w:gridCol w:w="6993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поставщика аэронавигационного обслуживания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26 июня 2017 года № 384. Зарегистрирован в Реестре государственной регистрации нормативных правовых актов № 15468.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345 изложить в следующей редакции:</w:t>
      </w:r>
    </w:p>
    <w:bookmarkEnd w:id="159"/>
    <w:bookmarkStart w:name="z2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589"/>
        <w:gridCol w:w="326"/>
        <w:gridCol w:w="416"/>
        <w:gridCol w:w="144"/>
        <w:gridCol w:w="1195"/>
        <w:gridCol w:w="741"/>
        <w:gridCol w:w="144"/>
        <w:gridCol w:w="567"/>
        <w:gridCol w:w="71"/>
        <w:gridCol w:w="6330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экологической информации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"Информационно-аналитический центр охраны окружающей среды"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 июня 2020 года № 130. Зарегистрирован в Реестре государственной регистрации нормативных правовых актов № 20823.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373 изложить в следующей редакции:</w:t>
      </w:r>
    </w:p>
    <w:bookmarkEnd w:id="161"/>
    <w:bookmarkStart w:name="z2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532"/>
        <w:gridCol w:w="1013"/>
        <w:gridCol w:w="401"/>
        <w:gridCol w:w="139"/>
        <w:gridCol w:w="401"/>
        <w:gridCol w:w="715"/>
        <w:gridCol w:w="139"/>
        <w:gridCol w:w="546"/>
        <w:gridCol w:w="69"/>
        <w:gridCol w:w="6595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эксплуатации горных и химических производств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лицензии на осуществление деятельности по эксплуатации горных и химических производств"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8 июня 2020 года № 335. Зарегистрирован в Реестре государственной регистрации нормативных правовых актов № 20865.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376, 377, 378 и 379 изложить в следующей редакции:</w:t>
      </w:r>
    </w:p>
    <w:bookmarkEnd w:id="163"/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234"/>
        <w:gridCol w:w="3583"/>
        <w:gridCol w:w="323"/>
        <w:gridCol w:w="112"/>
        <w:gridCol w:w="323"/>
        <w:gridCol w:w="575"/>
        <w:gridCol w:w="112"/>
        <w:gridCol w:w="440"/>
        <w:gridCol w:w="55"/>
        <w:gridCol w:w="4939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горно-металлургической промышленности"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5 мая 2020 года № 269. Зарегистрирован в Реестре государственной регистрации нормативных правовых актов № 20611.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01205006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горно-металлургической промышленности"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5 мая 2020 года № 269. Зарегистрирован в Реестре государственной регистрации нормативных правовых актов № 20611.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01205007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горно-металлургической промышленности"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5 мая 2020 года № 269. Зарегистрирован в Реестре государственной регистрации нормативных правовых актов № 20611.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01205008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горно-металлургической промышленности"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5 мая 2020 года № 269. Зарегистрирован в Реестре государственной регистрации нормативных правовых актов № 20611.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382, 383, 384, 385 и 386 изложить в следующей редакции:</w:t>
      </w:r>
    </w:p>
    <w:bookmarkEnd w:id="165"/>
    <w:bookmarkStart w:name="z2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297"/>
        <w:gridCol w:w="1524"/>
        <w:gridCol w:w="340"/>
        <w:gridCol w:w="118"/>
        <w:gridCol w:w="488"/>
        <w:gridCol w:w="753"/>
        <w:gridCol w:w="118"/>
        <w:gridCol w:w="619"/>
        <w:gridCol w:w="58"/>
        <w:gridCol w:w="6350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промышленной безопасности МЧС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 приказ исполняющего обязанности Министра по инвестициям и развитию Республики Казахстан от 25 ноября 2015 года № 1100. Зарегистрирован в Реестре государственной регистрации нормативных правовых актов № 12479.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помещение минерального сырья под таможенную процедуру переработки вне таможенной территории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горно-металлургической промышленности"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5 мая 2020 года № 269. Зарегистрирован в Реестре государственной регистрации нормативных правовых актов № 20611.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права недропользования и (или) объектов, связанных с правом недропользования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Министерства энергетики Республики Казахстан в сфере недропользования"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29 мая 2020 года № 214. Зарегистрирован в Реестре государственной регистрации нормативных правовых актов № 20776.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дополнительных соглашений к контрактам на недропользование по углеводородам и добыче урана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веб-портал "электронного правительства"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Министерства энергетики Республики Казахстан в сфере недропользования"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29 мая 2020 года № 214. Зарегистрирован в Реестре государственной регистрации нормативных правовых актов № 20776.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контрактов на недропользование по углеводородам и добыче урана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веб-портал "электронного правительства"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Министерства энергетики Республики Казахстан в сфере недропользования"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29 мая 2020 года № 214. Зарегистрирован в Реестре государственной регистрации нормативных правовых актов № 20776.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395 изложить в следующей редакции:</w:t>
      </w:r>
    </w:p>
    <w:bookmarkEnd w:id="167"/>
    <w:bookmarkStart w:name="z24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674"/>
        <w:gridCol w:w="1551"/>
        <w:gridCol w:w="438"/>
        <w:gridCol w:w="152"/>
        <w:gridCol w:w="725"/>
        <w:gridCol w:w="781"/>
        <w:gridCol w:w="152"/>
        <w:gridCol w:w="597"/>
        <w:gridCol w:w="75"/>
        <w:gridCol w:w="5336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(перерегистрация) пестицидов, временная регистрация пестицида биологического препарата с низким риском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регистрационных (мелкоделяночных и производственных) испытаний и государственной регистрации пестицидов"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4-4/61.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11687.</w:t>
            </w:r>
          </w:p>
          <w:bookmarkEnd w:id="16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401 и 402 изложить в следующей редакции:</w:t>
      </w:r>
    </w:p>
    <w:bookmarkEnd w:id="170"/>
    <w:bookmarkStart w:name="z2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720"/>
        <w:gridCol w:w="270"/>
        <w:gridCol w:w="107"/>
        <w:gridCol w:w="1649"/>
        <w:gridCol w:w="1614"/>
        <w:gridCol w:w="107"/>
        <w:gridCol w:w="431"/>
        <w:gridCol w:w="53"/>
        <w:gridCol w:w="559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охранного документа на селекционное достижение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Казахстанот 29 августа 2018 года № 1343. Зарегистрирован в Министерстве юстиции Республики Казахстан 24 сентября 2018 года № 17416.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экспертизы (протокол испытаний), выдаваемой ветеринарными лабораториями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"Республиканская ветеринарная лаборатория" и его филиалы, РГП на ПХВ "Национальный референтный центр по ветеринарии" и его филиал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МСХ, МИО областей, городов Нур-Султана, Алматы и Шымкента,веб-портал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акта экспертизы (протокола испытаний)"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16 января 2015 года № 7-1/19. Зарегистрирован в Реестре государственной регистрации нормативных правовых актов № 10410.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2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424 изложить в следующей редакции:</w:t>
      </w:r>
    </w:p>
    <w:bookmarkEnd w:id="172"/>
    <w:bookmarkStart w:name="z2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524"/>
        <w:gridCol w:w="921"/>
        <w:gridCol w:w="399"/>
        <w:gridCol w:w="138"/>
        <w:gridCol w:w="1030"/>
        <w:gridCol w:w="573"/>
        <w:gridCol w:w="138"/>
        <w:gridCol w:w="138"/>
        <w:gridCol w:w="68"/>
        <w:gridCol w:w="6626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апробации и регистрационных испытании ветеринарного препарата и кормовых добавок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референтный центр по ветеринарии"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апробации и регистрационных испытаний ветеринарных препаратов, кормовых добавок"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24 ноября 2014 года № 7-1/611. Зарегистрирован в Реестре государственной регистрации нормативных правовых актов № 10287.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432 исключить;</w:t>
      </w:r>
    </w:p>
    <w:bookmarkEnd w:id="174"/>
    <w:bookmarkStart w:name="z2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437 исключить;</w:t>
      </w:r>
    </w:p>
    <w:bookmarkEnd w:id="175"/>
    <w:bookmarkStart w:name="z2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440 изложить в следующей редакции:</w:t>
      </w:r>
    </w:p>
    <w:bookmarkEnd w:id="176"/>
    <w:bookmarkStart w:name="z2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724"/>
        <w:gridCol w:w="452"/>
        <w:gridCol w:w="255"/>
        <w:gridCol w:w="157"/>
        <w:gridCol w:w="452"/>
        <w:gridCol w:w="804"/>
        <w:gridCol w:w="157"/>
        <w:gridCol w:w="615"/>
        <w:gridCol w:w="77"/>
        <w:gridCol w:w="676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энергоаудиторы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аттестации кандидатов в энергоаудиторы"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ноября 2015 года № 1123. Зарегистрирован в Реестре государственной регистрации нормативных правовых актов № 12587.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443 изложить в следующей редакции: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190"/>
        <w:gridCol w:w="515"/>
        <w:gridCol w:w="312"/>
        <w:gridCol w:w="108"/>
        <w:gridCol w:w="804"/>
        <w:gridCol w:w="555"/>
        <w:gridCol w:w="108"/>
        <w:gridCol w:w="424"/>
        <w:gridCol w:w="53"/>
        <w:gridCol w:w="7649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метрологической аттестации средств измерений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"Казахстанский институт стандартизации и метрологии"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декабря 2018 года № 931. Зарегистрирован в Реестре государственной регистрации нормативных правовых актов № 18110.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445 изложить в следующей редакции:</w:t>
      </w:r>
    </w:p>
    <w:bookmarkEnd w:id="180"/>
    <w:bookmarkStart w:name="z26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538"/>
        <w:gridCol w:w="842"/>
        <w:gridCol w:w="403"/>
        <w:gridCol w:w="140"/>
        <w:gridCol w:w="403"/>
        <w:gridCol w:w="1419"/>
        <w:gridCol w:w="140"/>
        <w:gridCol w:w="734"/>
        <w:gridCol w:w="69"/>
        <w:gridCol w:w="5860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транзит продукции, подлежащей экспортному контролю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МИИР, Государственная корпорация, веб-портал "электронного правительства"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разрешения на транзит продукции"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384. Зарегистрирован в Реестре государственной регистрации нормативных правовых актов № 12197.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458 изложить в следующей редакции:</w:t>
      </w:r>
    </w:p>
    <w:bookmarkEnd w:id="182"/>
    <w:bookmarkStart w:name="z26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358"/>
        <w:gridCol w:w="1596"/>
        <w:gridCol w:w="356"/>
        <w:gridCol w:w="123"/>
        <w:gridCol w:w="356"/>
        <w:gridCol w:w="633"/>
        <w:gridCol w:w="123"/>
        <w:gridCol w:w="484"/>
        <w:gridCol w:w="61"/>
        <w:gridCol w:w="6545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8 июля 2020 года № 392. Зарегистрирован в Реестре государственной регистрации нормативных правовых актов № 20949.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460 изложить в следующей редакции:</w:t>
      </w:r>
    </w:p>
    <w:bookmarkEnd w:id="184"/>
    <w:bookmarkStart w:name="z26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699"/>
        <w:gridCol w:w="258"/>
        <w:gridCol w:w="107"/>
        <w:gridCol w:w="257"/>
        <w:gridCol w:w="458"/>
        <w:gridCol w:w="107"/>
        <w:gridCol w:w="349"/>
        <w:gridCol w:w="53"/>
        <w:gridCol w:w="726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взрывчатых и пиротехнических (за исключением гражданских) веществ и изделий с их применением и 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приказ Министра индустрии и инфраструктурного развития Республики Казахстан от 27 апреля 2020 года № 234. Зарегистрирован в Реестре государственной регистрации нормативных правовых актов № 20561.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462, 463, 464 и 465 изложить в следующей редакции:</w:t>
      </w:r>
    </w:p>
    <w:bookmarkEnd w:id="186"/>
    <w:bookmarkStart w:name="z26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475"/>
        <w:gridCol w:w="1115"/>
        <w:gridCol w:w="386"/>
        <w:gridCol w:w="134"/>
        <w:gridCol w:w="386"/>
        <w:gridCol w:w="1109"/>
        <w:gridCol w:w="134"/>
        <w:gridCol w:w="816"/>
        <w:gridCol w:w="66"/>
        <w:gridCol w:w="5957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торговой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16 марта 2020 года № 51-НҚ. Зарегистрирован в Реестре государственной регистрации нормативных правовых актов № 20135.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продукции, подлежащей экспортному контролю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лицензирования экспорта и импорта продукции"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13 октября 2016 года № 719. Зарегистрирован в Реестре государственной регистрации нормативных правовых актов № 14697.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переработку продукции вне территории Республики Казахстан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разрешения на переработку продукции вне территории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419. Зарегистрирован в Реестре государственной регистрации нормативных правовых актов № 11870.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реэкспорт продукции, подлежащей экспортному контролю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МИИР, веб-портал "электронного правительства"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)/бумажная</w:t>
            </w:r>
          </w:p>
        </w:tc>
        <w:tc>
          <w:tcPr>
            <w:tcW w:w="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разрешения на реэкспорт продукции"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539. Зарегистрирован в Реестре государственной регистрации нормативных правовых актов № 12450.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472, 473 и 474 изложить в следующей редакции:</w:t>
      </w:r>
    </w:p>
    <w:bookmarkEnd w:id="188"/>
    <w:bookmarkStart w:name="z27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928"/>
        <w:gridCol w:w="273"/>
        <w:gridCol w:w="107"/>
        <w:gridCol w:w="273"/>
        <w:gridCol w:w="664"/>
        <w:gridCol w:w="107"/>
        <w:gridCol w:w="437"/>
        <w:gridCol w:w="53"/>
        <w:gridCol w:w="770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гарантийного обязательства (сертификата конечного пользователя)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 приказ Министра индустрии и инфраструктурного развития Республики Казахстан от 9 июля 2020 года № 386. Зарегистрирован в Реестре государственной регистрации нормативных правовых актов № 20961.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отнесении товаров, технологий, работ, услуг, информации к продукции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заключения об отнесении товаров, технологий, работ, услуг, информации к продукции"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10 июля 2020 года № 394. Зарегистрирован в Реестре государственной регистрации нормативных правовых актов № 20980.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учет химической продукции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в приказ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29 мая 2020 года № 321. Зарегистрирован в Реестре государственной регистрации нормативных правовых актов № 20782.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476 изложить в следующей редакции:</w:t>
      </w:r>
    </w:p>
    <w:bookmarkEnd w:id="190"/>
    <w:bookmarkStart w:name="z2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485"/>
        <w:gridCol w:w="558"/>
        <w:gridCol w:w="389"/>
        <w:gridCol w:w="135"/>
        <w:gridCol w:w="834"/>
        <w:gridCol w:w="1562"/>
        <w:gridCol w:w="135"/>
        <w:gridCol w:w="624"/>
        <w:gridCol w:w="67"/>
        <w:gridCol w:w="5785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 на коммерциализацию технологий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инжиниринга и трансферта технологий"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инжиниринга и трансферта технологий", веб-портал "электронного правительства"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предоставления инновационных грантов на коммерциализацию технологий"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 октября 2020 года № 365/НҚ. Зарегистрирован в Реестре государственной регистрации нормативных правовых актов № 21367.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478 изложить в следующей редакции:</w:t>
      </w:r>
    </w:p>
    <w:bookmarkEnd w:id="192"/>
    <w:bookmarkStart w:name="z27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2401"/>
        <w:gridCol w:w="282"/>
        <w:gridCol w:w="107"/>
        <w:gridCol w:w="282"/>
        <w:gridCol w:w="502"/>
        <w:gridCol w:w="107"/>
        <w:gridCol w:w="383"/>
        <w:gridCol w:w="53"/>
        <w:gridCol w:w="643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МИИР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22 апреля 2020 года № 219. Зарегистрирован в Реестре государственной регистрации нормативных правовых актов № 20482.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480 изложить в следующей редакции:</w:t>
      </w:r>
    </w:p>
    <w:bookmarkEnd w:id="194"/>
    <w:bookmarkStart w:name="z28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193"/>
        <w:gridCol w:w="721"/>
        <w:gridCol w:w="313"/>
        <w:gridCol w:w="108"/>
        <w:gridCol w:w="1493"/>
        <w:gridCol w:w="556"/>
        <w:gridCol w:w="108"/>
        <w:gridCol w:w="425"/>
        <w:gridCol w:w="53"/>
        <w:gridCol w:w="674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снятие с учета опасных технических устройств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промышленной безопасности МЧС, МИО районов, городов областного значения, городов Нур-Султана, Алматы и Шымкента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"Постановка на учет и снятие с учета опасных технических устройств"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24 апреля 2020 года № 229. Зарегистрирован в Реестре государственной регистрации нормативных правовых актов № 20497.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516 изложить в следующей редакции:</w:t>
      </w:r>
    </w:p>
    <w:bookmarkEnd w:id="196"/>
    <w:bookmarkStart w:name="z2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373"/>
        <w:gridCol w:w="1325"/>
        <w:gridCol w:w="203"/>
        <w:gridCol w:w="125"/>
        <w:gridCol w:w="125"/>
        <w:gridCol w:w="640"/>
        <w:gridCol w:w="125"/>
        <w:gridCol w:w="489"/>
        <w:gridCol w:w="61"/>
        <w:gridCol w:w="7163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банка, добровольное прекращение деятельности филиала банка-нерезидента Республики Казахстан 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а также возврата депозитов физических лиц, их перевода в другой банк"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30 марта 2020 года №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 в Реестре государственной регистрации нормативных правовых актов № 20241.</w:t>
            </w:r>
          </w:p>
          <w:bookmarkEnd w:id="19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527 изложить в следующей редакции:</w:t>
      </w:r>
    </w:p>
    <w:bookmarkEnd w:id="199"/>
    <w:bookmarkStart w:name="z2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629"/>
        <w:gridCol w:w="2344"/>
        <w:gridCol w:w="241"/>
        <w:gridCol w:w="148"/>
        <w:gridCol w:w="148"/>
        <w:gridCol w:w="759"/>
        <w:gridCol w:w="148"/>
        <w:gridCol w:w="581"/>
        <w:gridCol w:w="73"/>
        <w:gridCol w:w="543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разрешения на добровольную ликвидацию страховых (перестраховочных) организаций либо отказа в выдаче указанного разрешения"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30 марта 2020 года №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 в Реестре государственной регистрации нормативных правовых актов № 20254.</w:t>
            </w:r>
          </w:p>
          <w:bookmarkEnd w:id="2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533 изложить в следующей редакции:</w:t>
      </w:r>
    </w:p>
    <w:bookmarkEnd w:id="202"/>
    <w:bookmarkStart w:name="z29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684"/>
        <w:gridCol w:w="729"/>
        <w:gridCol w:w="249"/>
        <w:gridCol w:w="153"/>
        <w:gridCol w:w="153"/>
        <w:gridCol w:w="785"/>
        <w:gridCol w:w="153"/>
        <w:gridCol w:w="600"/>
        <w:gridCol w:w="75"/>
        <w:gridCol w:w="6895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паев паевых инвестиционных фондов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государственной регистрации выпуска паев паевого инвестиционного фонда"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19 октября 2020 года № 101. Зарегистрировано в Реестре государственной регистрации нормативных правовых актов № 21508.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540 исключить;</w:t>
      </w:r>
    </w:p>
    <w:bookmarkEnd w:id="204"/>
    <w:bookmarkStart w:name="z29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545 изложить в следующей редакции:</w:t>
      </w:r>
    </w:p>
    <w:bookmarkEnd w:id="205"/>
    <w:bookmarkStart w:name="z2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527"/>
        <w:gridCol w:w="574"/>
        <w:gridCol w:w="226"/>
        <w:gridCol w:w="139"/>
        <w:gridCol w:w="139"/>
        <w:gridCol w:w="886"/>
        <w:gridCol w:w="139"/>
        <w:gridCol w:w="729"/>
        <w:gridCol w:w="68"/>
        <w:gridCol w:w="712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микрофинансовой деятельности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веб-портал "электронного правительства"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/бумажная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лицензирования микрофинансовой деятельности, Квалификационных требований на осуществление микрофинансовой деятельности и перечня документов, подтверждающих соответствие им"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23 ноября 2020 года № 108. Зарегистрировано в Реестре государственной регистрации нормативных правовых актов № 21731.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553 изложить в следующей редакции:</w:t>
      </w:r>
    </w:p>
    <w:bookmarkEnd w:id="207"/>
    <w:bookmarkStart w:name="z2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354"/>
        <w:gridCol w:w="277"/>
        <w:gridCol w:w="355"/>
        <w:gridCol w:w="123"/>
        <w:gridCol w:w="1307"/>
        <w:gridCol w:w="1307"/>
        <w:gridCol w:w="123"/>
        <w:gridCol w:w="569"/>
        <w:gridCol w:w="61"/>
        <w:gridCol w:w="6162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очистка товаров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совершения таможенной очистки товаров должностными лицами органов государственных доходов"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января 2018 года № 73. Зарегистрирован в Министерстве юстиции Республики Казахстан 13 февраля 2018 года № 16346.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560, 561 и 562 изложить в следующей редакции:</w:t>
      </w:r>
    </w:p>
    <w:bookmarkEnd w:id="209"/>
    <w:bookmarkStart w:name="z3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642"/>
        <w:gridCol w:w="618"/>
        <w:gridCol w:w="430"/>
        <w:gridCol w:w="149"/>
        <w:gridCol w:w="1585"/>
        <w:gridCol w:w="1586"/>
        <w:gridCol w:w="149"/>
        <w:gridCol w:w="691"/>
        <w:gridCol w:w="74"/>
        <w:gridCol w:w="4573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таможенной декларации на транспортное средство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услуг, органов государственных доходов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финансов Республики Казахстан от 10 июля 2020 года № 665.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Республики Казахстан № 20955</w:t>
            </w:r>
          </w:p>
          <w:bookmarkEnd w:id="211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561.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пассажирской таможенной декларации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услуг, органов государственных доходов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финансов Республики Казахстан от 10 июля 2020 года № 665.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Республики Казахстан № 20955.</w:t>
            </w:r>
          </w:p>
          <w:bookmarkEnd w:id="212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транзитной декларации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услуг, органов государственных доходов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финансов Республики Казахстан от 10 июля 2020 года №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20955.</w:t>
            </w:r>
          </w:p>
          <w:bookmarkEnd w:id="21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574 изложить в следующей редакции:</w:t>
      </w:r>
    </w:p>
    <w:bookmarkEnd w:id="214"/>
    <w:bookmarkStart w:name="z3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282"/>
        <w:gridCol w:w="2465"/>
        <w:gridCol w:w="189"/>
        <w:gridCol w:w="116"/>
        <w:gridCol w:w="263"/>
        <w:gridCol w:w="598"/>
        <w:gridCol w:w="116"/>
        <w:gridCol w:w="457"/>
        <w:gridCol w:w="57"/>
        <w:gridCol w:w="6130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нему;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сферах оборота гражданского и служебного оружия и патронов к нему, гражданских и пиротехнических веществ и изделий с их применением"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марта 2020 года № 254. Зарегистрирован в Реестре государственной регистрации нормативных правовых актов № 20184.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600 изложить в следующей редакции:</w:t>
      </w:r>
    </w:p>
    <w:bookmarkEnd w:id="216"/>
    <w:bookmarkStart w:name="z3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648"/>
        <w:gridCol w:w="714"/>
        <w:gridCol w:w="432"/>
        <w:gridCol w:w="150"/>
        <w:gridCol w:w="150"/>
        <w:gridCol w:w="957"/>
        <w:gridCol w:w="150"/>
        <w:gridCol w:w="693"/>
        <w:gridCol w:w="74"/>
        <w:gridCol w:w="6526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ходатайств о согласии на экономическую концентрацию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веб-портал "электронного правительства"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"Рассмотрение ходатайств о согласии на экономическую концентрацию"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21 апреля 2020 года № 29. Зарегистрирован в Реестре государственной регистрации нормативных правовых актов № 20455.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606 и 607 изложить в следующей редакции:</w:t>
      </w:r>
    </w:p>
    <w:bookmarkEnd w:id="218"/>
    <w:bookmarkStart w:name="z3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435"/>
        <w:gridCol w:w="703"/>
        <w:gridCol w:w="376"/>
        <w:gridCol w:w="130"/>
        <w:gridCol w:w="2367"/>
        <w:gridCol w:w="1570"/>
        <w:gridCol w:w="130"/>
        <w:gridCol w:w="685"/>
        <w:gridCol w:w="64"/>
        <w:gridCol w:w="4138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землеустроительных проектов по формированию земельных участков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 земельным отношениям областей, городов республиканского значения, столицы, районов и городов областного значения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 оказанию государственных услуг в сфере земельных отношений"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21366.</w:t>
            </w:r>
          </w:p>
          <w:bookmarkEnd w:id="220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изменение целевого назначения земельного участка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аким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аким поселка, села, сельского округа, веб-портал "электронного правительства"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 оказанию государственных услуг в сфере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301. Зарегистрирован в Реестре государственной регистрации нормативных правовых актов № 21366.</w:t>
            </w:r>
          </w:p>
          <w:bookmarkEnd w:id="2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611, 612 и 613 изложить в следующей редакции:</w:t>
      </w:r>
    </w:p>
    <w:bookmarkEnd w:id="222"/>
    <w:bookmarkStart w:name="z3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15"/>
        <w:gridCol w:w="1669"/>
        <w:gridCol w:w="344"/>
        <w:gridCol w:w="119"/>
        <w:gridCol w:w="2170"/>
        <w:gridCol w:w="1439"/>
        <w:gridCol w:w="119"/>
        <w:gridCol w:w="628"/>
        <w:gridCol w:w="59"/>
        <w:gridCol w:w="379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окончательного решения на перевод сельскохозяйственных угодий из одного вида в другой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районов и городов областного значения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 оказанию государственных услуг в сфере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301. Зарегистрирован в Реестре государственной регистрации нормативных правовых актов № 21366.</w:t>
            </w:r>
          </w:p>
          <w:bookmarkEnd w:id="224"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акимы городов районного значения, поселков, сел, сельских округов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аким поселка, села, сельского округа, веб-портал "электронного правительства"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 оказанию государственных услуг в сфере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301. Зарегистрирован в Реестре государственной регистрации нормативных правовых актов № 21366.</w:t>
            </w:r>
          </w:p>
          <w:bookmarkEnd w:id="225"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значения, городов районного значения, акимы поселков, сел, сельских округов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аким поселка, села, сельского округа, веб-портал "электронного правительства"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 оказанию государственных услуг в сфере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301. Зарегистрирован в Реестре государственной регистрации нормативных правовых актов № 21366.</w:t>
            </w:r>
          </w:p>
          <w:bookmarkEnd w:id="2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635 изложить в следующей редакции:</w:t>
      </w:r>
    </w:p>
    <w:bookmarkEnd w:id="227"/>
    <w:bookmarkStart w:name="z3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530"/>
        <w:gridCol w:w="1580"/>
        <w:gridCol w:w="226"/>
        <w:gridCol w:w="139"/>
        <w:gridCol w:w="953"/>
        <w:gridCol w:w="1703"/>
        <w:gridCol w:w="139"/>
        <w:gridCol w:w="643"/>
        <w:gridCol w:w="69"/>
        <w:gridCol w:w="4569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на присвоение звания "Народный" или "Образцовый" коллективам художественной самодеятельности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присвоения звания "Народный" или "Образцовый" коллективам художественной самодеятельности"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информации Республики Казахстан от 28 марта 2007 года № 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4632.</w:t>
            </w:r>
          </w:p>
          <w:bookmarkEnd w:id="2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637, 638, 639, 640, 641, 642, 643 и 644 изложить в следующей редакции:</w:t>
      </w:r>
    </w:p>
    <w:bookmarkEnd w:id="230"/>
    <w:bookmarkStart w:name="z32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668"/>
        <w:gridCol w:w="248"/>
        <w:gridCol w:w="107"/>
        <w:gridCol w:w="624"/>
        <w:gridCol w:w="440"/>
        <w:gridCol w:w="107"/>
        <w:gridCol w:w="335"/>
        <w:gridCol w:w="53"/>
        <w:gridCol w:w="696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16 апреля 2020 года № 208. Зарегистрирован в Реестре государственной регистрации нормативных правовых актов № 20435.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"Регистрация деклараций промышленной безопасности опасного производственного объекта"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6 апреля 2020 года № 187. Зарегистрирован Реестре государственной регистрации нормативных правовых актов № 20338.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юридических лиц на право проведения работ в области промышленной безопасности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"Аттестация юридических лиц на право проведения работ в области промышленной безопасности"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6 апреля 2020 года № 186. Зарегистрирован в Реестре государственной регистрации нормативных правовых актов № 20340.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производство взрывных работ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промышленной безопасности МЧС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взрывчатых и пиротехнических (за исключением гражданских) веществ и изделий с их применением и 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приказ Министра индустрии и инфраструктурного развития Республики Казахстан от 27 апреля 2020 года № 234. Зарегистрирован в Реестре государственной регистрации нормативных правовых актов № 20561.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постоянное применение взрывчатых веществ и изделий на их основе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взрывчатых и пиротехнических (за исключением гражданских) веществ и изделий с их применением и 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приказ Министра индустрии и инфраструктурного развития Республики Казахстан от 27 апреля 2020 года № 234. Зарегистрирован в Реестре государственной регистрации нормативных правовых актов № 20561.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МЧС, территориальные департаменты Комитета промышленной безопасности МЧС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8 апреля 2020 года № 189. Зарегистрирован в Реестре государственной регистрации нормативных правовых актов № 20371.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МЧС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аттестации негосударственных противопожарных служб"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июля 2018 года № 514. Зарегистрирован в Реестре государственной регистрации нормативных правовых актов № 17281.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экспертных организаций по аудиту в области пожарной безопасности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МЧС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аккредитации экспертных организаций на осуществление деятельности по аудиту в области пожарной безопасности"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февраля 2015 года № 112. Зарегистрирован в Реестре государственной регистрации нормативных правовых актов № 10488.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661 вносится изменение на казахском языке, текст на русском языке не меняется;</w:t>
      </w:r>
    </w:p>
    <w:bookmarkEnd w:id="232"/>
    <w:bookmarkStart w:name="z3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664 изложить в следующей редакции:</w:t>
      </w:r>
    </w:p>
    <w:bookmarkEnd w:id="233"/>
    <w:bookmarkStart w:name="z3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012"/>
        <w:gridCol w:w="2019"/>
        <w:gridCol w:w="298"/>
        <w:gridCol w:w="183"/>
        <w:gridCol w:w="1253"/>
        <w:gridCol w:w="938"/>
        <w:gridCol w:w="183"/>
        <w:gridCol w:w="718"/>
        <w:gridCol w:w="90"/>
        <w:gridCol w:w="3622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ноября 2014 года № 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10058.</w:t>
            </w:r>
          </w:p>
          <w:bookmarkEnd w:id="2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667, 668 и 669 изложить в следующей редакции:</w:t>
      </w:r>
    </w:p>
    <w:bookmarkEnd w:id="236"/>
    <w:bookmarkStart w:name="z3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440"/>
        <w:gridCol w:w="1390"/>
        <w:gridCol w:w="213"/>
        <w:gridCol w:w="131"/>
        <w:gridCol w:w="897"/>
        <w:gridCol w:w="671"/>
        <w:gridCol w:w="131"/>
        <w:gridCol w:w="513"/>
        <w:gridCol w:w="64"/>
        <w:gridCol w:w="6146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МИИР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ноября 2015 года № 735.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12752.</w:t>
            </w:r>
          </w:p>
          <w:bookmarkEnd w:id="238"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юридических лиц осуществляющих технический надзор и техническое обследование по объектам первого и второго уровней ответственности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МИИР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23 ноября 2015 года № 709.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12535.</w:t>
            </w:r>
          </w:p>
          <w:bookmarkEnd w:id="239"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 аккредитации организаций по управлению проектами в области архитектуры, градостроительства и строительства"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ноября 2015 года № 733.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12702</w:t>
            </w:r>
          </w:p>
          <w:bookmarkEnd w:id="2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672 изложить в следующей редакции:</w:t>
      </w:r>
    </w:p>
    <w:bookmarkEnd w:id="241"/>
    <w:bookmarkStart w:name="z3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383"/>
        <w:gridCol w:w="1308"/>
        <w:gridCol w:w="204"/>
        <w:gridCol w:w="125"/>
        <w:gridCol w:w="668"/>
        <w:gridCol w:w="1346"/>
        <w:gridCol w:w="126"/>
        <w:gridCol w:w="581"/>
        <w:gridCol w:w="62"/>
        <w:gridCol w:w="5821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января 2017 года № 35. Зарегистрирован в Реестре государственной регистрации нормативных правовых актов № 14765.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675 изложить в следующей редакции:</w:t>
      </w:r>
    </w:p>
    <w:bookmarkEnd w:id="243"/>
    <w:bookmarkStart w:name="z3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542"/>
        <w:gridCol w:w="580"/>
        <w:gridCol w:w="228"/>
        <w:gridCol w:w="140"/>
        <w:gridCol w:w="1488"/>
        <w:gridCol w:w="983"/>
        <w:gridCol w:w="140"/>
        <w:gridCol w:w="648"/>
        <w:gridCol w:w="69"/>
        <w:gridCol w:w="5728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жилищ из государственного жилищного фонда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стандартов государственных услуг в сфере жилищно-коммунального хозяйства"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9 апреля 2015 года № 319. Зарегистрирован в Реестре государственной регистрации нормативных правовых актов № 11015.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693 и 694 изложить в следующей редакции:</w:t>
      </w:r>
    </w:p>
    <w:bookmarkEnd w:id="245"/>
    <w:bookmarkStart w:name="z3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332"/>
        <w:gridCol w:w="271"/>
        <w:gridCol w:w="107"/>
        <w:gridCol w:w="1619"/>
        <w:gridCol w:w="2125"/>
        <w:gridCol w:w="107"/>
        <w:gridCol w:w="433"/>
        <w:gridCol w:w="53"/>
        <w:gridCol w:w="450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подразделения, учебные заведения МВД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МВД, территориальные органы полиции, учебные заведения МВД,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марта 2020 года № 256. Зарегистрирован в Реестре государственной регистрации нормативных правовых актов № 20270.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03103001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информации, не предусмотренной графиком распространения официальной статистической информации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"Информационно-вычислительный центр Бюро национальной статистики АСПР" и его филиалы в областях, городах Нур-Султане, Алматы и Шымкенте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"Информационно-вычислительный центр Бюро национальной статистики АСПР" и его филиалы в областях, городах Нур-Султане, Алматы и Шымкенте,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апреля 2020 года № 24. Зарегистрирован в Реестре государственной регистрации нормативных правовых актов № 20335.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696 изложить в следующей редакции:</w:t>
      </w:r>
    </w:p>
    <w:bookmarkEnd w:id="247"/>
    <w:bookmarkStart w:name="z3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319"/>
        <w:gridCol w:w="2528"/>
        <w:gridCol w:w="346"/>
        <w:gridCol w:w="120"/>
        <w:gridCol w:w="496"/>
        <w:gridCol w:w="615"/>
        <w:gridCol w:w="120"/>
        <w:gridCol w:w="470"/>
        <w:gridCol w:w="59"/>
        <w:gridCol w:w="5582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 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учета государственного имущества"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7 апреля 2020 года № 362. Зарегистрирован в Реестре государственной регистрации нормативных правовых актов № 20342.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698 исключить.</w:t>
      </w:r>
    </w:p>
    <w:bookmarkEnd w:id="249"/>
    <w:bookmarkStart w:name="z3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изложить в следующей редакции:</w:t>
      </w:r>
    </w:p>
    <w:bookmarkEnd w:id="250"/>
    <w:bookmarkStart w:name="z3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"Расшифровка аббревиатур:</w:t>
      </w:r>
    </w:p>
    <w:bookmarkEnd w:id="251"/>
    <w:bookmarkStart w:name="z3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252"/>
    <w:bookmarkStart w:name="z3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253"/>
    <w:bookmarkStart w:name="z3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254"/>
    <w:bookmarkStart w:name="z3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255"/>
    <w:bookmarkStart w:name="z3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56"/>
    <w:bookmarkStart w:name="z3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257"/>
    <w:bookmarkStart w:name="z3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258"/>
    <w:bookmarkStart w:name="z3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259"/>
    <w:bookmarkStart w:name="z3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260"/>
    <w:bookmarkStart w:name="z3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261"/>
    <w:bookmarkStart w:name="z3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262"/>
    <w:bookmarkStart w:name="z3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263"/>
    <w:bookmarkStart w:name="z3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64"/>
    <w:bookmarkStart w:name="z3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265"/>
    <w:bookmarkStart w:name="z3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266"/>
    <w:bookmarkStart w:name="z3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267"/>
    <w:bookmarkStart w:name="z3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268"/>
    <w:bookmarkStart w:name="z3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269"/>
    <w:bookmarkStart w:name="z3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270"/>
    <w:bookmarkStart w:name="z3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271"/>
    <w:bookmarkStart w:name="z3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– Комитет по правовой статистике и специальным учетам Генеральной прокуратуры Республики Казахстан</w:t>
      </w:r>
    </w:p>
    <w:bookmarkEnd w:id="272"/>
    <w:bookmarkStart w:name="z3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273"/>
    <w:bookmarkStart w:name="z3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ДОДСВС – Департамент по обеспечению деятельности судов при Верховном суде Республики Казахстан (аппарат Верховного суда Республики Казахстан)</w:t>
      </w:r>
    </w:p>
    <w:bookmarkEnd w:id="274"/>
    <w:bookmarkStart w:name="z3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– Единый накопительный пенсионный фонд</w:t>
      </w:r>
    </w:p>
    <w:bookmarkEnd w:id="275"/>
    <w:bookmarkStart w:name="z3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276"/>
    <w:bookmarkStart w:name="z3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– некоммерческое акционерное общество "Государственная корпорация "Правительство для граждан"</w:t>
      </w:r>
    </w:p>
    <w:bookmarkEnd w:id="277"/>
    <w:bookmarkStart w:name="z3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278"/>
    <w:bookmarkStart w:name="z3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</w:t>
      </w:r>
    </w:p>
    <w:bookmarkEnd w:id="279"/>
    <w:bookmarkStart w:name="z3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</w:t>
      </w:r>
    </w:p>
    <w:bookmarkEnd w:id="280"/>
    <w:bookmarkStart w:name="z3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– республиканское государственное предприятие на праве хозяйственного ведения</w:t>
      </w:r>
    </w:p>
    <w:bookmarkEnd w:id="281"/>
    <w:bookmarkStart w:name="z3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</w:p>
    <w:bookmarkEnd w:id="282"/>
    <w:bookmarkStart w:name="z3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283"/>
    <w:bookmarkStart w:name="z3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284"/>
    <w:bookmarkStart w:name="z3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285"/>
    <w:bookmarkStart w:name="z3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"ГРС" –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</w:t>
      </w:r>
    </w:p>
    <w:bookmarkEnd w:id="286"/>
    <w:bookmarkStart w:name="z3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– Республиканское государственное учреждение "Межрегиональная инспекция связи" Комитета телекоммуникаций МЦРИАП</w:t>
      </w:r>
    </w:p>
    <w:bookmarkEnd w:id="287"/>
    <w:bookmarkStart w:name="z3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288"/>
    <w:bookmarkStart w:name="z3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развития конкуренции Республики Казахстан</w:t>
      </w:r>
    </w:p>
    <w:bookmarkEnd w:id="289"/>
    <w:bookmarkStart w:name="z3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АСПР – Агентство по стратегическому планированию и реформам Республики Казахстан</w:t>
      </w:r>
    </w:p>
    <w:bookmarkEnd w:id="290"/>
    <w:bookmarkStart w:name="z3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АО "Фонд развития предпринимательства "Даму"</w:t>
      </w:r>
    </w:p>
    <w:bookmarkEnd w:id="291"/>
    <w:bookmarkStart w:name="z3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АОО – Автономная организация образования</w:t>
      </w:r>
    </w:p>
    <w:bookmarkEnd w:id="292"/>
    <w:bookmarkStart w:name="z3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 – Национальная компания".</w:t>
      </w:r>
    </w:p>
    <w:bookmarkEnd w:id="293"/>
    <w:bookmarkStart w:name="z4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94"/>
    <w:bookmarkStart w:name="z4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5"/>
    <w:bookmarkStart w:name="z4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96"/>
    <w:bookmarkStart w:name="z4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97"/>
    <w:bookmarkStart w:name="z4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98"/>
    <w:bookmarkStart w:name="z4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за исключением абзацев шестнадцать, восемнадцать и сто семьдесят три настоящего приказа, которые вводятся в действие с 1 января 2022 года.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