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6d50" w14:textId="6406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15 апреля 2021 года № 124 и Министра национальной экономики Республики Казахстан от 15 апреля 2021 года № 44. Зарегистрирован в Министерстве юстиции Республики Казахстан 21 апреля 2021 года № 22577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 (зарегистрирован в Реестре государственной регистрации нормативных правовых актов № 12636)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в области ветеринарии, утвержденным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6"/>
        <w:gridCol w:w="9260"/>
        <w:gridCol w:w="594"/>
      </w:tblGrid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услуг по транспортировке (доставке) изделий (средств) и атрибутов для проведения идентификации сельскохозяйственных животных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проверочном листе в области ветеринарии в отношении подразделений местных исполнительных органов областей, городов республиканского значения, столицы, осуществляющие деятельность в области ветеринарии, утвержденном указанным совместным приказом: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9378"/>
        <w:gridCol w:w="298"/>
        <w:gridCol w:w="298"/>
        <w:gridCol w:w="298"/>
        <w:gridCol w:w="298"/>
      </w:tblGrid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услуг по транспортировке (доставке) изделий (средств) и атрибутов для проведения идентификации сельскохозяйственных животных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Министр национальной экономики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__________А. Иргалиев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Министр сельского хозяйства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__________С. Омаров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