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767e" w14:textId="6437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27 апреля 2015 года № 404 "Об утверждении натуральных норм обеспечения служебными животными Национальной гвардии Республики Казахстан""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апреля 2021 года № 222. Зарегистрирован в Министерстве юстиции Республики Казахстан 21 апреля 2021 года № 22578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апреля 2015 года № 404 "Об утверждении натуральных норм обеспечения служебными животными Национальной гвардии Республики Казахстан" (зарегистрирован в Реестре государственной регистрации нормативных правовых актов за № 11270)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служебными животными Национальной гвардии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6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Национальной гвардией Республики Казахстан генерал-лейтенанта Жаксылыкова Р.Ф.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2021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