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169" w14:textId="17a3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№ 631 от 24 ноября 2000 года "Об утверждении Инструкции по организации деятельности служб и подразделений органов внутренних дел Республики Казахстан при обнаружении транспортных средств, разыскиваемых по линии Интерпола"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апреля 2021 года № 223. Зарегистрирован в Министерстве юстиции Республики Казахстан 21 апреля 2021 года № 22585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ноября 2000 года № 631 "Об утверждении Инструкции по организации деятельности служб и подразделений органов внутренних дел Республики Казахстан при обнаружении транспортных средств, разыскиваемых по линии Интерпола" (зарегистрирован в Реестре государственной регистрации нормативных актов № 1329).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центральному бюро Интерпола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Тургумбаев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